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BB9C" w14:textId="77777777" w:rsidR="000701D9" w:rsidRDefault="00000000">
      <w:pPr>
        <w:keepNext/>
        <w:keepLines/>
        <w:spacing w:after="0"/>
      </w:pPr>
      <w:r>
        <w:rPr>
          <w:rFonts w:ascii="Times New Roman"/>
          <w:sz w:val="28"/>
        </w:rPr>
        <w:t>Student name:__________</w:t>
      </w:r>
    </w:p>
    <w:p w14:paraId="11312E4F" w14:textId="77777777" w:rsidR="000701D9" w:rsidRDefault="00000000">
      <w:pPr>
        <w:keepNext/>
        <w:keepLines/>
        <w:numPr>
          <w:ilvl w:val="0"/>
          <w:numId w:val="1"/>
        </w:numPr>
        <w:spacing w:after="0"/>
      </w:pPr>
      <w:r>
        <w:rPr>
          <w:rFonts w:ascii="Times New Roman"/>
          <w:sz w:val="24"/>
        </w:rPr>
        <w:t>Managers in all types of businesses must develop a clear answer for which of the following questions?</w:t>
      </w:r>
    </w:p>
    <w:p w14:paraId="26CA4FFD" w14:textId="77777777" w:rsidR="000701D9" w:rsidRDefault="00000000">
      <w:pPr>
        <w:keepNext/>
        <w:keepLines/>
        <w:numPr>
          <w:ilvl w:val="7"/>
          <w:numId w:val="1"/>
        </w:numPr>
        <w:spacing w:after="0"/>
      </w:pPr>
      <w:r>
        <w:rPr>
          <w:rFonts w:ascii="Times New Roman"/>
          <w:sz w:val="24"/>
        </w:rPr>
        <w:t>Where are we now?</w:t>
      </w:r>
    </w:p>
    <w:p w14:paraId="3A6B54BB" w14:textId="77777777" w:rsidR="000701D9" w:rsidRDefault="00000000">
      <w:pPr>
        <w:keepNext/>
        <w:keepLines/>
        <w:numPr>
          <w:ilvl w:val="7"/>
          <w:numId w:val="1"/>
        </w:numPr>
        <w:spacing w:after="0"/>
      </w:pPr>
      <w:r>
        <w:rPr>
          <w:rFonts w:ascii="Times New Roman"/>
          <w:sz w:val="24"/>
        </w:rPr>
        <w:t>Where do we want to go from here?</w:t>
      </w:r>
    </w:p>
    <w:p w14:paraId="429E7023" w14:textId="77777777" w:rsidR="000701D9" w:rsidRDefault="00000000">
      <w:pPr>
        <w:keepNext/>
        <w:keepLines/>
        <w:numPr>
          <w:ilvl w:val="7"/>
          <w:numId w:val="1"/>
        </w:numPr>
        <w:spacing w:after="0"/>
      </w:pPr>
      <w:r>
        <w:rPr>
          <w:rFonts w:ascii="Times New Roman"/>
          <w:color w:val="000000"/>
          <w:sz w:val="24"/>
        </w:rPr>
        <w:t>What is the set of actions that we need to take to outperform the company</w:t>
      </w:r>
      <w:r>
        <w:rPr>
          <w:rFonts w:ascii="Times New Roman"/>
          <w:color w:val="000000"/>
          <w:sz w:val="24"/>
        </w:rPr>
        <w:t>’</w:t>
      </w:r>
      <w:r>
        <w:rPr>
          <w:rFonts w:ascii="Times New Roman"/>
          <w:color w:val="000000"/>
          <w:sz w:val="24"/>
        </w:rPr>
        <w:t>s competitors and achieve superior profitability?</w:t>
      </w:r>
    </w:p>
    <w:p w14:paraId="5340BF43" w14:textId="77777777" w:rsidR="000701D9" w:rsidRDefault="00000000">
      <w:pPr>
        <w:keepNext/>
        <w:keepLines/>
        <w:numPr>
          <w:ilvl w:val="7"/>
          <w:numId w:val="1"/>
        </w:numPr>
        <w:spacing w:after="0"/>
      </w:pPr>
      <w:r>
        <w:rPr>
          <w:rFonts w:ascii="Times New Roman"/>
          <w:sz w:val="24"/>
        </w:rPr>
        <w:t>When will we know we are there?</w:t>
      </w:r>
    </w:p>
    <w:p w14:paraId="75F6514B" w14:textId="77777777" w:rsidR="000701D9" w:rsidRDefault="00000000">
      <w:pPr>
        <w:keepNext/>
        <w:keepLines/>
        <w:numPr>
          <w:ilvl w:val="7"/>
          <w:numId w:val="1"/>
        </w:numPr>
        <w:spacing w:after="0"/>
      </w:pPr>
      <w:r>
        <w:rPr>
          <w:rFonts w:ascii="Times New Roman"/>
          <w:sz w:val="24"/>
        </w:rPr>
        <w:t>What moves and approaches do we need to gain advantage in the marketplace?</w:t>
      </w:r>
    </w:p>
    <w:p w14:paraId="05998FED" w14:textId="77777777" w:rsidR="000701D9" w:rsidRDefault="00000000">
      <w:pPr>
        <w:keepLines/>
        <w:spacing w:after="0"/>
      </w:pPr>
      <w:r>
        <w:rPr>
          <w:rFonts w:ascii="Times New Roman"/>
          <w:sz w:val="24"/>
        </w:rPr>
        <w:br/>
      </w:r>
    </w:p>
    <w:p w14:paraId="6F333D4E" w14:textId="77777777" w:rsidR="000701D9" w:rsidRDefault="00000000">
      <w:pPr>
        <w:keepNext/>
        <w:keepLines/>
        <w:numPr>
          <w:ilvl w:val="0"/>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strategy consists of</w:t>
      </w:r>
    </w:p>
    <w:p w14:paraId="1BC3BABF" w14:textId="77777777" w:rsidR="000701D9" w:rsidRDefault="00000000">
      <w:pPr>
        <w:keepNext/>
        <w:keepLines/>
        <w:numPr>
          <w:ilvl w:val="7"/>
          <w:numId w:val="1"/>
        </w:numPr>
        <w:spacing w:after="0"/>
      </w:pPr>
      <w:r>
        <w:rPr>
          <w:rFonts w:ascii="Times New Roman"/>
          <w:sz w:val="24"/>
        </w:rPr>
        <w:t>actions to develop a more appealing business model than rivals.</w:t>
      </w:r>
    </w:p>
    <w:p w14:paraId="3EDFE9F5" w14:textId="77777777" w:rsidR="000701D9" w:rsidRDefault="00000000">
      <w:pPr>
        <w:keepNext/>
        <w:keepLines/>
        <w:numPr>
          <w:ilvl w:val="7"/>
          <w:numId w:val="1"/>
        </w:numPr>
        <w:spacing w:after="0"/>
      </w:pPr>
      <w:r>
        <w:rPr>
          <w:rFonts w:ascii="Times New Roman"/>
          <w:sz w:val="24"/>
        </w:rPr>
        <w:t>plans involving alignment of organizational activities and strategic objectives.</w:t>
      </w:r>
    </w:p>
    <w:p w14:paraId="2F1F3B2A" w14:textId="77777777" w:rsidR="000701D9" w:rsidRDefault="00000000">
      <w:pPr>
        <w:keepNext/>
        <w:keepLines/>
        <w:numPr>
          <w:ilvl w:val="7"/>
          <w:numId w:val="1"/>
        </w:numPr>
        <w:spacing w:after="0"/>
      </w:pPr>
      <w:r>
        <w:rPr>
          <w:rFonts w:ascii="Times New Roman"/>
          <w:sz w:val="24"/>
        </w:rPr>
        <w:t>offensive and defensive moves to generate revenues and increase profit margins.</w:t>
      </w:r>
    </w:p>
    <w:p w14:paraId="5C2D87F5" w14:textId="77777777" w:rsidR="000701D9" w:rsidRDefault="00000000">
      <w:pPr>
        <w:keepNext/>
        <w:keepLines/>
        <w:numPr>
          <w:ilvl w:val="7"/>
          <w:numId w:val="1"/>
        </w:numPr>
        <w:spacing w:after="0"/>
      </w:pPr>
      <w:r>
        <w:rPr>
          <w:rFonts w:ascii="Times New Roman"/>
          <w:sz w:val="24"/>
        </w:rPr>
        <w:t>competitive moves and approaches that managers have developed to grow the business, attract and please customers, conduct operations, and achieve targeted objectives.</w:t>
      </w:r>
    </w:p>
    <w:p w14:paraId="59C5A9B4" w14:textId="77777777" w:rsidR="000701D9" w:rsidRDefault="00000000">
      <w:pPr>
        <w:keepNext/>
        <w:keepLines/>
        <w:numPr>
          <w:ilvl w:val="7"/>
          <w:numId w:val="1"/>
        </w:numPr>
        <w:spacing w:after="0"/>
      </w:pPr>
      <w:r>
        <w:rPr>
          <w:rFonts w:ascii="Times New Roman"/>
          <w:sz w:val="24"/>
        </w:rPr>
        <w:t>its strategic vision, its strategic objectives, and its strategic intent.</w:t>
      </w:r>
    </w:p>
    <w:p w14:paraId="0F0C4738" w14:textId="77777777" w:rsidR="000701D9" w:rsidRDefault="00000000">
      <w:pPr>
        <w:keepLines/>
        <w:spacing w:after="0"/>
      </w:pPr>
      <w:r>
        <w:rPr>
          <w:rFonts w:ascii="Times New Roman"/>
          <w:sz w:val="24"/>
        </w:rPr>
        <w:br/>
      </w:r>
    </w:p>
    <w:p w14:paraId="6514E73D" w14:textId="77777777" w:rsidR="000701D9" w:rsidRDefault="00000000">
      <w:pPr>
        <w:keepNext/>
        <w:keepLines/>
        <w:numPr>
          <w:ilvl w:val="0"/>
          <w:numId w:val="1"/>
        </w:numPr>
        <w:spacing w:after="0"/>
      </w:pPr>
      <w:r>
        <w:rPr>
          <w:rFonts w:ascii="Times New Roman"/>
          <w:color w:val="000000"/>
          <w:sz w:val="24"/>
        </w:rPr>
        <w:t>The competitive moves and business approaches a company</w:t>
      </w:r>
      <w:r>
        <w:rPr>
          <w:rFonts w:ascii="Times New Roman"/>
          <w:color w:val="000000"/>
          <w:sz w:val="24"/>
        </w:rPr>
        <w:t>’</w:t>
      </w:r>
      <w:r>
        <w:rPr>
          <w:rFonts w:ascii="Times New Roman"/>
          <w:color w:val="000000"/>
          <w:sz w:val="24"/>
        </w:rPr>
        <w:t>s management is using to grow the business, compete successfully, attract and please customers, conduct operations, respond to changing economic and market conditions, and achieve organizational objectives is referred to as its</w:t>
      </w:r>
    </w:p>
    <w:p w14:paraId="6DF7FC54" w14:textId="77777777" w:rsidR="000701D9" w:rsidRDefault="00000000">
      <w:pPr>
        <w:keepNext/>
        <w:keepLines/>
        <w:numPr>
          <w:ilvl w:val="7"/>
          <w:numId w:val="1"/>
        </w:numPr>
        <w:spacing w:after="0"/>
      </w:pPr>
      <w:r>
        <w:rPr>
          <w:rFonts w:ascii="Times New Roman"/>
          <w:sz w:val="24"/>
        </w:rPr>
        <w:t>strategy.</w:t>
      </w:r>
    </w:p>
    <w:p w14:paraId="5D98154E" w14:textId="77777777" w:rsidR="000701D9" w:rsidRDefault="00000000">
      <w:pPr>
        <w:keepNext/>
        <w:keepLines/>
        <w:numPr>
          <w:ilvl w:val="7"/>
          <w:numId w:val="1"/>
        </w:numPr>
        <w:spacing w:after="0"/>
      </w:pPr>
      <w:r>
        <w:rPr>
          <w:rFonts w:ascii="Times New Roman"/>
          <w:sz w:val="24"/>
        </w:rPr>
        <w:t>moves to imitate key rivals.</w:t>
      </w:r>
    </w:p>
    <w:p w14:paraId="2E7635AB" w14:textId="77777777" w:rsidR="000701D9" w:rsidRDefault="00000000">
      <w:pPr>
        <w:keepNext/>
        <w:keepLines/>
        <w:numPr>
          <w:ilvl w:val="7"/>
          <w:numId w:val="1"/>
        </w:numPr>
        <w:spacing w:after="0"/>
      </w:pPr>
      <w:r>
        <w:rPr>
          <w:rFonts w:ascii="Times New Roman"/>
          <w:sz w:val="24"/>
        </w:rPr>
        <w:t>strategic mission.</w:t>
      </w:r>
    </w:p>
    <w:p w14:paraId="07F59CEB" w14:textId="77777777" w:rsidR="000701D9" w:rsidRDefault="00000000">
      <w:pPr>
        <w:keepNext/>
        <w:keepLines/>
        <w:numPr>
          <w:ilvl w:val="7"/>
          <w:numId w:val="1"/>
        </w:numPr>
        <w:spacing w:after="0"/>
      </w:pPr>
      <w:r>
        <w:rPr>
          <w:rFonts w:ascii="Times New Roman"/>
          <w:sz w:val="24"/>
        </w:rPr>
        <w:t>business model.</w:t>
      </w:r>
    </w:p>
    <w:p w14:paraId="749194E5" w14:textId="77777777" w:rsidR="000701D9" w:rsidRDefault="00000000">
      <w:pPr>
        <w:keepNext/>
        <w:keepLines/>
        <w:numPr>
          <w:ilvl w:val="7"/>
          <w:numId w:val="1"/>
        </w:numPr>
        <w:spacing w:after="0"/>
      </w:pPr>
      <w:r>
        <w:rPr>
          <w:rFonts w:ascii="Times New Roman"/>
          <w:sz w:val="24"/>
        </w:rPr>
        <w:t>strategic vision.</w:t>
      </w:r>
    </w:p>
    <w:p w14:paraId="100A17DF" w14:textId="77777777" w:rsidR="000701D9" w:rsidRDefault="00000000">
      <w:pPr>
        <w:keepLines/>
        <w:spacing w:after="0"/>
      </w:pPr>
      <w:r>
        <w:rPr>
          <w:rFonts w:ascii="Times New Roman"/>
          <w:sz w:val="24"/>
        </w:rPr>
        <w:br/>
      </w:r>
    </w:p>
    <w:p w14:paraId="6E427118" w14:textId="77777777" w:rsidR="000701D9" w:rsidRDefault="00000000">
      <w:pPr>
        <w:keepNext/>
        <w:keepLines/>
        <w:numPr>
          <w:ilvl w:val="0"/>
          <w:numId w:val="1"/>
        </w:numPr>
        <w:spacing w:after="0"/>
      </w:pPr>
      <w:r>
        <w:rPr>
          <w:rFonts w:ascii="Times New Roman"/>
          <w:sz w:val="24"/>
        </w:rPr>
        <w:lastRenderedPageBreak/>
        <w:t>The essence of strategy is</w:t>
      </w:r>
    </w:p>
    <w:p w14:paraId="05F99092" w14:textId="77777777" w:rsidR="000701D9" w:rsidRDefault="00000000">
      <w:pPr>
        <w:keepNext/>
        <w:keepLines/>
        <w:numPr>
          <w:ilvl w:val="7"/>
          <w:numId w:val="1"/>
        </w:numPr>
        <w:spacing w:after="0"/>
      </w:pPr>
      <w:r>
        <w:rPr>
          <w:rFonts w:ascii="Times New Roman"/>
          <w:color w:val="000000"/>
          <w:sz w:val="24"/>
        </w:rPr>
        <w:t>developing lasting success that can support growth and secure the company</w:t>
      </w:r>
      <w:r>
        <w:rPr>
          <w:rFonts w:ascii="Times New Roman"/>
          <w:color w:val="000000"/>
          <w:sz w:val="24"/>
        </w:rPr>
        <w:t>’</w:t>
      </w:r>
      <w:r>
        <w:rPr>
          <w:rFonts w:ascii="Times New Roman"/>
          <w:color w:val="000000"/>
          <w:sz w:val="24"/>
        </w:rPr>
        <w:t>s future over the long term.</w:t>
      </w:r>
    </w:p>
    <w:p w14:paraId="522BE56A" w14:textId="77777777" w:rsidR="000701D9" w:rsidRDefault="00000000">
      <w:pPr>
        <w:keepNext/>
        <w:keepLines/>
        <w:numPr>
          <w:ilvl w:val="7"/>
          <w:numId w:val="1"/>
        </w:numPr>
        <w:spacing w:after="0"/>
      </w:pPr>
      <w:r>
        <w:rPr>
          <w:rFonts w:ascii="Times New Roman"/>
          <w:sz w:val="24"/>
        </w:rPr>
        <w:t>re-creating a business model with regularity.</w:t>
      </w:r>
    </w:p>
    <w:p w14:paraId="790CEC12" w14:textId="77777777" w:rsidR="000701D9" w:rsidRDefault="00000000">
      <w:pPr>
        <w:keepNext/>
        <w:keepLines/>
        <w:numPr>
          <w:ilvl w:val="7"/>
          <w:numId w:val="1"/>
        </w:numPr>
        <w:spacing w:after="0"/>
      </w:pPr>
      <w:r>
        <w:rPr>
          <w:rFonts w:ascii="Times New Roman"/>
          <w:color w:val="000000"/>
          <w:sz w:val="24"/>
        </w:rPr>
        <w:t>matching rival businesses</w:t>
      </w:r>
      <w:r>
        <w:rPr>
          <w:rFonts w:ascii="Times New Roman"/>
          <w:color w:val="000000"/>
          <w:sz w:val="24"/>
        </w:rPr>
        <w:t>’</w:t>
      </w:r>
      <w:r>
        <w:rPr>
          <w:rFonts w:ascii="Times New Roman"/>
          <w:color w:val="000000"/>
          <w:sz w:val="24"/>
        </w:rPr>
        <w:t xml:space="preserve"> products and quality dimensions in the marketplace.</w:t>
      </w:r>
    </w:p>
    <w:p w14:paraId="7FC96333" w14:textId="77777777" w:rsidR="000701D9" w:rsidRDefault="00000000">
      <w:pPr>
        <w:keepNext/>
        <w:keepLines/>
        <w:numPr>
          <w:ilvl w:val="7"/>
          <w:numId w:val="1"/>
        </w:numPr>
        <w:spacing w:after="0"/>
      </w:pPr>
      <w:r>
        <w:rPr>
          <w:rFonts w:ascii="Times New Roman"/>
          <w:sz w:val="24"/>
        </w:rPr>
        <w:t>building profits for short-term success.</w:t>
      </w:r>
    </w:p>
    <w:p w14:paraId="6BEF94AF" w14:textId="77777777" w:rsidR="000701D9" w:rsidRDefault="00000000">
      <w:pPr>
        <w:keepNext/>
        <w:keepLines/>
        <w:numPr>
          <w:ilvl w:val="7"/>
          <w:numId w:val="1"/>
        </w:numPr>
        <w:spacing w:after="0"/>
      </w:pPr>
      <w:r>
        <w:rPr>
          <w:rFonts w:ascii="Times New Roman"/>
          <w:sz w:val="24"/>
        </w:rPr>
        <w:t>realigning the market to provoke change in rival companies.</w:t>
      </w:r>
    </w:p>
    <w:p w14:paraId="6127F2D6" w14:textId="77777777" w:rsidR="000701D9" w:rsidRDefault="00000000">
      <w:pPr>
        <w:keepLines/>
        <w:spacing w:after="0"/>
      </w:pPr>
      <w:r>
        <w:rPr>
          <w:rFonts w:ascii="Times New Roman"/>
          <w:sz w:val="24"/>
        </w:rPr>
        <w:br/>
      </w:r>
    </w:p>
    <w:p w14:paraId="549BDFEC" w14:textId="77777777" w:rsidR="000701D9" w:rsidRDefault="00000000">
      <w:pPr>
        <w:keepNext/>
        <w:keepLines/>
        <w:numPr>
          <w:ilvl w:val="0"/>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strategy has a chance of succeeding only when it is predicated on</w:t>
      </w:r>
    </w:p>
    <w:p w14:paraId="7AEA34F3" w14:textId="77777777" w:rsidR="000701D9" w:rsidRDefault="00000000">
      <w:pPr>
        <w:keepNext/>
        <w:keepLines/>
        <w:numPr>
          <w:ilvl w:val="7"/>
          <w:numId w:val="1"/>
        </w:numPr>
        <w:spacing w:after="0"/>
      </w:pPr>
      <w:r>
        <w:rPr>
          <w:rFonts w:ascii="Times New Roman"/>
          <w:sz w:val="24"/>
        </w:rPr>
        <w:t>building revenues, controlling costs, and generating an attractive profit.</w:t>
      </w:r>
    </w:p>
    <w:p w14:paraId="05FE54C7" w14:textId="77777777" w:rsidR="000701D9" w:rsidRDefault="00000000">
      <w:pPr>
        <w:keepNext/>
        <w:keepLines/>
        <w:numPr>
          <w:ilvl w:val="7"/>
          <w:numId w:val="1"/>
        </w:numPr>
        <w:spacing w:after="0"/>
      </w:pPr>
      <w:r>
        <w:rPr>
          <w:rFonts w:ascii="Times New Roman"/>
          <w:sz w:val="24"/>
        </w:rPr>
        <w:t>actions, business approaches, and competitive moves aimed at appealing to buyers and setting the company apart from rivals.</w:t>
      </w:r>
    </w:p>
    <w:p w14:paraId="09070B92" w14:textId="77777777" w:rsidR="000701D9" w:rsidRDefault="00000000">
      <w:pPr>
        <w:keepNext/>
        <w:keepLines/>
        <w:numPr>
          <w:ilvl w:val="7"/>
          <w:numId w:val="1"/>
        </w:numPr>
        <w:spacing w:after="0"/>
      </w:pPr>
      <w:r>
        <w:rPr>
          <w:rFonts w:ascii="Times New Roman"/>
          <w:color w:val="000000"/>
          <w:sz w:val="24"/>
        </w:rPr>
        <w:t>management</w:t>
      </w:r>
      <w:r>
        <w:rPr>
          <w:rFonts w:ascii="Times New Roman"/>
          <w:color w:val="000000"/>
          <w:sz w:val="24"/>
        </w:rPr>
        <w:t>’</w:t>
      </w:r>
      <w:r>
        <w:rPr>
          <w:rFonts w:ascii="Times New Roman"/>
          <w:color w:val="000000"/>
          <w:sz w:val="24"/>
        </w:rPr>
        <w:t xml:space="preserve">s concepts of </w:t>
      </w:r>
      <w:r>
        <w:rPr>
          <w:rFonts w:ascii="Times New Roman"/>
          <w:color w:val="000000"/>
          <w:sz w:val="24"/>
        </w:rPr>
        <w:t>“</w:t>
      </w:r>
      <w:r>
        <w:rPr>
          <w:rFonts w:ascii="Times New Roman"/>
          <w:color w:val="000000"/>
          <w:sz w:val="24"/>
        </w:rPr>
        <w:t>where we have been,</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where we are headed,</w:t>
      </w:r>
      <w:r>
        <w:rPr>
          <w:rFonts w:ascii="Times New Roman"/>
          <w:color w:val="000000"/>
          <w:sz w:val="24"/>
        </w:rPr>
        <w:t>”</w:t>
      </w:r>
      <w:r>
        <w:rPr>
          <w:rFonts w:ascii="Times New Roman"/>
          <w:color w:val="000000"/>
          <w:sz w:val="24"/>
        </w:rPr>
        <w:t xml:space="preserve"> and </w:t>
      </w:r>
      <w:r>
        <w:rPr>
          <w:rFonts w:ascii="Times New Roman"/>
          <w:color w:val="000000"/>
          <w:sz w:val="24"/>
        </w:rPr>
        <w:t>“</w:t>
      </w:r>
      <w:r>
        <w:rPr>
          <w:rFonts w:ascii="Times New Roman"/>
          <w:color w:val="000000"/>
          <w:sz w:val="24"/>
        </w:rPr>
        <w:t>where we need to go.</w:t>
      </w:r>
      <w:r>
        <w:rPr>
          <w:rFonts w:ascii="Times New Roman"/>
          <w:color w:val="000000"/>
          <w:sz w:val="24"/>
        </w:rPr>
        <w:t>”</w:t>
      </w:r>
    </w:p>
    <w:p w14:paraId="6E539922" w14:textId="77777777" w:rsidR="000701D9" w:rsidRDefault="00000000">
      <w:pPr>
        <w:keepNext/>
        <w:keepLines/>
        <w:numPr>
          <w:ilvl w:val="7"/>
          <w:numId w:val="1"/>
        </w:numPr>
        <w:spacing w:after="0"/>
      </w:pPr>
      <w:r>
        <w:rPr>
          <w:rFonts w:ascii="Times New Roman"/>
          <w:color w:val="000000"/>
          <w:sz w:val="24"/>
        </w:rPr>
        <w:t>the approval of a business model by a company</w:t>
      </w:r>
      <w:r>
        <w:rPr>
          <w:rFonts w:ascii="Times New Roman"/>
          <w:color w:val="000000"/>
          <w:sz w:val="24"/>
        </w:rPr>
        <w:t>’</w:t>
      </w:r>
      <w:r>
        <w:rPr>
          <w:rFonts w:ascii="Times New Roman"/>
          <w:color w:val="000000"/>
          <w:sz w:val="24"/>
        </w:rPr>
        <w:t>s board of directors that spells out how to outcompete with rivals and make the company profitable.</w:t>
      </w:r>
    </w:p>
    <w:p w14:paraId="182696EE" w14:textId="77777777" w:rsidR="000701D9" w:rsidRDefault="00000000">
      <w:pPr>
        <w:keepNext/>
        <w:keepLines/>
        <w:numPr>
          <w:ilvl w:val="7"/>
          <w:numId w:val="1"/>
        </w:numPr>
        <w:spacing w:after="0"/>
      </w:pPr>
      <w:r>
        <w:rPr>
          <w:rFonts w:ascii="Times New Roman"/>
          <w:sz w:val="24"/>
        </w:rPr>
        <w:t>educated choices that management has made regarding which financial and operating plans to pursue.</w:t>
      </w:r>
    </w:p>
    <w:p w14:paraId="1B78D964" w14:textId="77777777" w:rsidR="000701D9" w:rsidRDefault="00000000">
      <w:pPr>
        <w:keepLines/>
        <w:spacing w:after="0"/>
      </w:pPr>
      <w:r>
        <w:rPr>
          <w:rFonts w:ascii="Times New Roman"/>
          <w:sz w:val="24"/>
        </w:rPr>
        <w:br/>
      </w:r>
    </w:p>
    <w:p w14:paraId="06389C43" w14:textId="77777777" w:rsidR="000701D9" w:rsidRDefault="00000000">
      <w:pPr>
        <w:keepNext/>
        <w:keepLines/>
        <w:numPr>
          <w:ilvl w:val="0"/>
          <w:numId w:val="1"/>
        </w:numPr>
        <w:spacing w:after="0"/>
      </w:pPr>
      <w:r>
        <w:rPr>
          <w:rFonts w:ascii="Times New Roman"/>
          <w:color w:val="000000"/>
          <w:sz w:val="24"/>
        </w:rPr>
        <w:t>Under Armour, a multinational sports apparel company, plans entry into a new geographical location, Vietnam, considered an emerging market, with its established and best-selling product line: women</w:t>
      </w:r>
      <w:r>
        <w:rPr>
          <w:rFonts w:ascii="Times New Roman"/>
          <w:color w:val="000000"/>
          <w:sz w:val="24"/>
        </w:rPr>
        <w:t>’</w:t>
      </w:r>
      <w:r>
        <w:rPr>
          <w:rFonts w:ascii="Times New Roman"/>
          <w:color w:val="000000"/>
          <w:sz w:val="24"/>
        </w:rPr>
        <w:t xml:space="preserve">s running shorts. How should Under Armour </w:t>
      </w:r>
      <w:r>
        <w:rPr>
          <w:rFonts w:ascii="Times New Roman"/>
          <w:i/>
          <w:color w:val="000000"/>
          <w:sz w:val="24"/>
        </w:rPr>
        <w:t>not</w:t>
      </w:r>
      <w:r>
        <w:rPr>
          <w:rFonts w:ascii="Times New Roman"/>
          <w:color w:val="000000"/>
          <w:sz w:val="24"/>
        </w:rPr>
        <w:t xml:space="preserve"> craft a strategy to enhance future profits in Vietnam?</w:t>
      </w:r>
    </w:p>
    <w:p w14:paraId="44CF5C07" w14:textId="77777777" w:rsidR="000701D9" w:rsidRDefault="00000000">
      <w:pPr>
        <w:keepNext/>
        <w:keepLines/>
        <w:numPr>
          <w:ilvl w:val="7"/>
          <w:numId w:val="1"/>
        </w:numPr>
        <w:spacing w:after="0"/>
      </w:pPr>
      <w:r>
        <w:rPr>
          <w:rFonts w:ascii="Times New Roman"/>
          <w:sz w:val="24"/>
        </w:rPr>
        <w:t>create a sales plan that aims to enhance initial sales and market penetration with low prices based on high operational costs</w:t>
      </w:r>
    </w:p>
    <w:p w14:paraId="620A6064" w14:textId="77777777" w:rsidR="000701D9" w:rsidRDefault="00000000">
      <w:pPr>
        <w:keepNext/>
        <w:keepLines/>
        <w:numPr>
          <w:ilvl w:val="7"/>
          <w:numId w:val="1"/>
        </w:numPr>
        <w:spacing w:after="0"/>
      </w:pPr>
      <w:r>
        <w:rPr>
          <w:rFonts w:ascii="Times New Roman"/>
          <w:sz w:val="24"/>
        </w:rPr>
        <w:t>devise a marketing plan that aims at mass customer segments with attractive advertisements and offers on products</w:t>
      </w:r>
    </w:p>
    <w:p w14:paraId="4320D317" w14:textId="77777777" w:rsidR="000701D9" w:rsidRDefault="00000000">
      <w:pPr>
        <w:keepNext/>
        <w:keepLines/>
        <w:numPr>
          <w:ilvl w:val="7"/>
          <w:numId w:val="1"/>
        </w:numPr>
        <w:spacing w:after="0"/>
      </w:pPr>
      <w:r>
        <w:rPr>
          <w:rFonts w:ascii="Times New Roman"/>
          <w:sz w:val="24"/>
        </w:rPr>
        <w:t>implement a diversification plan that aims at adding health and fitness centers to its existing line of products</w:t>
      </w:r>
    </w:p>
    <w:p w14:paraId="5D4EEF5F" w14:textId="77777777" w:rsidR="000701D9" w:rsidRDefault="00000000">
      <w:pPr>
        <w:keepNext/>
        <w:keepLines/>
        <w:numPr>
          <w:ilvl w:val="7"/>
          <w:numId w:val="1"/>
        </w:numPr>
        <w:spacing w:after="0"/>
      </w:pPr>
      <w:r>
        <w:rPr>
          <w:rFonts w:ascii="Times New Roman"/>
          <w:sz w:val="24"/>
        </w:rPr>
        <w:t>chart an acquisition plan that aims at acquiring local smaller-scale sports apparel manufacturers that seek funding and offer a complementary product lineup</w:t>
      </w:r>
    </w:p>
    <w:p w14:paraId="3841FD6F" w14:textId="77777777" w:rsidR="000701D9" w:rsidRDefault="00000000">
      <w:pPr>
        <w:keepNext/>
        <w:keepLines/>
        <w:numPr>
          <w:ilvl w:val="7"/>
          <w:numId w:val="1"/>
        </w:numPr>
        <w:spacing w:after="0"/>
      </w:pPr>
      <w:r>
        <w:rPr>
          <w:rFonts w:ascii="Times New Roman"/>
          <w:sz w:val="24"/>
        </w:rPr>
        <w:t>establish a distribution plan to set up more supply outlets than any other rivals in the location</w:t>
      </w:r>
    </w:p>
    <w:p w14:paraId="56A450B5" w14:textId="77777777" w:rsidR="000701D9" w:rsidRDefault="00000000">
      <w:pPr>
        <w:keepLines/>
        <w:spacing w:after="0"/>
      </w:pPr>
      <w:r>
        <w:rPr>
          <w:rFonts w:ascii="Times New Roman"/>
          <w:sz w:val="24"/>
        </w:rPr>
        <w:br/>
      </w:r>
    </w:p>
    <w:p w14:paraId="78B9113C" w14:textId="77777777" w:rsidR="000701D9" w:rsidRDefault="00000000">
      <w:pPr>
        <w:keepNext/>
        <w:keepLines/>
        <w:numPr>
          <w:ilvl w:val="0"/>
          <w:numId w:val="1"/>
        </w:numPr>
        <w:spacing w:after="0"/>
      </w:pPr>
      <w:r>
        <w:rPr>
          <w:rFonts w:ascii="Times New Roman"/>
          <w:color w:val="000000"/>
          <w:sz w:val="24"/>
        </w:rPr>
        <w:lastRenderedPageBreak/>
        <w:t xml:space="preserve">Which of the following is </w:t>
      </w:r>
      <w:r>
        <w:rPr>
          <w:rFonts w:ascii="Times New Roman"/>
          <w:i/>
          <w:color w:val="000000"/>
          <w:sz w:val="24"/>
        </w:rPr>
        <w:t>not</w:t>
      </w:r>
      <w:r>
        <w:rPr>
          <w:rFonts w:ascii="Times New Roman"/>
          <w:color w:val="000000"/>
          <w:sz w:val="24"/>
        </w:rPr>
        <w:t xml:space="preserve"> an element of a company</w:t>
      </w:r>
      <w:r>
        <w:rPr>
          <w:rFonts w:ascii="Times New Roman"/>
          <w:color w:val="000000"/>
          <w:sz w:val="24"/>
        </w:rPr>
        <w:t>’</w:t>
      </w:r>
      <w:r>
        <w:rPr>
          <w:rFonts w:ascii="Times New Roman"/>
          <w:color w:val="000000"/>
          <w:sz w:val="24"/>
        </w:rPr>
        <w:t>s business strategy?</w:t>
      </w:r>
    </w:p>
    <w:p w14:paraId="6ED710B2" w14:textId="77777777" w:rsidR="000701D9" w:rsidRDefault="00000000">
      <w:pPr>
        <w:keepNext/>
        <w:keepLines/>
        <w:numPr>
          <w:ilvl w:val="7"/>
          <w:numId w:val="1"/>
        </w:numPr>
        <w:spacing w:after="0"/>
      </w:pPr>
      <w:r>
        <w:rPr>
          <w:rFonts w:ascii="Times New Roman"/>
          <w:sz w:val="24"/>
        </w:rPr>
        <w:t>actions to respond to changing market conditions or other external factors</w:t>
      </w:r>
    </w:p>
    <w:p w14:paraId="4BA87E11" w14:textId="77777777" w:rsidR="000701D9" w:rsidRDefault="00000000">
      <w:pPr>
        <w:keepNext/>
        <w:keepLines/>
        <w:numPr>
          <w:ilvl w:val="7"/>
          <w:numId w:val="1"/>
        </w:numPr>
        <w:spacing w:after="0"/>
      </w:pPr>
      <w:r>
        <w:rPr>
          <w:rFonts w:ascii="Times New Roman"/>
          <w:sz w:val="24"/>
        </w:rPr>
        <w:t>actions to strengthen competitiveness via strategic alliances and collaborative partnerships</w:t>
      </w:r>
    </w:p>
    <w:p w14:paraId="19F92054" w14:textId="77777777" w:rsidR="000701D9" w:rsidRDefault="00000000">
      <w:pPr>
        <w:keepNext/>
        <w:keepLines/>
        <w:numPr>
          <w:ilvl w:val="7"/>
          <w:numId w:val="1"/>
        </w:numPr>
        <w:spacing w:after="0"/>
      </w:pPr>
      <w:r>
        <w:rPr>
          <w:rFonts w:ascii="Times New Roman"/>
          <w:sz w:val="24"/>
        </w:rPr>
        <w:t>actions to strengthen internal capabilities and competitively valuable resources</w:t>
      </w:r>
    </w:p>
    <w:p w14:paraId="0559FB4E" w14:textId="77777777" w:rsidR="000701D9" w:rsidRDefault="00000000">
      <w:pPr>
        <w:keepNext/>
        <w:keepLines/>
        <w:numPr>
          <w:ilvl w:val="7"/>
          <w:numId w:val="1"/>
        </w:numPr>
        <w:spacing w:after="0"/>
      </w:pPr>
      <w:r>
        <w:rPr>
          <w:rFonts w:ascii="Times New Roman"/>
          <w:sz w:val="24"/>
        </w:rPr>
        <w:t>actions to manage the functional areas of the business</w:t>
      </w:r>
    </w:p>
    <w:p w14:paraId="680A8912" w14:textId="77777777" w:rsidR="000701D9" w:rsidRDefault="00000000">
      <w:pPr>
        <w:keepNext/>
        <w:keepLines/>
        <w:numPr>
          <w:ilvl w:val="7"/>
          <w:numId w:val="1"/>
        </w:numPr>
        <w:spacing w:after="0"/>
      </w:pPr>
      <w:r>
        <w:rPr>
          <w:rFonts w:ascii="Times New Roman"/>
          <w:color w:val="000000"/>
          <w:sz w:val="24"/>
        </w:rPr>
        <w:t>actions to revise the company</w:t>
      </w:r>
      <w:r>
        <w:rPr>
          <w:rFonts w:ascii="Times New Roman"/>
          <w:color w:val="000000"/>
          <w:sz w:val="24"/>
        </w:rPr>
        <w:t>’</w:t>
      </w:r>
      <w:r>
        <w:rPr>
          <w:rFonts w:ascii="Times New Roman"/>
          <w:color w:val="000000"/>
          <w:sz w:val="24"/>
        </w:rPr>
        <w:t>s financial and strategic performance targets</w:t>
      </w:r>
    </w:p>
    <w:p w14:paraId="7739580B" w14:textId="77777777" w:rsidR="000701D9" w:rsidRDefault="00000000">
      <w:pPr>
        <w:keepLines/>
        <w:spacing w:after="0"/>
      </w:pPr>
      <w:r>
        <w:rPr>
          <w:rFonts w:ascii="Times New Roman"/>
          <w:sz w:val="24"/>
        </w:rPr>
        <w:br/>
      </w:r>
    </w:p>
    <w:p w14:paraId="6DF39C66" w14:textId="77777777" w:rsidR="000701D9" w:rsidRDefault="00000000">
      <w:pPr>
        <w:keepNext/>
        <w:keepLines/>
        <w:numPr>
          <w:ilvl w:val="0"/>
          <w:numId w:val="1"/>
        </w:numPr>
        <w:spacing w:after="0"/>
      </w:pPr>
      <w:r>
        <w:rPr>
          <w:rFonts w:ascii="Times New Roman"/>
          <w:color w:val="000000"/>
          <w:sz w:val="24"/>
        </w:rPr>
        <w:t>Pizza Port, a craft brewing and pizza chain in southern California, manufactures thin-crust pizzas and offers one free pint of beer with the purchase of four large pizzas. Which of the following actions would you be most unlikely to advise Pizza Port</w:t>
      </w:r>
      <w:r>
        <w:rPr>
          <w:rFonts w:ascii="Times New Roman"/>
          <w:color w:val="000000"/>
          <w:sz w:val="24"/>
        </w:rPr>
        <w:t>’</w:t>
      </w:r>
      <w:r>
        <w:rPr>
          <w:rFonts w:ascii="Times New Roman"/>
          <w:color w:val="000000"/>
          <w:sz w:val="24"/>
        </w:rPr>
        <w:t>s owners in formulating a strategy in order to enhance its future profits?</w:t>
      </w:r>
    </w:p>
    <w:p w14:paraId="35C3DF61" w14:textId="77777777" w:rsidR="000701D9" w:rsidRDefault="00000000">
      <w:pPr>
        <w:keepNext/>
        <w:keepLines/>
        <w:numPr>
          <w:ilvl w:val="7"/>
          <w:numId w:val="1"/>
        </w:numPr>
        <w:spacing w:after="0"/>
      </w:pPr>
      <w:r>
        <w:rPr>
          <w:rFonts w:ascii="Times New Roman"/>
          <w:sz w:val="24"/>
        </w:rPr>
        <w:t>Create a sales plan that aims to enhance initial sales and market penetration with low prices based on high operational costs.</w:t>
      </w:r>
    </w:p>
    <w:p w14:paraId="365D5C7D" w14:textId="77777777" w:rsidR="000701D9" w:rsidRDefault="00000000">
      <w:pPr>
        <w:keepNext/>
        <w:keepLines/>
        <w:numPr>
          <w:ilvl w:val="7"/>
          <w:numId w:val="1"/>
        </w:numPr>
        <w:spacing w:after="0"/>
      </w:pPr>
      <w:r>
        <w:rPr>
          <w:rFonts w:ascii="Times New Roman"/>
          <w:sz w:val="24"/>
        </w:rPr>
        <w:t>Devise a social media marketing plan that aims at mass customer segments, providing them with updates on new releases of beer, attractive advertisements, and offers on products.</w:t>
      </w:r>
    </w:p>
    <w:p w14:paraId="36B1EF7E" w14:textId="77777777" w:rsidR="000701D9" w:rsidRDefault="00000000">
      <w:pPr>
        <w:keepNext/>
        <w:keepLines/>
        <w:numPr>
          <w:ilvl w:val="7"/>
          <w:numId w:val="1"/>
        </w:numPr>
        <w:spacing w:after="0"/>
      </w:pPr>
      <w:r>
        <w:rPr>
          <w:rFonts w:ascii="Times New Roman"/>
          <w:sz w:val="24"/>
        </w:rPr>
        <w:t>Implement a diversification plan that aims at eventually adding regions outside of southern California to its existing line of products.</w:t>
      </w:r>
    </w:p>
    <w:p w14:paraId="633D8492" w14:textId="77777777" w:rsidR="000701D9" w:rsidRDefault="00000000">
      <w:pPr>
        <w:keepNext/>
        <w:keepLines/>
        <w:numPr>
          <w:ilvl w:val="7"/>
          <w:numId w:val="1"/>
        </w:numPr>
        <w:spacing w:after="0"/>
      </w:pPr>
      <w:r>
        <w:rPr>
          <w:rFonts w:ascii="Times New Roman"/>
          <w:sz w:val="24"/>
        </w:rPr>
        <w:t>Chart an acquisition plan that aims at rebranding and creating franchises with local smaller-scale pizza restaurants and craft beer taprooms that seek funding and offer attractive locations.</w:t>
      </w:r>
    </w:p>
    <w:p w14:paraId="4A13C009" w14:textId="77777777" w:rsidR="000701D9" w:rsidRDefault="00000000">
      <w:pPr>
        <w:keepNext/>
        <w:keepLines/>
        <w:numPr>
          <w:ilvl w:val="7"/>
          <w:numId w:val="1"/>
        </w:numPr>
        <w:spacing w:after="0"/>
      </w:pPr>
      <w:r>
        <w:rPr>
          <w:rFonts w:ascii="Times New Roman"/>
          <w:sz w:val="24"/>
        </w:rPr>
        <w:t>Establish a distribution plan to set up more rapid pizza and beer delivery than any other rivals in the region.</w:t>
      </w:r>
    </w:p>
    <w:p w14:paraId="72BB01CB" w14:textId="77777777" w:rsidR="000701D9" w:rsidRDefault="00000000">
      <w:pPr>
        <w:keepLines/>
        <w:spacing w:after="0"/>
      </w:pPr>
      <w:r>
        <w:rPr>
          <w:rFonts w:ascii="Times New Roman"/>
          <w:sz w:val="24"/>
        </w:rPr>
        <w:br/>
      </w:r>
    </w:p>
    <w:p w14:paraId="0B40B180" w14:textId="77777777" w:rsidR="000701D9" w:rsidRDefault="00000000">
      <w:pPr>
        <w:keepNext/>
        <w:keepLines/>
        <w:numPr>
          <w:ilvl w:val="0"/>
          <w:numId w:val="1"/>
        </w:numPr>
        <w:spacing w:after="0"/>
      </w:pPr>
      <w:r>
        <w:rPr>
          <w:rFonts w:ascii="Times New Roman"/>
          <w:color w:val="000000"/>
          <w:sz w:val="24"/>
        </w:rPr>
        <w:t>The most important aspect(s) of a company</w:t>
      </w:r>
      <w:r>
        <w:rPr>
          <w:rFonts w:ascii="Times New Roman"/>
          <w:color w:val="000000"/>
          <w:sz w:val="24"/>
        </w:rPr>
        <w:t>’</w:t>
      </w:r>
      <w:r>
        <w:rPr>
          <w:rFonts w:ascii="Times New Roman"/>
          <w:color w:val="000000"/>
          <w:sz w:val="24"/>
        </w:rPr>
        <w:t>s business strategy</w:t>
      </w:r>
    </w:p>
    <w:p w14:paraId="4BE62C94" w14:textId="77777777" w:rsidR="000701D9" w:rsidRDefault="00000000">
      <w:pPr>
        <w:keepNext/>
        <w:keepLines/>
        <w:numPr>
          <w:ilvl w:val="7"/>
          <w:numId w:val="1"/>
        </w:numPr>
        <w:spacing w:after="0"/>
      </w:pPr>
      <w:r>
        <w:rPr>
          <w:rFonts w:ascii="Times New Roman"/>
          <w:sz w:val="24"/>
        </w:rPr>
        <w:t>are the actions and moves in the marketplace that managers take to gain a sustainable competitive advantage.</w:t>
      </w:r>
    </w:p>
    <w:p w14:paraId="584902A1" w14:textId="77777777" w:rsidR="000701D9" w:rsidRDefault="00000000">
      <w:pPr>
        <w:keepNext/>
        <w:keepLines/>
        <w:numPr>
          <w:ilvl w:val="7"/>
          <w:numId w:val="1"/>
        </w:numPr>
        <w:spacing w:after="0"/>
      </w:pPr>
      <w:r>
        <w:rPr>
          <w:rFonts w:ascii="Times New Roman"/>
          <w:sz w:val="24"/>
        </w:rPr>
        <w:t>is figuring out how to maximize profits and shareholder value.</w:t>
      </w:r>
    </w:p>
    <w:p w14:paraId="03F6C4AA" w14:textId="77777777" w:rsidR="000701D9" w:rsidRDefault="00000000">
      <w:pPr>
        <w:keepNext/>
        <w:keepLines/>
        <w:numPr>
          <w:ilvl w:val="7"/>
          <w:numId w:val="1"/>
        </w:numPr>
        <w:spacing w:after="0"/>
      </w:pPr>
      <w:r>
        <w:rPr>
          <w:rFonts w:ascii="Times New Roman"/>
          <w:sz w:val="24"/>
        </w:rPr>
        <w:t>concerns how to improve the efficiency of its business model.</w:t>
      </w:r>
    </w:p>
    <w:p w14:paraId="2CE36FFF" w14:textId="77777777" w:rsidR="000701D9" w:rsidRDefault="00000000">
      <w:pPr>
        <w:keepNext/>
        <w:keepLines/>
        <w:numPr>
          <w:ilvl w:val="7"/>
          <w:numId w:val="1"/>
        </w:numPr>
        <w:spacing w:after="0"/>
      </w:pPr>
      <w:r>
        <w:rPr>
          <w:rFonts w:ascii="Times New Roman"/>
          <w:sz w:val="24"/>
        </w:rPr>
        <w:t>deals with how management plans to maximize profits while, at the same time, operating in a socially responsible manner.</w:t>
      </w:r>
    </w:p>
    <w:p w14:paraId="2C4C52FE" w14:textId="77777777" w:rsidR="000701D9" w:rsidRDefault="00000000">
      <w:pPr>
        <w:keepNext/>
        <w:keepLines/>
        <w:numPr>
          <w:ilvl w:val="7"/>
          <w:numId w:val="1"/>
        </w:numPr>
        <w:spacing w:after="0"/>
      </w:pPr>
      <w:r>
        <w:rPr>
          <w:rFonts w:ascii="Times New Roman"/>
          <w:color w:val="000000"/>
          <w:sz w:val="24"/>
        </w:rPr>
        <w:t>is figuring out how to become the industry</w:t>
      </w:r>
      <w:r>
        <w:rPr>
          <w:rFonts w:ascii="Times New Roman"/>
          <w:color w:val="000000"/>
          <w:sz w:val="24"/>
        </w:rPr>
        <w:t>’</w:t>
      </w:r>
      <w:r>
        <w:rPr>
          <w:rFonts w:ascii="Times New Roman"/>
          <w:color w:val="000000"/>
          <w:sz w:val="24"/>
        </w:rPr>
        <w:t>s low-cost provider.</w:t>
      </w:r>
    </w:p>
    <w:p w14:paraId="0718AD73" w14:textId="77777777" w:rsidR="000701D9" w:rsidRDefault="00000000">
      <w:pPr>
        <w:keepLines/>
        <w:spacing w:after="0"/>
      </w:pPr>
      <w:r>
        <w:rPr>
          <w:rFonts w:ascii="Times New Roman"/>
          <w:sz w:val="24"/>
        </w:rPr>
        <w:br/>
      </w:r>
    </w:p>
    <w:p w14:paraId="58C2B9B7" w14:textId="77777777" w:rsidR="000701D9" w:rsidRDefault="00000000">
      <w:pPr>
        <w:keepNext/>
        <w:keepLines/>
        <w:numPr>
          <w:ilvl w:val="0"/>
          <w:numId w:val="1"/>
        </w:numPr>
        <w:spacing w:after="0"/>
      </w:pPr>
      <w:r>
        <w:rPr>
          <w:rFonts w:ascii="Times New Roman"/>
          <w:sz w:val="24"/>
        </w:rPr>
        <w:lastRenderedPageBreak/>
        <w:t>A creative, distinctive strategy that delivers a sustainable, competitive advantage is important because</w:t>
      </w:r>
    </w:p>
    <w:p w14:paraId="415B9060" w14:textId="77777777" w:rsidR="000701D9" w:rsidRDefault="00000000">
      <w:pPr>
        <w:keepNext/>
        <w:keepLines/>
        <w:numPr>
          <w:ilvl w:val="7"/>
          <w:numId w:val="1"/>
        </w:numPr>
        <w:spacing w:after="0"/>
      </w:pPr>
      <w:r>
        <w:rPr>
          <w:rFonts w:ascii="Times New Roman"/>
          <w:sz w:val="24"/>
        </w:rPr>
        <w:t>without a proven strategy, a company is likely to fall into bankruptcy.</w:t>
      </w:r>
    </w:p>
    <w:p w14:paraId="70BE861E" w14:textId="77777777" w:rsidR="000701D9" w:rsidRDefault="00000000">
      <w:pPr>
        <w:keepNext/>
        <w:keepLines/>
        <w:numPr>
          <w:ilvl w:val="7"/>
          <w:numId w:val="1"/>
        </w:numPr>
        <w:spacing w:after="0"/>
      </w:pPr>
      <w:r>
        <w:rPr>
          <w:rFonts w:ascii="Times New Roman"/>
          <w:sz w:val="24"/>
        </w:rPr>
        <w:t>without a competitive advantage, a company cannot have a profitable business model.</w:t>
      </w:r>
    </w:p>
    <w:p w14:paraId="582C2588" w14:textId="77777777" w:rsidR="000701D9" w:rsidRDefault="00000000">
      <w:pPr>
        <w:keepNext/>
        <w:keepLines/>
        <w:numPr>
          <w:ilvl w:val="7"/>
          <w:numId w:val="1"/>
        </w:numPr>
        <w:spacing w:after="0"/>
      </w:pPr>
      <w:r>
        <w:rPr>
          <w:rFonts w:ascii="Times New Roman"/>
          <w:color w:val="000000"/>
          <w:sz w:val="24"/>
        </w:rPr>
        <w:t>a strategy that yields a competitive advantage over rivals is a company</w:t>
      </w:r>
      <w:r>
        <w:rPr>
          <w:rFonts w:ascii="Times New Roman"/>
          <w:color w:val="000000"/>
          <w:sz w:val="24"/>
        </w:rPr>
        <w:t>’</w:t>
      </w:r>
      <w:r>
        <w:rPr>
          <w:rFonts w:ascii="Times New Roman"/>
          <w:color w:val="000000"/>
          <w:sz w:val="24"/>
        </w:rPr>
        <w:t>s most reliable means of achieving above-average profitability and financial performance.</w:t>
      </w:r>
    </w:p>
    <w:p w14:paraId="30A8BD55" w14:textId="77777777" w:rsidR="000701D9" w:rsidRDefault="00000000">
      <w:pPr>
        <w:keepNext/>
        <w:keepLines/>
        <w:numPr>
          <w:ilvl w:val="7"/>
          <w:numId w:val="1"/>
        </w:numPr>
        <w:spacing w:after="0"/>
      </w:pPr>
      <w:r>
        <w:rPr>
          <w:rFonts w:ascii="Times New Roman"/>
          <w:sz w:val="24"/>
        </w:rPr>
        <w:t>a competitive advantage is what enables a company to achieve its strategic objectives.</w:t>
      </w:r>
    </w:p>
    <w:p w14:paraId="54742112" w14:textId="77777777" w:rsidR="000701D9" w:rsidRDefault="00000000">
      <w:pPr>
        <w:keepNext/>
        <w:keepLines/>
        <w:numPr>
          <w:ilvl w:val="7"/>
          <w:numId w:val="1"/>
        </w:numPr>
        <w:spacing w:after="0"/>
      </w:pPr>
      <w:r>
        <w:rPr>
          <w:rFonts w:ascii="Times New Roman"/>
          <w:sz w:val="24"/>
        </w:rPr>
        <w:t>how a company goes about trying to please customers and outcompete rivals is what enables senior managers to choose an appropriate strategic vision for the company.</w:t>
      </w:r>
    </w:p>
    <w:p w14:paraId="06259C6A" w14:textId="77777777" w:rsidR="000701D9" w:rsidRDefault="00000000">
      <w:pPr>
        <w:keepLines/>
        <w:spacing w:after="0"/>
      </w:pPr>
      <w:r>
        <w:rPr>
          <w:rFonts w:ascii="Times New Roman"/>
          <w:sz w:val="24"/>
        </w:rPr>
        <w:br/>
      </w:r>
    </w:p>
    <w:p w14:paraId="6BEE3F0F" w14:textId="77777777" w:rsidR="000701D9" w:rsidRDefault="00000000">
      <w:pPr>
        <w:keepNext/>
        <w:keepLines/>
        <w:numPr>
          <w:ilvl w:val="0"/>
          <w:numId w:val="1"/>
        </w:numPr>
        <w:spacing w:after="0"/>
      </w:pPr>
      <w:r>
        <w:rPr>
          <w:rFonts w:ascii="Times New Roman"/>
          <w:sz w:val="24"/>
        </w:rPr>
        <w:t>You are a strategic consultant to Danielle and Casey, partners in a local upscale coffee roasting and retail business. In counselling the partners about how to achieve a sustainable competitive advantage, you most likely would advise them to</w:t>
      </w:r>
    </w:p>
    <w:p w14:paraId="2DF61744" w14:textId="77777777" w:rsidR="000701D9" w:rsidRDefault="00000000">
      <w:pPr>
        <w:keepNext/>
        <w:keepLines/>
        <w:numPr>
          <w:ilvl w:val="7"/>
          <w:numId w:val="1"/>
        </w:numPr>
        <w:spacing w:after="0"/>
      </w:pPr>
      <w:r>
        <w:rPr>
          <w:rFonts w:ascii="Times New Roman"/>
          <w:sz w:val="24"/>
        </w:rPr>
        <w:t>allow worthy rivals to match or surpass any elements of your current competitive advantage.</w:t>
      </w:r>
    </w:p>
    <w:p w14:paraId="54E74612" w14:textId="77777777" w:rsidR="000701D9" w:rsidRDefault="00000000">
      <w:pPr>
        <w:keepNext/>
        <w:keepLines/>
        <w:numPr>
          <w:ilvl w:val="7"/>
          <w:numId w:val="1"/>
        </w:numPr>
        <w:spacing w:after="0"/>
      </w:pPr>
      <w:r>
        <w:rPr>
          <w:rFonts w:ascii="Times New Roman"/>
          <w:color w:val="000000"/>
          <w:sz w:val="24"/>
        </w:rPr>
        <w:t>have some distinctive strategic element that draws in customers and produces a competitive edge.</w:t>
      </w:r>
    </w:p>
    <w:p w14:paraId="47780D7C" w14:textId="77777777" w:rsidR="000701D9" w:rsidRDefault="00000000">
      <w:pPr>
        <w:keepNext/>
        <w:keepLines/>
        <w:numPr>
          <w:ilvl w:val="7"/>
          <w:numId w:val="1"/>
        </w:numPr>
        <w:spacing w:after="0"/>
      </w:pPr>
      <w:r>
        <w:rPr>
          <w:rFonts w:ascii="Times New Roman"/>
          <w:color w:val="000000"/>
          <w:sz w:val="24"/>
        </w:rPr>
        <w:t>utilize copycat product offerings or pursue similar approaches as rivals in order to stake out the same market position.</w:t>
      </w:r>
    </w:p>
    <w:p w14:paraId="63AA2BEE" w14:textId="77777777" w:rsidR="000701D9" w:rsidRDefault="00000000">
      <w:pPr>
        <w:keepNext/>
        <w:keepLines/>
        <w:numPr>
          <w:ilvl w:val="7"/>
          <w:numId w:val="1"/>
        </w:numPr>
        <w:spacing w:after="0"/>
      </w:pPr>
      <w:r>
        <w:rPr>
          <w:rFonts w:ascii="Times New Roman"/>
          <w:color w:val="000000"/>
          <w:sz w:val="24"/>
        </w:rPr>
        <w:t>engage in stealth practices to beat competitors at their own game.</w:t>
      </w:r>
    </w:p>
    <w:p w14:paraId="12643A28" w14:textId="77777777" w:rsidR="000701D9" w:rsidRDefault="00000000">
      <w:pPr>
        <w:keepNext/>
        <w:keepLines/>
        <w:numPr>
          <w:ilvl w:val="7"/>
          <w:numId w:val="1"/>
        </w:numPr>
        <w:spacing w:after="0"/>
      </w:pPr>
      <w:r>
        <w:rPr>
          <w:rFonts w:ascii="Times New Roman"/>
          <w:color w:val="000000"/>
          <w:sz w:val="24"/>
        </w:rPr>
        <w:t>maintain their business model even at the expense of long-term profits.</w:t>
      </w:r>
    </w:p>
    <w:p w14:paraId="2A17CB34" w14:textId="77777777" w:rsidR="000701D9" w:rsidRDefault="00000000">
      <w:pPr>
        <w:keepLines/>
        <w:spacing w:after="0"/>
      </w:pPr>
      <w:r>
        <w:rPr>
          <w:rFonts w:ascii="Times New Roman"/>
          <w:sz w:val="24"/>
        </w:rPr>
        <w:br/>
      </w:r>
    </w:p>
    <w:p w14:paraId="6DDB45FB" w14:textId="77777777" w:rsidR="000701D9" w:rsidRDefault="00000000">
      <w:pPr>
        <w:keepNext/>
        <w:keepLines/>
        <w:numPr>
          <w:ilvl w:val="0"/>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business model</w:t>
      </w:r>
    </w:p>
    <w:p w14:paraId="1018A1F3" w14:textId="77777777" w:rsidR="000701D9" w:rsidRDefault="00000000">
      <w:pPr>
        <w:keepNext/>
        <w:keepLines/>
        <w:numPr>
          <w:ilvl w:val="7"/>
          <w:numId w:val="1"/>
        </w:numPr>
        <w:spacing w:after="0"/>
      </w:pPr>
      <w:r>
        <w:rPr>
          <w:rFonts w:ascii="Times New Roman"/>
          <w:sz w:val="24"/>
        </w:rPr>
        <w:t>specifies the goals of above-average profitability and outstanding financial performance.</w:t>
      </w:r>
    </w:p>
    <w:p w14:paraId="1C09B32F" w14:textId="77777777" w:rsidR="000701D9" w:rsidRDefault="00000000">
      <w:pPr>
        <w:keepNext/>
        <w:keepLines/>
        <w:numPr>
          <w:ilvl w:val="7"/>
          <w:numId w:val="1"/>
        </w:numPr>
        <w:spacing w:after="0"/>
      </w:pPr>
      <w:r>
        <w:rPr>
          <w:rFonts w:ascii="Times New Roman"/>
          <w:sz w:val="24"/>
        </w:rPr>
        <w:t>is unrelated to its customer value proposition and profit formula.</w:t>
      </w:r>
    </w:p>
    <w:p w14:paraId="3B2BC5A0" w14:textId="77777777" w:rsidR="000701D9" w:rsidRDefault="00000000">
      <w:pPr>
        <w:keepNext/>
        <w:keepLines/>
        <w:numPr>
          <w:ilvl w:val="7"/>
          <w:numId w:val="1"/>
        </w:numPr>
        <w:spacing w:after="0"/>
      </w:pPr>
      <w:r>
        <w:rPr>
          <w:rFonts w:ascii="Times New Roman"/>
          <w:sz w:val="24"/>
        </w:rPr>
        <w:t>has nothing to do with whether it can execute its customer value proposition profitably.</w:t>
      </w:r>
    </w:p>
    <w:p w14:paraId="194963C5" w14:textId="77777777" w:rsidR="000701D9" w:rsidRDefault="00000000">
      <w:pPr>
        <w:keepNext/>
        <w:keepLines/>
        <w:numPr>
          <w:ilvl w:val="7"/>
          <w:numId w:val="1"/>
        </w:numPr>
        <w:spacing w:after="0"/>
      </w:pPr>
      <w:r>
        <w:rPr>
          <w:rFonts w:ascii="Times New Roman"/>
          <w:color w:val="000000"/>
          <w:sz w:val="24"/>
        </w:rPr>
        <w:t>is management</w:t>
      </w:r>
      <w:r>
        <w:rPr>
          <w:rFonts w:ascii="Times New Roman"/>
          <w:color w:val="000000"/>
          <w:sz w:val="24"/>
        </w:rPr>
        <w:t>’</w:t>
      </w:r>
      <w:r>
        <w:rPr>
          <w:rFonts w:ascii="Times New Roman"/>
          <w:color w:val="000000"/>
          <w:sz w:val="24"/>
        </w:rPr>
        <w:t>s blueprint for delivering a valuable product or service to customers in a manner that will yield an attractive profit.</w:t>
      </w:r>
    </w:p>
    <w:p w14:paraId="2F852B79" w14:textId="77777777" w:rsidR="000701D9" w:rsidRDefault="00000000">
      <w:pPr>
        <w:keepNext/>
        <w:keepLines/>
        <w:numPr>
          <w:ilvl w:val="7"/>
          <w:numId w:val="1"/>
        </w:numPr>
        <w:spacing w:after="0"/>
      </w:pPr>
      <w:r>
        <w:rPr>
          <w:rFonts w:ascii="Times New Roman"/>
          <w:sz w:val="24"/>
        </w:rPr>
        <w:t>specifies exactly how it intends to outcompete rivals to achieve its strategic vision.</w:t>
      </w:r>
    </w:p>
    <w:p w14:paraId="22E18F8F" w14:textId="77777777" w:rsidR="000701D9" w:rsidRDefault="00000000">
      <w:pPr>
        <w:keepLines/>
        <w:spacing w:after="0"/>
      </w:pPr>
      <w:r>
        <w:rPr>
          <w:rFonts w:ascii="Times New Roman"/>
          <w:sz w:val="24"/>
        </w:rPr>
        <w:br/>
      </w:r>
    </w:p>
    <w:p w14:paraId="424D292E" w14:textId="77777777" w:rsidR="000701D9" w:rsidRDefault="00000000">
      <w:pPr>
        <w:keepNext/>
        <w:keepLines/>
        <w:numPr>
          <w:ilvl w:val="0"/>
          <w:numId w:val="1"/>
        </w:numPr>
        <w:spacing w:after="0"/>
      </w:pPr>
      <w:r>
        <w:rPr>
          <w:rFonts w:ascii="Times New Roman"/>
          <w:color w:val="000000"/>
          <w:sz w:val="24"/>
        </w:rPr>
        <w:lastRenderedPageBreak/>
        <w:t>A company</w:t>
      </w:r>
      <w:r>
        <w:rPr>
          <w:rFonts w:ascii="Times New Roman"/>
          <w:color w:val="000000"/>
          <w:sz w:val="24"/>
        </w:rPr>
        <w:t>’</w:t>
      </w:r>
      <w:r>
        <w:rPr>
          <w:rFonts w:ascii="Times New Roman"/>
          <w:color w:val="000000"/>
          <w:sz w:val="24"/>
        </w:rPr>
        <w:t>s business model consists of its</w:t>
      </w:r>
    </w:p>
    <w:p w14:paraId="2531A773" w14:textId="77777777" w:rsidR="000701D9" w:rsidRDefault="00000000">
      <w:pPr>
        <w:keepNext/>
        <w:keepLines/>
        <w:numPr>
          <w:ilvl w:val="7"/>
          <w:numId w:val="1"/>
        </w:numPr>
        <w:spacing w:after="0"/>
      </w:pPr>
      <w:r>
        <w:rPr>
          <w:rFonts w:ascii="Times New Roman"/>
          <w:sz w:val="24"/>
        </w:rPr>
        <w:t>mission statement and its SWOT analysis.</w:t>
      </w:r>
    </w:p>
    <w:p w14:paraId="7CF1A32B" w14:textId="77777777" w:rsidR="000701D9" w:rsidRDefault="00000000">
      <w:pPr>
        <w:keepNext/>
        <w:keepLines/>
        <w:numPr>
          <w:ilvl w:val="7"/>
          <w:numId w:val="1"/>
        </w:numPr>
        <w:spacing w:after="0"/>
      </w:pPr>
      <w:r>
        <w:rPr>
          <w:rFonts w:ascii="Times New Roman"/>
          <w:sz w:val="24"/>
        </w:rPr>
        <w:t>customer value proposition and its vision statement.</w:t>
      </w:r>
    </w:p>
    <w:p w14:paraId="5D0D91E5" w14:textId="77777777" w:rsidR="000701D9" w:rsidRDefault="00000000">
      <w:pPr>
        <w:keepNext/>
        <w:keepLines/>
        <w:numPr>
          <w:ilvl w:val="7"/>
          <w:numId w:val="1"/>
        </w:numPr>
        <w:spacing w:after="0"/>
      </w:pPr>
      <w:r>
        <w:rPr>
          <w:rFonts w:ascii="Times New Roman"/>
          <w:sz w:val="24"/>
        </w:rPr>
        <w:t>operating and financial plans.</w:t>
      </w:r>
    </w:p>
    <w:p w14:paraId="6CA2DFF8" w14:textId="77777777" w:rsidR="000701D9" w:rsidRDefault="00000000">
      <w:pPr>
        <w:keepNext/>
        <w:keepLines/>
        <w:numPr>
          <w:ilvl w:val="7"/>
          <w:numId w:val="1"/>
        </w:numPr>
        <w:spacing w:after="0"/>
      </w:pPr>
      <w:r>
        <w:rPr>
          <w:rFonts w:ascii="Times New Roman"/>
          <w:sz w:val="24"/>
        </w:rPr>
        <w:t>profit formula and strategic vision.</w:t>
      </w:r>
    </w:p>
    <w:p w14:paraId="3F772EDF" w14:textId="77777777" w:rsidR="000701D9" w:rsidRDefault="00000000">
      <w:pPr>
        <w:keepNext/>
        <w:keepLines/>
        <w:numPr>
          <w:ilvl w:val="7"/>
          <w:numId w:val="1"/>
        </w:numPr>
        <w:spacing w:after="0"/>
      </w:pPr>
      <w:r>
        <w:rPr>
          <w:rFonts w:ascii="Times New Roman"/>
          <w:sz w:val="24"/>
        </w:rPr>
        <w:t>profit formula and customer value proposition.</w:t>
      </w:r>
    </w:p>
    <w:p w14:paraId="5A4DEB90" w14:textId="77777777" w:rsidR="000701D9" w:rsidRDefault="00000000">
      <w:pPr>
        <w:keepLines/>
        <w:spacing w:after="0"/>
      </w:pPr>
      <w:r>
        <w:rPr>
          <w:rFonts w:ascii="Times New Roman"/>
          <w:sz w:val="24"/>
        </w:rPr>
        <w:br/>
      </w:r>
    </w:p>
    <w:p w14:paraId="7A52E93F" w14:textId="77777777" w:rsidR="000701D9" w:rsidRDefault="00000000">
      <w:pPr>
        <w:keepNext/>
        <w:keepLines/>
        <w:numPr>
          <w:ilvl w:val="0"/>
          <w:numId w:val="1"/>
        </w:numPr>
        <w:spacing w:after="0"/>
      </w:pPr>
      <w:r>
        <w:rPr>
          <w:rFonts w:ascii="Times New Roman"/>
          <w:color w:val="000000"/>
          <w:sz w:val="24"/>
        </w:rPr>
        <w:t>In their respective business models, Spotify utilizes algorithms to generate playlists based on users</w:t>
      </w:r>
      <w:r>
        <w:rPr>
          <w:rFonts w:ascii="Times New Roman"/>
          <w:color w:val="000000"/>
          <w:sz w:val="24"/>
        </w:rPr>
        <w:t>’</w:t>
      </w:r>
      <w:r>
        <w:rPr>
          <w:rFonts w:ascii="Times New Roman"/>
          <w:color w:val="000000"/>
          <w:sz w:val="24"/>
        </w:rPr>
        <w:t xml:space="preserve"> predicted music preferences and Sirius XM offers subscribers streaming Internet channels and the ability to create personalized, commercial-free stations for online and mobile listening. These aspects of a business model are known as a</w:t>
      </w:r>
    </w:p>
    <w:p w14:paraId="59CB1257" w14:textId="77777777" w:rsidR="000701D9" w:rsidRDefault="00000000">
      <w:pPr>
        <w:keepNext/>
        <w:keepLines/>
        <w:numPr>
          <w:ilvl w:val="7"/>
          <w:numId w:val="1"/>
        </w:numPr>
        <w:spacing w:after="0"/>
      </w:pPr>
      <w:r>
        <w:rPr>
          <w:rFonts w:ascii="Times New Roman"/>
          <w:sz w:val="24"/>
        </w:rPr>
        <w:t>competitive strategy.</w:t>
      </w:r>
    </w:p>
    <w:p w14:paraId="5E8B8891" w14:textId="77777777" w:rsidR="000701D9" w:rsidRDefault="00000000">
      <w:pPr>
        <w:keepNext/>
        <w:keepLines/>
        <w:numPr>
          <w:ilvl w:val="7"/>
          <w:numId w:val="1"/>
        </w:numPr>
        <w:spacing w:after="0"/>
      </w:pPr>
      <w:r>
        <w:rPr>
          <w:rFonts w:ascii="Times New Roman"/>
          <w:sz w:val="24"/>
        </w:rPr>
        <w:t>profit formula.</w:t>
      </w:r>
    </w:p>
    <w:p w14:paraId="2A031146" w14:textId="77777777" w:rsidR="000701D9" w:rsidRDefault="00000000">
      <w:pPr>
        <w:keepNext/>
        <w:keepLines/>
        <w:numPr>
          <w:ilvl w:val="7"/>
          <w:numId w:val="1"/>
        </w:numPr>
        <w:spacing w:after="0"/>
      </w:pPr>
      <w:r>
        <w:rPr>
          <w:rFonts w:ascii="Times New Roman"/>
          <w:sz w:val="24"/>
        </w:rPr>
        <w:t>market entry wedge.</w:t>
      </w:r>
    </w:p>
    <w:p w14:paraId="52BA61CD" w14:textId="77777777" w:rsidR="000701D9" w:rsidRDefault="00000000">
      <w:pPr>
        <w:keepNext/>
        <w:keepLines/>
        <w:numPr>
          <w:ilvl w:val="7"/>
          <w:numId w:val="1"/>
        </w:numPr>
        <w:spacing w:after="0"/>
      </w:pPr>
      <w:r>
        <w:rPr>
          <w:rFonts w:ascii="Times New Roman"/>
          <w:sz w:val="24"/>
        </w:rPr>
        <w:t>customer value proposition.</w:t>
      </w:r>
    </w:p>
    <w:p w14:paraId="5346D83A" w14:textId="77777777" w:rsidR="000701D9" w:rsidRDefault="00000000">
      <w:pPr>
        <w:keepNext/>
        <w:keepLines/>
        <w:numPr>
          <w:ilvl w:val="7"/>
          <w:numId w:val="1"/>
        </w:numPr>
        <w:spacing w:after="0"/>
      </w:pPr>
      <w:r>
        <w:rPr>
          <w:rFonts w:ascii="Times New Roman"/>
          <w:sz w:val="24"/>
        </w:rPr>
        <w:t>copycat competitive approach.</w:t>
      </w:r>
    </w:p>
    <w:p w14:paraId="5FE21258" w14:textId="77777777" w:rsidR="000701D9" w:rsidRDefault="00000000">
      <w:pPr>
        <w:keepLines/>
        <w:spacing w:after="0"/>
      </w:pPr>
      <w:r>
        <w:rPr>
          <w:rFonts w:ascii="Times New Roman"/>
          <w:sz w:val="24"/>
        </w:rPr>
        <w:br/>
      </w:r>
    </w:p>
    <w:p w14:paraId="7EE69BAC" w14:textId="77777777" w:rsidR="000701D9" w:rsidRDefault="00000000">
      <w:pPr>
        <w:keepNext/>
        <w:keepLines/>
        <w:numPr>
          <w:ilvl w:val="0"/>
          <w:numId w:val="1"/>
        </w:numPr>
        <w:spacing w:after="0"/>
      </w:pPr>
      <w:r>
        <w:rPr>
          <w:rFonts w:ascii="Times New Roman"/>
          <w:sz w:val="24"/>
        </w:rPr>
        <w:t>A company achieves sustainable competitive advantage when</w:t>
      </w:r>
    </w:p>
    <w:p w14:paraId="6FEF104A" w14:textId="77777777" w:rsidR="000701D9" w:rsidRDefault="00000000">
      <w:pPr>
        <w:keepNext/>
        <w:keepLines/>
        <w:numPr>
          <w:ilvl w:val="7"/>
          <w:numId w:val="1"/>
        </w:numPr>
        <w:spacing w:after="0"/>
      </w:pPr>
      <w:r>
        <w:rPr>
          <w:rFonts w:ascii="Times New Roman"/>
          <w:sz w:val="24"/>
        </w:rPr>
        <w:t>it has a profitable business model.</w:t>
      </w:r>
    </w:p>
    <w:p w14:paraId="4150DBFF" w14:textId="77777777" w:rsidR="000701D9" w:rsidRDefault="00000000">
      <w:pPr>
        <w:keepNext/>
        <w:keepLines/>
        <w:numPr>
          <w:ilvl w:val="7"/>
          <w:numId w:val="1"/>
        </w:numPr>
        <w:spacing w:after="0"/>
      </w:pPr>
      <w:r>
        <w:rPr>
          <w:rFonts w:ascii="Times New Roman"/>
          <w:sz w:val="24"/>
        </w:rPr>
        <w:t>a sufficiently large number of buyers have a lasting preference for its products or services as compared to the offerings of competitors.</w:t>
      </w:r>
    </w:p>
    <w:p w14:paraId="56149BE1" w14:textId="77777777" w:rsidR="000701D9" w:rsidRDefault="00000000">
      <w:pPr>
        <w:keepNext/>
        <w:keepLines/>
        <w:numPr>
          <w:ilvl w:val="7"/>
          <w:numId w:val="1"/>
        </w:numPr>
        <w:spacing w:after="0"/>
      </w:pPr>
      <w:r>
        <w:rPr>
          <w:rFonts w:ascii="Times New Roman"/>
          <w:sz w:val="24"/>
        </w:rPr>
        <w:t>it is able to maximize shareholder wealth.</w:t>
      </w:r>
    </w:p>
    <w:p w14:paraId="6FACE332" w14:textId="77777777" w:rsidR="000701D9" w:rsidRDefault="00000000">
      <w:pPr>
        <w:keepNext/>
        <w:keepLines/>
        <w:numPr>
          <w:ilvl w:val="7"/>
          <w:numId w:val="1"/>
        </w:numPr>
        <w:spacing w:after="0"/>
      </w:pPr>
      <w:r>
        <w:rPr>
          <w:rFonts w:ascii="Times New Roman"/>
          <w:sz w:val="24"/>
        </w:rPr>
        <w:t>it is consistently able to achieve both its strategic and financial objectives.</w:t>
      </w:r>
    </w:p>
    <w:p w14:paraId="5694FAE9" w14:textId="77777777" w:rsidR="000701D9" w:rsidRDefault="00000000">
      <w:pPr>
        <w:keepNext/>
        <w:keepLines/>
        <w:numPr>
          <w:ilvl w:val="7"/>
          <w:numId w:val="1"/>
        </w:numPr>
        <w:spacing w:after="0"/>
      </w:pPr>
      <w:r>
        <w:rPr>
          <w:rFonts w:ascii="Times New Roman"/>
          <w:sz w:val="24"/>
        </w:rPr>
        <w:t>its strategy and its business model are well matched and in sync.</w:t>
      </w:r>
    </w:p>
    <w:p w14:paraId="2C6A9F54" w14:textId="77777777" w:rsidR="000701D9" w:rsidRDefault="00000000">
      <w:pPr>
        <w:keepLines/>
        <w:spacing w:after="0"/>
      </w:pPr>
      <w:r>
        <w:rPr>
          <w:rFonts w:ascii="Times New Roman"/>
          <w:sz w:val="24"/>
        </w:rPr>
        <w:br/>
      </w:r>
    </w:p>
    <w:p w14:paraId="116F1576" w14:textId="77777777" w:rsidR="000701D9" w:rsidRDefault="00000000">
      <w:pPr>
        <w:keepNext/>
        <w:keepLines/>
        <w:numPr>
          <w:ilvl w:val="0"/>
          <w:numId w:val="1"/>
        </w:numPr>
        <w:spacing w:after="0"/>
      </w:pPr>
      <w:r>
        <w:rPr>
          <w:rFonts w:ascii="Times New Roman"/>
          <w:sz w:val="24"/>
        </w:rPr>
        <w:t>A creative, distinctive strategy that sets a company apart from rivals and that gives it a sustainable competitive advantage</w:t>
      </w:r>
    </w:p>
    <w:p w14:paraId="6D970F54" w14:textId="77777777" w:rsidR="000701D9" w:rsidRDefault="00000000">
      <w:pPr>
        <w:keepNext/>
        <w:keepLines/>
        <w:numPr>
          <w:ilvl w:val="7"/>
          <w:numId w:val="1"/>
        </w:numPr>
        <w:spacing w:after="0"/>
      </w:pPr>
      <w:r>
        <w:rPr>
          <w:rFonts w:ascii="Times New Roman"/>
          <w:sz w:val="24"/>
        </w:rPr>
        <w:t>is a reliable indicator that the company has a profitable business model.</w:t>
      </w:r>
    </w:p>
    <w:p w14:paraId="573403F3" w14:textId="77777777" w:rsidR="000701D9" w:rsidRDefault="00000000">
      <w:pPr>
        <w:keepNext/>
        <w:keepLines/>
        <w:numPr>
          <w:ilvl w:val="7"/>
          <w:numId w:val="1"/>
        </w:numPr>
        <w:spacing w:after="0"/>
      </w:pPr>
      <w:r>
        <w:rPr>
          <w:rFonts w:ascii="Times New Roman"/>
          <w:color w:val="000000"/>
          <w:sz w:val="24"/>
        </w:rPr>
        <w:t>is a company</w:t>
      </w:r>
      <w:r>
        <w:rPr>
          <w:rFonts w:ascii="Times New Roman"/>
          <w:color w:val="000000"/>
          <w:sz w:val="24"/>
        </w:rPr>
        <w:t>’</w:t>
      </w:r>
      <w:r>
        <w:rPr>
          <w:rFonts w:ascii="Times New Roman"/>
          <w:color w:val="000000"/>
          <w:sz w:val="24"/>
        </w:rPr>
        <w:t>s most reliable ticket to above-average profitability.</w:t>
      </w:r>
    </w:p>
    <w:p w14:paraId="018853A1" w14:textId="77777777" w:rsidR="000701D9" w:rsidRDefault="00000000">
      <w:pPr>
        <w:keepNext/>
        <w:keepLines/>
        <w:numPr>
          <w:ilvl w:val="7"/>
          <w:numId w:val="1"/>
        </w:numPr>
        <w:spacing w:after="0"/>
      </w:pPr>
      <w:r>
        <w:rPr>
          <w:rFonts w:ascii="Times New Roman"/>
          <w:sz w:val="24"/>
        </w:rPr>
        <w:t>signals that the company has a bold, ambitious strategic intent that places the achievement of strategic objectives ahead of the achievement of financial objectives.</w:t>
      </w:r>
    </w:p>
    <w:p w14:paraId="65FCEC80" w14:textId="77777777" w:rsidR="000701D9" w:rsidRDefault="00000000">
      <w:pPr>
        <w:keepNext/>
        <w:keepLines/>
        <w:numPr>
          <w:ilvl w:val="7"/>
          <w:numId w:val="1"/>
        </w:numPr>
        <w:spacing w:after="0"/>
      </w:pPr>
      <w:r>
        <w:rPr>
          <w:rFonts w:ascii="Times New Roman"/>
          <w:color w:val="000000"/>
          <w:sz w:val="24"/>
        </w:rPr>
        <w:t>is the best indicator that the company</w:t>
      </w:r>
      <w:r>
        <w:rPr>
          <w:rFonts w:ascii="Times New Roman"/>
          <w:color w:val="000000"/>
          <w:sz w:val="24"/>
        </w:rPr>
        <w:t>’</w:t>
      </w:r>
      <w:r>
        <w:rPr>
          <w:rFonts w:ascii="Times New Roman"/>
          <w:color w:val="000000"/>
          <w:sz w:val="24"/>
        </w:rPr>
        <w:t>s strategy and business model are well matched and properly synchronized.</w:t>
      </w:r>
    </w:p>
    <w:p w14:paraId="3309E05D" w14:textId="77777777" w:rsidR="000701D9" w:rsidRDefault="00000000">
      <w:pPr>
        <w:keepNext/>
        <w:keepLines/>
        <w:numPr>
          <w:ilvl w:val="7"/>
          <w:numId w:val="1"/>
        </w:numPr>
        <w:spacing w:after="0"/>
      </w:pPr>
      <w:r>
        <w:rPr>
          <w:rFonts w:ascii="Times New Roman"/>
          <w:color w:val="000000"/>
          <w:sz w:val="24"/>
        </w:rPr>
        <w:t>allows a company</w:t>
      </w:r>
      <w:r>
        <w:rPr>
          <w:rFonts w:ascii="Times New Roman"/>
          <w:color w:val="000000"/>
          <w:sz w:val="24"/>
        </w:rPr>
        <w:t>’</w:t>
      </w:r>
      <w:r>
        <w:rPr>
          <w:rFonts w:ascii="Times New Roman"/>
          <w:color w:val="000000"/>
          <w:sz w:val="24"/>
        </w:rPr>
        <w:t>s managers to ignore competitors</w:t>
      </w:r>
      <w:r>
        <w:rPr>
          <w:rFonts w:ascii="Times New Roman"/>
          <w:color w:val="000000"/>
          <w:sz w:val="24"/>
        </w:rPr>
        <w:t>’</w:t>
      </w:r>
      <w:r>
        <w:rPr>
          <w:rFonts w:ascii="Times New Roman"/>
          <w:color w:val="000000"/>
          <w:sz w:val="24"/>
        </w:rPr>
        <w:t xml:space="preserve"> responses to any moves that the company might make.</w:t>
      </w:r>
    </w:p>
    <w:p w14:paraId="1CF12A60" w14:textId="77777777" w:rsidR="000701D9" w:rsidRDefault="00000000">
      <w:pPr>
        <w:keepLines/>
        <w:spacing w:after="0"/>
      </w:pPr>
      <w:r>
        <w:rPr>
          <w:rFonts w:ascii="Times New Roman"/>
          <w:sz w:val="24"/>
        </w:rPr>
        <w:br/>
      </w:r>
    </w:p>
    <w:p w14:paraId="6AF36F80" w14:textId="77777777" w:rsidR="000701D9" w:rsidRDefault="00000000">
      <w:pPr>
        <w:keepNext/>
        <w:keepLines/>
        <w:numPr>
          <w:ilvl w:val="0"/>
          <w:numId w:val="1"/>
        </w:numPr>
        <w:spacing w:after="0"/>
      </w:pPr>
      <w:r>
        <w:rPr>
          <w:rFonts w:ascii="Times New Roman"/>
          <w:color w:val="000000"/>
          <w:sz w:val="24"/>
        </w:rPr>
        <w:lastRenderedPageBreak/>
        <w:t>FaberRoad, a respected courier brand, is fast losing its market share to competitors who do overnight deliveries of packages or offer lower prices. The company</w:t>
      </w:r>
      <w:r>
        <w:rPr>
          <w:rFonts w:ascii="Times New Roman"/>
          <w:color w:val="000000"/>
          <w:sz w:val="24"/>
        </w:rPr>
        <w:t>’</w:t>
      </w:r>
      <w:r>
        <w:rPr>
          <w:rFonts w:ascii="Times New Roman"/>
          <w:color w:val="000000"/>
          <w:sz w:val="24"/>
        </w:rPr>
        <w:t>s research department has found that many customers care more about knowing exactly when a package will arrive than getting it the next day. Which strategy would best address the current state of FaberRoad and help it regain its market?</w:t>
      </w:r>
    </w:p>
    <w:p w14:paraId="18097E69" w14:textId="77777777" w:rsidR="000701D9" w:rsidRDefault="00000000">
      <w:pPr>
        <w:keepNext/>
        <w:keepLines/>
        <w:numPr>
          <w:ilvl w:val="7"/>
          <w:numId w:val="1"/>
        </w:numPr>
        <w:spacing w:after="0"/>
      </w:pPr>
      <w:r>
        <w:rPr>
          <w:rFonts w:ascii="Times New Roman"/>
          <w:sz w:val="24"/>
        </w:rPr>
        <w:t>employing night delivery drivers at a high cost and maintenance charges</w:t>
      </w:r>
    </w:p>
    <w:p w14:paraId="3F432DD4" w14:textId="77777777" w:rsidR="000701D9" w:rsidRDefault="00000000">
      <w:pPr>
        <w:keepNext/>
        <w:keepLines/>
        <w:numPr>
          <w:ilvl w:val="7"/>
          <w:numId w:val="1"/>
        </w:numPr>
        <w:spacing w:after="0"/>
      </w:pPr>
      <w:r>
        <w:rPr>
          <w:rFonts w:ascii="Times New Roman"/>
          <w:color w:val="000000"/>
          <w:sz w:val="24"/>
        </w:rPr>
        <w:t>developing radio tags that could be attached to packages to allow for real-time tracking by customers</w:t>
      </w:r>
      <w:r>
        <w:rPr>
          <w:rFonts w:ascii="Times New Roman"/>
          <w:color w:val="000000"/>
          <w:sz w:val="24"/>
        </w:rPr>
        <w:t>’</w:t>
      </w:r>
      <w:r>
        <w:rPr>
          <w:rFonts w:ascii="Times New Roman"/>
          <w:color w:val="000000"/>
          <w:sz w:val="24"/>
        </w:rPr>
        <w:t xml:space="preserve"> PCs and mobile phones</w:t>
      </w:r>
    </w:p>
    <w:p w14:paraId="0F41F3E3" w14:textId="77777777" w:rsidR="000701D9" w:rsidRDefault="00000000">
      <w:pPr>
        <w:keepNext/>
        <w:keepLines/>
        <w:numPr>
          <w:ilvl w:val="7"/>
          <w:numId w:val="1"/>
        </w:numPr>
        <w:spacing w:after="0"/>
      </w:pPr>
      <w:r>
        <w:rPr>
          <w:rFonts w:ascii="Times New Roman"/>
          <w:sz w:val="24"/>
        </w:rPr>
        <w:t>diversifying the different types of packages that can be transported and enabling booking through calls</w:t>
      </w:r>
    </w:p>
    <w:p w14:paraId="70360515" w14:textId="77777777" w:rsidR="000701D9" w:rsidRDefault="00000000">
      <w:pPr>
        <w:keepNext/>
        <w:keepLines/>
        <w:numPr>
          <w:ilvl w:val="7"/>
          <w:numId w:val="1"/>
        </w:numPr>
        <w:spacing w:after="0"/>
      </w:pPr>
      <w:r>
        <w:rPr>
          <w:rFonts w:ascii="Times New Roman"/>
          <w:sz w:val="24"/>
        </w:rPr>
        <w:t>acquiring small transportation companies with cheaper trucks and tempos, rebranding, and using them for deliveries</w:t>
      </w:r>
    </w:p>
    <w:p w14:paraId="636DEA9E" w14:textId="77777777" w:rsidR="000701D9" w:rsidRDefault="00000000">
      <w:pPr>
        <w:keepNext/>
        <w:keepLines/>
        <w:numPr>
          <w:ilvl w:val="7"/>
          <w:numId w:val="1"/>
        </w:numPr>
        <w:spacing w:after="0"/>
      </w:pPr>
      <w:r>
        <w:rPr>
          <w:rFonts w:ascii="Times New Roman"/>
          <w:sz w:val="24"/>
        </w:rPr>
        <w:t>engaging in expensive advertising with new tag lines and famous celebrities to enhance its brand image in the market</w:t>
      </w:r>
    </w:p>
    <w:p w14:paraId="0ACE9022" w14:textId="77777777" w:rsidR="000701D9" w:rsidRDefault="00000000">
      <w:pPr>
        <w:keepLines/>
        <w:spacing w:after="0"/>
      </w:pPr>
      <w:r>
        <w:rPr>
          <w:rFonts w:ascii="Times New Roman"/>
          <w:sz w:val="24"/>
        </w:rPr>
        <w:br/>
      </w:r>
    </w:p>
    <w:p w14:paraId="317C2EEF" w14:textId="77777777" w:rsidR="000701D9" w:rsidRDefault="00000000">
      <w:pPr>
        <w:keepNext/>
        <w:keepLines/>
        <w:numPr>
          <w:ilvl w:val="0"/>
          <w:numId w:val="1"/>
        </w:numPr>
        <w:spacing w:after="0"/>
      </w:pPr>
      <w:r>
        <w:rPr>
          <w:rFonts w:ascii="Times New Roman"/>
          <w:color w:val="000000"/>
          <w:sz w:val="24"/>
        </w:rPr>
        <w:t xml:space="preserve">A salsa manufacturing company that enjoys the </w:t>
      </w:r>
      <w:r>
        <w:rPr>
          <w:rFonts w:ascii="Times New Roman"/>
          <w:i/>
          <w:color w:val="000000"/>
          <w:sz w:val="24"/>
        </w:rPr>
        <w:t>least</w:t>
      </w:r>
      <w:r>
        <w:rPr>
          <w:rFonts w:ascii="Times New Roman"/>
          <w:color w:val="000000"/>
          <w:sz w:val="24"/>
        </w:rPr>
        <w:t xml:space="preserve"> bargaining power with its suppliers would most likely be</w:t>
      </w:r>
    </w:p>
    <w:p w14:paraId="042164B7" w14:textId="77777777" w:rsidR="000701D9" w:rsidRDefault="00000000">
      <w:pPr>
        <w:keepNext/>
        <w:keepLines/>
        <w:numPr>
          <w:ilvl w:val="7"/>
          <w:numId w:val="1"/>
        </w:numPr>
        <w:spacing w:after="0"/>
      </w:pPr>
      <w:r>
        <w:rPr>
          <w:rFonts w:ascii="Times New Roman"/>
          <w:sz w:val="24"/>
        </w:rPr>
        <w:t>involved in mass production of its products to cater to an expanding customer base.</w:t>
      </w:r>
    </w:p>
    <w:p w14:paraId="10216473" w14:textId="77777777" w:rsidR="000701D9" w:rsidRDefault="00000000">
      <w:pPr>
        <w:keepNext/>
        <w:keepLines/>
        <w:numPr>
          <w:ilvl w:val="7"/>
          <w:numId w:val="1"/>
        </w:numPr>
        <w:spacing w:after="0"/>
      </w:pPr>
      <w:r>
        <w:rPr>
          <w:rFonts w:ascii="Times New Roman"/>
          <w:sz w:val="24"/>
        </w:rPr>
        <w:t>actively catering to a broad, price-sensitive customer base.</w:t>
      </w:r>
    </w:p>
    <w:p w14:paraId="6C174A72" w14:textId="77777777" w:rsidR="000701D9" w:rsidRDefault="00000000">
      <w:pPr>
        <w:keepNext/>
        <w:keepLines/>
        <w:numPr>
          <w:ilvl w:val="7"/>
          <w:numId w:val="1"/>
        </w:numPr>
        <w:spacing w:after="0"/>
      </w:pPr>
      <w:r>
        <w:rPr>
          <w:rFonts w:ascii="Times New Roman"/>
          <w:sz w:val="24"/>
        </w:rPr>
        <w:t>manufacturing high-quality salsa and related products from readily available raw materials for a broad customer base.</w:t>
      </w:r>
    </w:p>
    <w:p w14:paraId="548FD9DE" w14:textId="77777777" w:rsidR="000701D9" w:rsidRDefault="00000000">
      <w:pPr>
        <w:keepNext/>
        <w:keepLines/>
        <w:numPr>
          <w:ilvl w:val="7"/>
          <w:numId w:val="1"/>
        </w:numPr>
        <w:spacing w:after="0"/>
      </w:pPr>
      <w:r>
        <w:rPr>
          <w:rFonts w:ascii="Times New Roman"/>
          <w:sz w:val="24"/>
        </w:rPr>
        <w:t>selling salsa and related products deemed to be highly popular and easily available across most supermarkets.</w:t>
      </w:r>
    </w:p>
    <w:p w14:paraId="2DA60D90" w14:textId="77777777" w:rsidR="000701D9" w:rsidRDefault="00000000">
      <w:pPr>
        <w:keepNext/>
        <w:keepLines/>
        <w:numPr>
          <w:ilvl w:val="7"/>
          <w:numId w:val="1"/>
        </w:numPr>
        <w:spacing w:after="0"/>
      </w:pPr>
      <w:r>
        <w:rPr>
          <w:rFonts w:ascii="Times New Roman"/>
          <w:sz w:val="24"/>
        </w:rPr>
        <w:t>offering high-cost specialized salsas that could be consumed only by customers with specific food allergies.</w:t>
      </w:r>
    </w:p>
    <w:p w14:paraId="56632713" w14:textId="77777777" w:rsidR="000701D9" w:rsidRDefault="00000000">
      <w:pPr>
        <w:keepLines/>
        <w:spacing w:after="0"/>
      </w:pPr>
      <w:r>
        <w:rPr>
          <w:rFonts w:ascii="Times New Roman"/>
          <w:sz w:val="24"/>
        </w:rPr>
        <w:br/>
      </w:r>
    </w:p>
    <w:p w14:paraId="34DEF4F8" w14:textId="77777777" w:rsidR="000701D9" w:rsidRDefault="00000000">
      <w:pPr>
        <w:keepNext/>
        <w:keepLines/>
        <w:numPr>
          <w:ilvl w:val="0"/>
          <w:numId w:val="1"/>
        </w:numPr>
        <w:spacing w:after="0"/>
      </w:pPr>
      <w:r>
        <w:rPr>
          <w:rFonts w:ascii="Times New Roman"/>
          <w:sz w:val="24"/>
        </w:rPr>
        <w:t>Based upon its advertising slogan, the pizza restaurant that likely offers the best value proposition to its customers is</w:t>
      </w:r>
    </w:p>
    <w:p w14:paraId="6868AB9A" w14:textId="77777777" w:rsidR="000701D9" w:rsidRDefault="00000000">
      <w:pPr>
        <w:keepNext/>
        <w:keepLines/>
        <w:numPr>
          <w:ilvl w:val="7"/>
          <w:numId w:val="1"/>
        </w:numPr>
        <w:spacing w:after="0"/>
      </w:pPr>
      <w:r>
        <w:rPr>
          <w:rFonts w:ascii="Times New Roman"/>
          <w:color w:val="000000"/>
          <w:sz w:val="24"/>
        </w:rPr>
        <w:t>Johnny</w:t>
      </w:r>
      <w:r>
        <w:rPr>
          <w:rFonts w:ascii="Times New Roman"/>
          <w:color w:val="000000"/>
          <w:sz w:val="24"/>
        </w:rPr>
        <w:t>’</w:t>
      </w:r>
      <w:r>
        <w:rPr>
          <w:rFonts w:ascii="Times New Roman"/>
          <w:color w:val="000000"/>
          <w:sz w:val="24"/>
        </w:rPr>
        <w:t xml:space="preserve">s Pie Shop: </w:t>
      </w:r>
      <w:r>
        <w:rPr>
          <w:rFonts w:ascii="Times New Roman"/>
          <w:color w:val="000000"/>
          <w:sz w:val="24"/>
        </w:rPr>
        <w:t>“</w:t>
      </w:r>
      <w:r>
        <w:rPr>
          <w:rFonts w:ascii="Times New Roman"/>
          <w:color w:val="000000"/>
          <w:sz w:val="24"/>
        </w:rPr>
        <w:t>The Tastiest Pizza You</w:t>
      </w:r>
      <w:r>
        <w:rPr>
          <w:rFonts w:ascii="Times New Roman"/>
          <w:color w:val="000000"/>
          <w:sz w:val="24"/>
        </w:rPr>
        <w:t>’</w:t>
      </w:r>
      <w:r>
        <w:rPr>
          <w:rFonts w:ascii="Times New Roman"/>
          <w:color w:val="000000"/>
          <w:sz w:val="24"/>
        </w:rPr>
        <w:t>ve Ever Had.</w:t>
      </w:r>
      <w:r>
        <w:rPr>
          <w:rFonts w:ascii="Times New Roman"/>
          <w:color w:val="000000"/>
          <w:sz w:val="24"/>
        </w:rPr>
        <w:t>”</w:t>
      </w:r>
    </w:p>
    <w:p w14:paraId="128C272A" w14:textId="77777777" w:rsidR="000701D9" w:rsidRDefault="00000000">
      <w:pPr>
        <w:keepNext/>
        <w:keepLines/>
        <w:numPr>
          <w:ilvl w:val="7"/>
          <w:numId w:val="1"/>
        </w:numPr>
        <w:spacing w:after="0"/>
      </w:pPr>
      <w:r>
        <w:rPr>
          <w:rFonts w:ascii="Times New Roman"/>
          <w:color w:val="000000"/>
          <w:sz w:val="24"/>
        </w:rPr>
        <w:t xml:space="preserve">Fast </w:t>
      </w:r>
      <w:r>
        <w:rPr>
          <w:rFonts w:ascii="Times New Roman"/>
          <w:color w:val="000000"/>
          <w:sz w:val="24"/>
        </w:rPr>
        <w:t>‘</w:t>
      </w:r>
      <w:r>
        <w:rPr>
          <w:rFonts w:ascii="Times New Roman"/>
          <w:color w:val="000000"/>
          <w:sz w:val="24"/>
        </w:rPr>
        <w:t xml:space="preserve">n Fresh Pizza: </w:t>
      </w:r>
      <w:r>
        <w:rPr>
          <w:rFonts w:ascii="Times New Roman"/>
          <w:color w:val="000000"/>
          <w:sz w:val="24"/>
        </w:rPr>
        <w:t>“</w:t>
      </w:r>
      <w:r>
        <w:rPr>
          <w:rFonts w:ascii="Times New Roman"/>
          <w:color w:val="000000"/>
          <w:sz w:val="24"/>
        </w:rPr>
        <w:t>Get fresh, hot pizza, delivered under 20 minutes</w:t>
      </w:r>
      <w:r>
        <w:rPr>
          <w:rFonts w:ascii="Times New Roman"/>
          <w:color w:val="000000"/>
          <w:sz w:val="24"/>
        </w:rPr>
        <w:t>—</w:t>
      </w:r>
      <w:r>
        <w:rPr>
          <w:rFonts w:ascii="Times New Roman"/>
          <w:color w:val="000000"/>
          <w:sz w:val="24"/>
        </w:rPr>
        <w:t>or it</w:t>
      </w:r>
      <w:r>
        <w:rPr>
          <w:rFonts w:ascii="Times New Roman"/>
          <w:color w:val="000000"/>
          <w:sz w:val="24"/>
        </w:rPr>
        <w:t>’</w:t>
      </w:r>
      <w:r>
        <w:rPr>
          <w:rFonts w:ascii="Times New Roman"/>
          <w:color w:val="000000"/>
          <w:sz w:val="24"/>
        </w:rPr>
        <w:t>s free.</w:t>
      </w:r>
      <w:r>
        <w:rPr>
          <w:rFonts w:ascii="Times New Roman"/>
          <w:color w:val="000000"/>
          <w:sz w:val="24"/>
        </w:rPr>
        <w:t>”</w:t>
      </w:r>
    </w:p>
    <w:p w14:paraId="25C71F2C" w14:textId="77777777" w:rsidR="000701D9" w:rsidRDefault="00000000">
      <w:pPr>
        <w:keepNext/>
        <w:keepLines/>
        <w:numPr>
          <w:ilvl w:val="7"/>
          <w:numId w:val="1"/>
        </w:numPr>
        <w:spacing w:after="0"/>
      </w:pPr>
      <w:r>
        <w:rPr>
          <w:rFonts w:ascii="Times New Roman"/>
          <w:color w:val="000000"/>
          <w:sz w:val="24"/>
        </w:rPr>
        <w:t xml:space="preserve">Sustainable Slices: </w:t>
      </w:r>
      <w:r>
        <w:rPr>
          <w:rFonts w:ascii="Times New Roman"/>
          <w:color w:val="000000"/>
          <w:sz w:val="24"/>
        </w:rPr>
        <w:t>“</w:t>
      </w:r>
      <w:r>
        <w:rPr>
          <w:rFonts w:ascii="Times New Roman"/>
          <w:color w:val="000000"/>
          <w:sz w:val="24"/>
        </w:rPr>
        <w:t>Organic and sustainably sourced ingredients that are good for you and the planet.</w:t>
      </w:r>
      <w:r>
        <w:rPr>
          <w:rFonts w:ascii="Times New Roman"/>
          <w:color w:val="000000"/>
          <w:sz w:val="24"/>
        </w:rPr>
        <w:t>”</w:t>
      </w:r>
    </w:p>
    <w:p w14:paraId="63039534" w14:textId="77777777" w:rsidR="000701D9" w:rsidRDefault="00000000">
      <w:pPr>
        <w:keepNext/>
        <w:keepLines/>
        <w:numPr>
          <w:ilvl w:val="7"/>
          <w:numId w:val="1"/>
        </w:numPr>
        <w:spacing w:after="0"/>
      </w:pPr>
      <w:r>
        <w:rPr>
          <w:rFonts w:ascii="Times New Roman"/>
          <w:color w:val="000000"/>
          <w:sz w:val="24"/>
        </w:rPr>
        <w:t xml:space="preserve">Loyalty Pizza: </w:t>
      </w:r>
      <w:r>
        <w:rPr>
          <w:rFonts w:ascii="Times New Roman"/>
          <w:color w:val="000000"/>
          <w:sz w:val="24"/>
        </w:rPr>
        <w:t>“</w:t>
      </w:r>
      <w:r>
        <w:rPr>
          <w:rFonts w:ascii="Times New Roman"/>
          <w:color w:val="000000"/>
          <w:sz w:val="24"/>
        </w:rPr>
        <w:t>One pizza, 5 points: to be redeemed with a pan pizza upon reaching 50 points.</w:t>
      </w:r>
      <w:r>
        <w:rPr>
          <w:rFonts w:ascii="Times New Roman"/>
          <w:color w:val="000000"/>
          <w:sz w:val="24"/>
        </w:rPr>
        <w:t>”</w:t>
      </w:r>
    </w:p>
    <w:p w14:paraId="1B7FCAE7" w14:textId="77777777" w:rsidR="000701D9" w:rsidRDefault="00000000">
      <w:pPr>
        <w:keepNext/>
        <w:keepLines/>
        <w:numPr>
          <w:ilvl w:val="7"/>
          <w:numId w:val="1"/>
        </w:numPr>
        <w:spacing w:after="0"/>
      </w:pPr>
      <w:r>
        <w:rPr>
          <w:rFonts w:ascii="Times New Roman"/>
          <w:color w:val="000000"/>
          <w:sz w:val="24"/>
        </w:rPr>
        <w:t xml:space="preserve">Crackerjack Pizza: </w:t>
      </w:r>
      <w:r>
        <w:rPr>
          <w:rFonts w:ascii="Times New Roman"/>
          <w:color w:val="000000"/>
          <w:sz w:val="24"/>
        </w:rPr>
        <w:t>“</w:t>
      </w:r>
      <w:r>
        <w:rPr>
          <w:rFonts w:ascii="Times New Roman"/>
          <w:color w:val="000000"/>
          <w:sz w:val="24"/>
        </w:rPr>
        <w:t>Open your pizza box and find a free gift. Hurry! Free gifts for 100 lucky customers.</w:t>
      </w:r>
      <w:r>
        <w:rPr>
          <w:rFonts w:ascii="Times New Roman"/>
          <w:color w:val="000000"/>
          <w:sz w:val="24"/>
        </w:rPr>
        <w:t>”</w:t>
      </w:r>
    </w:p>
    <w:p w14:paraId="1097BFAF" w14:textId="77777777" w:rsidR="000701D9" w:rsidRDefault="00000000">
      <w:pPr>
        <w:keepLines/>
        <w:spacing w:after="0"/>
      </w:pPr>
      <w:r>
        <w:rPr>
          <w:rFonts w:ascii="Times New Roman"/>
          <w:sz w:val="24"/>
        </w:rPr>
        <w:br/>
      </w:r>
    </w:p>
    <w:p w14:paraId="28A16628" w14:textId="77777777" w:rsidR="000701D9" w:rsidRDefault="00000000">
      <w:pPr>
        <w:keepNext/>
        <w:keepLines/>
        <w:numPr>
          <w:ilvl w:val="0"/>
          <w:numId w:val="1"/>
        </w:numPr>
        <w:spacing w:after="0"/>
      </w:pPr>
      <w:r>
        <w:rPr>
          <w:rFonts w:ascii="Times New Roman"/>
          <w:color w:val="000000"/>
          <w:sz w:val="24"/>
        </w:rPr>
        <w:lastRenderedPageBreak/>
        <w:t xml:space="preserve">Which of the following is </w:t>
      </w:r>
      <w:r>
        <w:rPr>
          <w:rFonts w:ascii="Times New Roman"/>
          <w:i/>
          <w:color w:val="000000"/>
          <w:sz w:val="24"/>
        </w:rPr>
        <w:t>not</w:t>
      </w:r>
      <w:r>
        <w:rPr>
          <w:rFonts w:ascii="Times New Roman"/>
          <w:color w:val="000000"/>
          <w:sz w:val="24"/>
        </w:rPr>
        <w:t xml:space="preserve"> a frequently used strategic approach to setting a company apart from rivals and achieving a sustainable competitive advantage?</w:t>
      </w:r>
    </w:p>
    <w:p w14:paraId="52D8CE3E" w14:textId="77777777" w:rsidR="000701D9" w:rsidRDefault="00000000">
      <w:pPr>
        <w:keepNext/>
        <w:keepLines/>
        <w:numPr>
          <w:ilvl w:val="7"/>
          <w:numId w:val="1"/>
        </w:numPr>
        <w:spacing w:after="0"/>
      </w:pPr>
      <w:r>
        <w:rPr>
          <w:rFonts w:ascii="Times New Roman"/>
          <w:sz w:val="24"/>
        </w:rPr>
        <w:t>aiming for a cost-based competitive advantage</w:t>
      </w:r>
    </w:p>
    <w:p w14:paraId="626D05D3" w14:textId="77777777" w:rsidR="000701D9" w:rsidRDefault="00000000">
      <w:pPr>
        <w:keepNext/>
        <w:keepLines/>
        <w:numPr>
          <w:ilvl w:val="7"/>
          <w:numId w:val="1"/>
        </w:numPr>
        <w:spacing w:after="0"/>
      </w:pPr>
      <w:r>
        <w:rPr>
          <w:rFonts w:ascii="Times New Roman"/>
          <w:sz w:val="24"/>
        </w:rPr>
        <w:t>outcompeting rivals on the basis of such differentiating features as higher quality, wider product selection, added performance, better service, or more attractive styling</w:t>
      </w:r>
    </w:p>
    <w:p w14:paraId="0B855FAC" w14:textId="77777777" w:rsidR="000701D9" w:rsidRDefault="00000000">
      <w:pPr>
        <w:keepNext/>
        <w:keepLines/>
        <w:numPr>
          <w:ilvl w:val="7"/>
          <w:numId w:val="1"/>
        </w:numPr>
        <w:spacing w:after="0"/>
      </w:pPr>
      <w:r>
        <w:rPr>
          <w:rFonts w:ascii="Times New Roman"/>
          <w:sz w:val="24"/>
        </w:rPr>
        <w:t>simply trying to mimic the successful strategies of rivals</w:t>
      </w:r>
    </w:p>
    <w:p w14:paraId="16B4122B" w14:textId="77777777" w:rsidR="000701D9" w:rsidRDefault="00000000">
      <w:pPr>
        <w:keepNext/>
        <w:keepLines/>
        <w:numPr>
          <w:ilvl w:val="7"/>
          <w:numId w:val="1"/>
        </w:numPr>
        <w:spacing w:after="0"/>
      </w:pPr>
      <w:r>
        <w:rPr>
          <w:rFonts w:ascii="Times New Roman"/>
          <w:sz w:val="24"/>
        </w:rPr>
        <w:t>focusing on a narrow market niche and winning a competitive edge by doing a better job than rivals of satisfying the needs and tastes of buyers comprising the niche</w:t>
      </w:r>
    </w:p>
    <w:p w14:paraId="1529B671" w14:textId="77777777" w:rsidR="000701D9" w:rsidRDefault="00000000">
      <w:pPr>
        <w:keepNext/>
        <w:keepLines/>
        <w:numPr>
          <w:ilvl w:val="7"/>
          <w:numId w:val="1"/>
        </w:numPr>
        <w:spacing w:after="0"/>
      </w:pPr>
      <w:r>
        <w:rPr>
          <w:rFonts w:ascii="Times New Roman"/>
          <w:color w:val="000000"/>
          <w:sz w:val="24"/>
        </w:rPr>
        <w:t>developing expertise and resources that give the company competitive capabilities that rivals can</w:t>
      </w:r>
      <w:r>
        <w:rPr>
          <w:rFonts w:ascii="Times New Roman"/>
          <w:color w:val="000000"/>
          <w:sz w:val="24"/>
        </w:rPr>
        <w:t>’</w:t>
      </w:r>
      <w:r>
        <w:rPr>
          <w:rFonts w:ascii="Times New Roman"/>
          <w:color w:val="000000"/>
          <w:sz w:val="24"/>
        </w:rPr>
        <w:t>t easily imitate or trump with capabilities of their own</w:t>
      </w:r>
    </w:p>
    <w:p w14:paraId="7C48D714" w14:textId="77777777" w:rsidR="000701D9" w:rsidRDefault="00000000">
      <w:pPr>
        <w:keepLines/>
        <w:spacing w:after="0"/>
      </w:pPr>
      <w:r>
        <w:rPr>
          <w:rFonts w:ascii="Times New Roman"/>
          <w:sz w:val="24"/>
        </w:rPr>
        <w:br/>
      </w:r>
    </w:p>
    <w:p w14:paraId="117005CA" w14:textId="77777777" w:rsidR="000701D9" w:rsidRDefault="00000000">
      <w:pPr>
        <w:keepNext/>
        <w:keepLines/>
        <w:numPr>
          <w:ilvl w:val="0"/>
          <w:numId w:val="1"/>
        </w:numPr>
        <w:spacing w:after="0"/>
      </w:pPr>
      <w:r>
        <w:rPr>
          <w:rFonts w:ascii="Times New Roman"/>
          <w:sz w:val="24"/>
        </w:rPr>
        <w:t>BloomsJay Resorts Inc. has multiple tropical resorts in various locations. In a crowded market that caters to all kinds of consumers, this resort caters mainly to LGBTQ clients with a guaranteed hassle-free holiday experience at a premium price. What strategy is BloomsJay using to gain competitive advantage?</w:t>
      </w:r>
    </w:p>
    <w:p w14:paraId="119AE30A" w14:textId="77777777" w:rsidR="000701D9" w:rsidRDefault="00000000">
      <w:pPr>
        <w:keepNext/>
        <w:keepLines/>
        <w:numPr>
          <w:ilvl w:val="7"/>
          <w:numId w:val="1"/>
        </w:numPr>
        <w:spacing w:after="0"/>
      </w:pPr>
      <w:r>
        <w:rPr>
          <w:rFonts w:ascii="Times New Roman"/>
          <w:sz w:val="24"/>
        </w:rPr>
        <w:t>a low-cost provider strategy</w:t>
      </w:r>
    </w:p>
    <w:p w14:paraId="7E04A323" w14:textId="77777777" w:rsidR="000701D9" w:rsidRDefault="00000000">
      <w:pPr>
        <w:keepNext/>
        <w:keepLines/>
        <w:numPr>
          <w:ilvl w:val="7"/>
          <w:numId w:val="1"/>
        </w:numPr>
        <w:spacing w:after="0"/>
      </w:pPr>
      <w:r>
        <w:rPr>
          <w:rFonts w:ascii="Times New Roman"/>
          <w:sz w:val="24"/>
        </w:rPr>
        <w:t>a broad differentiation strategy</w:t>
      </w:r>
    </w:p>
    <w:p w14:paraId="12F371E0" w14:textId="77777777" w:rsidR="000701D9" w:rsidRDefault="00000000">
      <w:pPr>
        <w:keepNext/>
        <w:keepLines/>
        <w:numPr>
          <w:ilvl w:val="7"/>
          <w:numId w:val="1"/>
        </w:numPr>
        <w:spacing w:after="0"/>
      </w:pPr>
      <w:r>
        <w:rPr>
          <w:rFonts w:ascii="Times New Roman"/>
          <w:sz w:val="24"/>
        </w:rPr>
        <w:t>a focused low-cost strategy</w:t>
      </w:r>
    </w:p>
    <w:p w14:paraId="2064511B" w14:textId="77777777" w:rsidR="000701D9" w:rsidRDefault="00000000">
      <w:pPr>
        <w:keepNext/>
        <w:keepLines/>
        <w:numPr>
          <w:ilvl w:val="7"/>
          <w:numId w:val="1"/>
        </w:numPr>
        <w:spacing w:after="0"/>
      </w:pPr>
      <w:r>
        <w:rPr>
          <w:rFonts w:ascii="Times New Roman"/>
          <w:sz w:val="24"/>
        </w:rPr>
        <w:t>a focused differentiation strategy</w:t>
      </w:r>
    </w:p>
    <w:p w14:paraId="43882B29" w14:textId="77777777" w:rsidR="000701D9" w:rsidRDefault="00000000">
      <w:pPr>
        <w:keepNext/>
        <w:keepLines/>
        <w:numPr>
          <w:ilvl w:val="7"/>
          <w:numId w:val="1"/>
        </w:numPr>
        <w:spacing w:after="0"/>
      </w:pPr>
      <w:r>
        <w:rPr>
          <w:rFonts w:ascii="Times New Roman"/>
          <w:sz w:val="24"/>
        </w:rPr>
        <w:t>a best-cost provider strategy</w:t>
      </w:r>
    </w:p>
    <w:p w14:paraId="59ECA021" w14:textId="77777777" w:rsidR="000701D9" w:rsidRDefault="00000000">
      <w:pPr>
        <w:keepLines/>
        <w:spacing w:after="0"/>
      </w:pPr>
      <w:r>
        <w:rPr>
          <w:rFonts w:ascii="Times New Roman"/>
          <w:sz w:val="24"/>
        </w:rPr>
        <w:br/>
      </w:r>
    </w:p>
    <w:p w14:paraId="65C802D4" w14:textId="77777777" w:rsidR="000701D9" w:rsidRDefault="00000000">
      <w:pPr>
        <w:keepNext/>
        <w:keepLines/>
        <w:numPr>
          <w:ilvl w:val="0"/>
          <w:numId w:val="1"/>
        </w:numPr>
        <w:spacing w:after="0"/>
      </w:pPr>
      <w:r>
        <w:rPr>
          <w:rFonts w:ascii="Times New Roman"/>
          <w:color w:val="000000"/>
          <w:sz w:val="24"/>
        </w:rPr>
        <w:t>Arnie</w:t>
      </w:r>
      <w:r>
        <w:rPr>
          <w:rFonts w:ascii="Times New Roman"/>
          <w:color w:val="000000"/>
          <w:sz w:val="24"/>
        </w:rPr>
        <w:t>’</w:t>
      </w:r>
      <w:r>
        <w:rPr>
          <w:rFonts w:ascii="Times New Roman"/>
          <w:color w:val="000000"/>
          <w:sz w:val="24"/>
        </w:rPr>
        <w:t>s Noshes, a fast-food facility near a college campus, offers healthy, sustainably grown vegetarian and vegan fast food at higher prices than its competitors in the market and has a drive-through and indoor-seated, casual-dining operation. What strategy is Arnie</w:t>
      </w:r>
      <w:r>
        <w:rPr>
          <w:rFonts w:ascii="Times New Roman"/>
          <w:color w:val="000000"/>
          <w:sz w:val="24"/>
        </w:rPr>
        <w:t>’</w:t>
      </w:r>
      <w:r>
        <w:rPr>
          <w:rFonts w:ascii="Times New Roman"/>
          <w:color w:val="000000"/>
          <w:sz w:val="24"/>
        </w:rPr>
        <w:t>s Noshes using to gain competitive advantage?</w:t>
      </w:r>
    </w:p>
    <w:p w14:paraId="45216DFC" w14:textId="77777777" w:rsidR="000701D9" w:rsidRDefault="00000000">
      <w:pPr>
        <w:keepNext/>
        <w:keepLines/>
        <w:numPr>
          <w:ilvl w:val="7"/>
          <w:numId w:val="1"/>
        </w:numPr>
        <w:spacing w:after="0"/>
      </w:pPr>
      <w:r>
        <w:rPr>
          <w:rFonts w:ascii="Times New Roman"/>
          <w:sz w:val="24"/>
        </w:rPr>
        <w:t>a best-cost provider strategy</w:t>
      </w:r>
    </w:p>
    <w:p w14:paraId="2E8536C3" w14:textId="77777777" w:rsidR="000701D9" w:rsidRDefault="00000000">
      <w:pPr>
        <w:keepNext/>
        <w:keepLines/>
        <w:numPr>
          <w:ilvl w:val="7"/>
          <w:numId w:val="1"/>
        </w:numPr>
        <w:spacing w:after="0"/>
      </w:pPr>
      <w:r>
        <w:rPr>
          <w:rFonts w:ascii="Times New Roman"/>
          <w:sz w:val="24"/>
        </w:rPr>
        <w:t>a low-cost provider strategy</w:t>
      </w:r>
    </w:p>
    <w:p w14:paraId="4792A4FD" w14:textId="77777777" w:rsidR="000701D9" w:rsidRDefault="00000000">
      <w:pPr>
        <w:keepNext/>
        <w:keepLines/>
        <w:numPr>
          <w:ilvl w:val="7"/>
          <w:numId w:val="1"/>
        </w:numPr>
        <w:spacing w:after="0"/>
      </w:pPr>
      <w:r>
        <w:rPr>
          <w:rFonts w:ascii="Times New Roman"/>
          <w:sz w:val="24"/>
        </w:rPr>
        <w:t>a focused low-cost provider strategy</w:t>
      </w:r>
    </w:p>
    <w:p w14:paraId="5FD0690E" w14:textId="77777777" w:rsidR="000701D9" w:rsidRDefault="00000000">
      <w:pPr>
        <w:keepNext/>
        <w:keepLines/>
        <w:numPr>
          <w:ilvl w:val="7"/>
          <w:numId w:val="1"/>
        </w:numPr>
        <w:spacing w:after="0"/>
      </w:pPr>
      <w:r>
        <w:rPr>
          <w:rFonts w:ascii="Times New Roman"/>
          <w:sz w:val="24"/>
        </w:rPr>
        <w:t>a broad differentiation strategy</w:t>
      </w:r>
    </w:p>
    <w:p w14:paraId="595B348C" w14:textId="77777777" w:rsidR="000701D9" w:rsidRDefault="00000000">
      <w:pPr>
        <w:keepNext/>
        <w:keepLines/>
        <w:numPr>
          <w:ilvl w:val="7"/>
          <w:numId w:val="1"/>
        </w:numPr>
        <w:spacing w:after="0"/>
      </w:pPr>
      <w:r>
        <w:rPr>
          <w:rFonts w:ascii="Times New Roman"/>
          <w:sz w:val="24"/>
        </w:rPr>
        <w:t>a focused differentiation strategy</w:t>
      </w:r>
    </w:p>
    <w:p w14:paraId="1AFBBF5F" w14:textId="77777777" w:rsidR="000701D9" w:rsidRDefault="00000000">
      <w:pPr>
        <w:keepLines/>
        <w:spacing w:after="0"/>
      </w:pPr>
      <w:r>
        <w:rPr>
          <w:rFonts w:ascii="Times New Roman"/>
          <w:sz w:val="24"/>
        </w:rPr>
        <w:br/>
      </w:r>
    </w:p>
    <w:p w14:paraId="46E95130" w14:textId="77777777" w:rsidR="000701D9" w:rsidRDefault="00000000">
      <w:pPr>
        <w:keepNext/>
        <w:keepLines/>
        <w:numPr>
          <w:ilvl w:val="0"/>
          <w:numId w:val="1"/>
        </w:numPr>
        <w:spacing w:after="0"/>
      </w:pPr>
      <w:r>
        <w:rPr>
          <w:rFonts w:ascii="Times New Roman"/>
          <w:color w:val="000000"/>
          <w:sz w:val="24"/>
        </w:rPr>
        <w:lastRenderedPageBreak/>
        <w:t xml:space="preserve">An evolving strategy for a rideshare business like Uber or Lyft is </w:t>
      </w:r>
      <w:r>
        <w:rPr>
          <w:rFonts w:ascii="Times New Roman"/>
          <w:i/>
          <w:color w:val="000000"/>
          <w:sz w:val="24"/>
        </w:rPr>
        <w:t>not</w:t>
      </w:r>
      <w:r>
        <w:rPr>
          <w:rFonts w:ascii="Times New Roman"/>
          <w:color w:val="000000"/>
          <w:sz w:val="24"/>
        </w:rPr>
        <w:t xml:space="preserve"> likely to be triggered by</w:t>
      </w:r>
    </w:p>
    <w:p w14:paraId="7FDC88AF" w14:textId="77777777" w:rsidR="000701D9" w:rsidRDefault="00000000">
      <w:pPr>
        <w:keepNext/>
        <w:keepLines/>
        <w:numPr>
          <w:ilvl w:val="7"/>
          <w:numId w:val="1"/>
        </w:numPr>
        <w:spacing w:after="0"/>
      </w:pPr>
      <w:r>
        <w:rPr>
          <w:rFonts w:ascii="Times New Roman"/>
          <w:sz w:val="24"/>
        </w:rPr>
        <w:t>their need to keep strategy in step with changing circumstances, market conditions, and changing customer needs and expectations.</w:t>
      </w:r>
    </w:p>
    <w:p w14:paraId="4A749124" w14:textId="77777777" w:rsidR="000701D9" w:rsidRDefault="00000000">
      <w:pPr>
        <w:keepNext/>
        <w:keepLines/>
        <w:numPr>
          <w:ilvl w:val="7"/>
          <w:numId w:val="1"/>
        </w:numPr>
        <w:spacing w:after="0"/>
      </w:pPr>
      <w:r>
        <w:rPr>
          <w:rFonts w:ascii="Times New Roman"/>
          <w:sz w:val="24"/>
        </w:rPr>
        <w:t>the proactive efforts of their managers to fine-tune and improve one or more pieces of the strategy.</w:t>
      </w:r>
    </w:p>
    <w:p w14:paraId="74F0FDBF" w14:textId="77777777" w:rsidR="000701D9" w:rsidRDefault="00000000">
      <w:pPr>
        <w:keepNext/>
        <w:keepLines/>
        <w:numPr>
          <w:ilvl w:val="7"/>
          <w:numId w:val="1"/>
        </w:numPr>
        <w:spacing w:after="0"/>
      </w:pPr>
      <w:r>
        <w:rPr>
          <w:rFonts w:ascii="Times New Roman"/>
          <w:sz w:val="24"/>
        </w:rPr>
        <w:t>their need to abandon some strategy features that have been faltering or are no longer working well.</w:t>
      </w:r>
    </w:p>
    <w:p w14:paraId="5C438943" w14:textId="77777777" w:rsidR="000701D9" w:rsidRDefault="00000000">
      <w:pPr>
        <w:keepNext/>
        <w:keepLines/>
        <w:numPr>
          <w:ilvl w:val="7"/>
          <w:numId w:val="1"/>
        </w:numPr>
        <w:spacing w:after="0"/>
      </w:pPr>
      <w:r>
        <w:rPr>
          <w:rFonts w:ascii="Times New Roman"/>
          <w:sz w:val="24"/>
        </w:rPr>
        <w:t>their need to respond to the newly initiated actions and competitive moves of manufacturers of autonomous vehicles.</w:t>
      </w:r>
    </w:p>
    <w:p w14:paraId="25F5B95E" w14:textId="77777777" w:rsidR="000701D9" w:rsidRDefault="00000000">
      <w:pPr>
        <w:keepNext/>
        <w:keepLines/>
        <w:numPr>
          <w:ilvl w:val="7"/>
          <w:numId w:val="1"/>
        </w:numPr>
        <w:spacing w:after="0"/>
      </w:pPr>
      <w:r>
        <w:rPr>
          <w:rFonts w:ascii="Times New Roman"/>
          <w:sz w:val="24"/>
        </w:rPr>
        <w:t>their need to respond to short-term swings in the stock market that impact timing of an initial public offering (IPO).</w:t>
      </w:r>
    </w:p>
    <w:p w14:paraId="5ED4FF72" w14:textId="77777777" w:rsidR="000701D9" w:rsidRDefault="00000000">
      <w:pPr>
        <w:keepLines/>
        <w:spacing w:after="0"/>
      </w:pPr>
      <w:r>
        <w:rPr>
          <w:rFonts w:ascii="Times New Roman"/>
          <w:sz w:val="24"/>
        </w:rPr>
        <w:br/>
      </w:r>
    </w:p>
    <w:p w14:paraId="2C58B060" w14:textId="77777777" w:rsidR="000701D9" w:rsidRDefault="00000000">
      <w:pPr>
        <w:keepNext/>
        <w:keepLines/>
        <w:numPr>
          <w:ilvl w:val="0"/>
          <w:numId w:val="1"/>
        </w:numPr>
        <w:spacing w:after="0"/>
      </w:pPr>
      <w:r>
        <w:rPr>
          <w:rFonts w:ascii="Times New Roman"/>
          <w:color w:val="000000"/>
          <w:sz w:val="24"/>
        </w:rPr>
        <w:t xml:space="preserve">Different companies across different industries adopt any one of the five generic strategies to gain competitive advantage. Which of the following businesses is </w:t>
      </w:r>
      <w:r>
        <w:rPr>
          <w:rFonts w:ascii="Times New Roman"/>
          <w:i/>
          <w:color w:val="000000"/>
          <w:sz w:val="24"/>
        </w:rPr>
        <w:t>most</w:t>
      </w:r>
      <w:r>
        <w:rPr>
          <w:rFonts w:ascii="Times New Roman"/>
          <w:color w:val="000000"/>
          <w:sz w:val="24"/>
        </w:rPr>
        <w:t xml:space="preserve"> likely to use a low-cost provider strategy?</w:t>
      </w:r>
    </w:p>
    <w:p w14:paraId="6173254B" w14:textId="77777777" w:rsidR="000701D9" w:rsidRDefault="00000000">
      <w:pPr>
        <w:keepNext/>
        <w:keepLines/>
        <w:numPr>
          <w:ilvl w:val="7"/>
          <w:numId w:val="1"/>
        </w:numPr>
        <w:spacing w:after="0"/>
      </w:pPr>
      <w:r>
        <w:rPr>
          <w:rFonts w:ascii="Times New Roman"/>
          <w:sz w:val="24"/>
        </w:rPr>
        <w:t>A fashion clothing line uses sought-after designers and natural fabrics.</w:t>
      </w:r>
    </w:p>
    <w:p w14:paraId="196AA6F5" w14:textId="77777777" w:rsidR="000701D9" w:rsidRDefault="00000000">
      <w:pPr>
        <w:keepNext/>
        <w:keepLines/>
        <w:numPr>
          <w:ilvl w:val="7"/>
          <w:numId w:val="1"/>
        </w:numPr>
        <w:spacing w:after="0"/>
      </w:pPr>
      <w:r>
        <w:rPr>
          <w:rFonts w:ascii="Times New Roman"/>
          <w:sz w:val="24"/>
        </w:rPr>
        <w:t>A mortgage company specializes in lending money for second homes.</w:t>
      </w:r>
    </w:p>
    <w:p w14:paraId="2B93D062" w14:textId="77777777" w:rsidR="000701D9" w:rsidRDefault="00000000">
      <w:pPr>
        <w:keepNext/>
        <w:keepLines/>
        <w:numPr>
          <w:ilvl w:val="7"/>
          <w:numId w:val="1"/>
        </w:numPr>
        <w:spacing w:after="0"/>
      </w:pPr>
      <w:r>
        <w:rPr>
          <w:rFonts w:ascii="Times New Roman"/>
          <w:sz w:val="24"/>
        </w:rPr>
        <w:t>An online retailer delivers organic groceries overnight.</w:t>
      </w:r>
    </w:p>
    <w:p w14:paraId="60AE0F19" w14:textId="77777777" w:rsidR="000701D9" w:rsidRDefault="00000000">
      <w:pPr>
        <w:keepNext/>
        <w:keepLines/>
        <w:numPr>
          <w:ilvl w:val="7"/>
          <w:numId w:val="1"/>
        </w:numPr>
        <w:spacing w:after="0"/>
      </w:pPr>
      <w:r>
        <w:rPr>
          <w:rFonts w:ascii="Times New Roman"/>
          <w:sz w:val="24"/>
        </w:rPr>
        <w:t>A baby products retailer sells unassembled baby furniture produced in China.</w:t>
      </w:r>
    </w:p>
    <w:p w14:paraId="10862793" w14:textId="77777777" w:rsidR="000701D9" w:rsidRDefault="00000000">
      <w:pPr>
        <w:keepNext/>
        <w:keepLines/>
        <w:numPr>
          <w:ilvl w:val="7"/>
          <w:numId w:val="1"/>
        </w:numPr>
        <w:spacing w:after="0"/>
      </w:pPr>
      <w:r>
        <w:rPr>
          <w:rFonts w:ascii="Times New Roman"/>
          <w:sz w:val="24"/>
        </w:rPr>
        <w:t>A dairy products manufacturer uses exotic substitutes to produce lactose-free dairy products.</w:t>
      </w:r>
    </w:p>
    <w:p w14:paraId="05A8DEB0" w14:textId="77777777" w:rsidR="000701D9" w:rsidRDefault="00000000">
      <w:pPr>
        <w:keepLines/>
        <w:spacing w:after="0"/>
      </w:pPr>
      <w:r>
        <w:rPr>
          <w:rFonts w:ascii="Times New Roman"/>
          <w:sz w:val="24"/>
        </w:rPr>
        <w:br/>
      </w:r>
    </w:p>
    <w:p w14:paraId="3A73C6D3" w14:textId="77777777" w:rsidR="000701D9" w:rsidRDefault="00000000">
      <w:pPr>
        <w:keepNext/>
        <w:keepLines/>
        <w:numPr>
          <w:ilvl w:val="0"/>
          <w:numId w:val="1"/>
        </w:numPr>
        <w:spacing w:after="0"/>
      </w:pPr>
      <w:r>
        <w:rPr>
          <w:rFonts w:ascii="Times New Roman"/>
          <w:sz w:val="24"/>
        </w:rPr>
        <w:t>A company achieves sustainable competitive advantage when</w:t>
      </w:r>
    </w:p>
    <w:p w14:paraId="069F7209" w14:textId="77777777" w:rsidR="000701D9" w:rsidRDefault="00000000">
      <w:pPr>
        <w:keepNext/>
        <w:keepLines/>
        <w:numPr>
          <w:ilvl w:val="7"/>
          <w:numId w:val="1"/>
        </w:numPr>
        <w:spacing w:after="0"/>
      </w:pPr>
      <w:r>
        <w:rPr>
          <w:rFonts w:ascii="Times New Roman"/>
          <w:color w:val="000000"/>
          <w:sz w:val="24"/>
        </w:rPr>
        <w:t>its distinctive product offering is trumped by rivals</w:t>
      </w:r>
      <w:r>
        <w:rPr>
          <w:rFonts w:ascii="Times New Roman"/>
          <w:color w:val="000000"/>
          <w:sz w:val="24"/>
        </w:rPr>
        <w:t>’</w:t>
      </w:r>
      <w:r>
        <w:rPr>
          <w:rFonts w:ascii="Times New Roman"/>
          <w:color w:val="000000"/>
          <w:sz w:val="24"/>
        </w:rPr>
        <w:t xml:space="preserve"> products.</w:t>
      </w:r>
    </w:p>
    <w:p w14:paraId="2DE66D88" w14:textId="77777777" w:rsidR="000701D9" w:rsidRDefault="00000000">
      <w:pPr>
        <w:keepNext/>
        <w:keepLines/>
        <w:numPr>
          <w:ilvl w:val="7"/>
          <w:numId w:val="1"/>
        </w:numPr>
        <w:spacing w:after="0"/>
      </w:pPr>
      <w:r>
        <w:rPr>
          <w:rFonts w:ascii="Times New Roman"/>
          <w:sz w:val="24"/>
        </w:rPr>
        <w:t>it pursues a best-cost provider strategy.</w:t>
      </w:r>
    </w:p>
    <w:p w14:paraId="7C04BEF6" w14:textId="77777777" w:rsidR="000701D9" w:rsidRDefault="00000000">
      <w:pPr>
        <w:keepNext/>
        <w:keepLines/>
        <w:numPr>
          <w:ilvl w:val="7"/>
          <w:numId w:val="1"/>
        </w:numPr>
        <w:spacing w:after="0"/>
      </w:pPr>
      <w:r>
        <w:rPr>
          <w:rFonts w:ascii="Times New Roman"/>
          <w:sz w:val="24"/>
        </w:rPr>
        <w:t>competitors erode or imitate its efforts to attain a competitive advantage.</w:t>
      </w:r>
    </w:p>
    <w:p w14:paraId="5D1EEB49" w14:textId="77777777" w:rsidR="000701D9" w:rsidRDefault="00000000">
      <w:pPr>
        <w:keepNext/>
        <w:keepLines/>
        <w:numPr>
          <w:ilvl w:val="7"/>
          <w:numId w:val="1"/>
        </w:numPr>
        <w:spacing w:after="0"/>
      </w:pPr>
      <w:r>
        <w:rPr>
          <w:rFonts w:ascii="Times New Roman"/>
          <w:color w:val="000000"/>
          <w:sz w:val="24"/>
        </w:rPr>
        <w:t>an attractively large number of buyers develop a durable preference for rivals</w:t>
      </w:r>
      <w:r>
        <w:rPr>
          <w:rFonts w:ascii="Times New Roman"/>
          <w:color w:val="000000"/>
          <w:sz w:val="24"/>
        </w:rPr>
        <w:t>’</w:t>
      </w:r>
      <w:r>
        <w:rPr>
          <w:rFonts w:ascii="Times New Roman"/>
          <w:color w:val="000000"/>
          <w:sz w:val="24"/>
        </w:rPr>
        <w:t xml:space="preserve"> offerings of products or services.</w:t>
      </w:r>
    </w:p>
    <w:p w14:paraId="06353C8B" w14:textId="77777777" w:rsidR="000701D9" w:rsidRDefault="00000000">
      <w:pPr>
        <w:keepNext/>
        <w:keepLines/>
        <w:numPr>
          <w:ilvl w:val="7"/>
          <w:numId w:val="1"/>
        </w:numPr>
        <w:spacing w:after="0"/>
      </w:pPr>
      <w:r>
        <w:rPr>
          <w:rFonts w:ascii="Times New Roman"/>
          <w:sz w:val="24"/>
        </w:rPr>
        <w:t>it develops capabilities proven difficult for competitors to imitate or best.</w:t>
      </w:r>
    </w:p>
    <w:p w14:paraId="43605EFD" w14:textId="77777777" w:rsidR="000701D9" w:rsidRDefault="00000000">
      <w:pPr>
        <w:keepLines/>
        <w:spacing w:after="0"/>
      </w:pPr>
      <w:r>
        <w:rPr>
          <w:rFonts w:ascii="Times New Roman"/>
          <w:sz w:val="24"/>
        </w:rPr>
        <w:br/>
      </w:r>
    </w:p>
    <w:p w14:paraId="6328D61E" w14:textId="77777777" w:rsidR="000701D9" w:rsidRDefault="00000000">
      <w:pPr>
        <w:keepNext/>
        <w:keepLines/>
        <w:numPr>
          <w:ilvl w:val="0"/>
          <w:numId w:val="1"/>
        </w:numPr>
        <w:spacing w:after="0"/>
      </w:pPr>
      <w:r>
        <w:rPr>
          <w:rFonts w:ascii="Times New Roman"/>
          <w:color w:val="000000"/>
          <w:sz w:val="24"/>
        </w:rPr>
        <w:lastRenderedPageBreak/>
        <w:t xml:space="preserve">Teladoc Health, a U.S. company, provides virtual health services to businesses via seamlessly connected general medical, mental health, and complex care portals to deliver convenience, outcomes, and significant efficiencies to both parties. Its primary offerings include telehealth, medical opinions, AI and analytics, and licensable platform services. Which of the following value propositions is </w:t>
      </w:r>
      <w:r>
        <w:rPr>
          <w:rFonts w:ascii="Times New Roman"/>
          <w:i/>
          <w:color w:val="000000"/>
          <w:sz w:val="24"/>
        </w:rPr>
        <w:t>unlikely</w:t>
      </w:r>
      <w:r>
        <w:rPr>
          <w:rFonts w:ascii="Times New Roman"/>
          <w:color w:val="000000"/>
          <w:sz w:val="24"/>
        </w:rPr>
        <w:t xml:space="preserve"> to be part of Teladoc Health</w:t>
      </w:r>
      <w:r>
        <w:rPr>
          <w:rFonts w:ascii="Times New Roman"/>
          <w:color w:val="000000"/>
          <w:sz w:val="24"/>
        </w:rPr>
        <w:t>’</w:t>
      </w:r>
      <w:r>
        <w:rPr>
          <w:rFonts w:ascii="Times New Roman"/>
          <w:color w:val="000000"/>
          <w:sz w:val="24"/>
        </w:rPr>
        <w:t>s business model?</w:t>
      </w:r>
    </w:p>
    <w:p w14:paraId="30AB1E4E" w14:textId="77777777" w:rsidR="000701D9" w:rsidRDefault="00000000">
      <w:pPr>
        <w:keepNext/>
        <w:keepLines/>
        <w:numPr>
          <w:ilvl w:val="7"/>
          <w:numId w:val="1"/>
        </w:numPr>
        <w:spacing w:after="0"/>
      </w:pPr>
      <w:r>
        <w:rPr>
          <w:rFonts w:ascii="Times New Roman"/>
          <w:sz w:val="24"/>
        </w:rPr>
        <w:t>We provide free referrals to medical specialists.</w:t>
      </w:r>
    </w:p>
    <w:p w14:paraId="2FB67545" w14:textId="77777777" w:rsidR="000701D9" w:rsidRDefault="00000000">
      <w:pPr>
        <w:keepNext/>
        <w:keepLines/>
        <w:numPr>
          <w:ilvl w:val="7"/>
          <w:numId w:val="1"/>
        </w:numPr>
        <w:spacing w:after="0"/>
      </w:pPr>
      <w:r>
        <w:rPr>
          <w:rFonts w:ascii="Times New Roman"/>
          <w:sz w:val="24"/>
        </w:rPr>
        <w:t>We offer a comparison feature tab that allows business customers to compare offerings from other online health services providers.</w:t>
      </w:r>
    </w:p>
    <w:p w14:paraId="05BDB73B" w14:textId="77777777" w:rsidR="000701D9" w:rsidRDefault="00000000">
      <w:pPr>
        <w:keepNext/>
        <w:keepLines/>
        <w:numPr>
          <w:ilvl w:val="7"/>
          <w:numId w:val="1"/>
        </w:numPr>
        <w:spacing w:after="0"/>
      </w:pPr>
      <w:r>
        <w:rPr>
          <w:rFonts w:ascii="Times New Roman"/>
          <w:sz w:val="24"/>
        </w:rPr>
        <w:t>We are updating the site with better high-resolution video.</w:t>
      </w:r>
    </w:p>
    <w:p w14:paraId="5A2AF9C5" w14:textId="77777777" w:rsidR="000701D9" w:rsidRDefault="00000000">
      <w:pPr>
        <w:keepNext/>
        <w:keepLines/>
        <w:numPr>
          <w:ilvl w:val="7"/>
          <w:numId w:val="1"/>
        </w:numPr>
        <w:spacing w:after="0"/>
      </w:pPr>
      <w:r>
        <w:rPr>
          <w:rFonts w:ascii="Times New Roman"/>
          <w:sz w:val="24"/>
        </w:rPr>
        <w:t>We are rolling out a mobile app version of the site to our subscribers.</w:t>
      </w:r>
    </w:p>
    <w:p w14:paraId="3DBCE245" w14:textId="77777777" w:rsidR="000701D9" w:rsidRDefault="00000000">
      <w:pPr>
        <w:keepNext/>
        <w:keepLines/>
        <w:numPr>
          <w:ilvl w:val="7"/>
          <w:numId w:val="1"/>
        </w:numPr>
        <w:spacing w:after="0"/>
      </w:pPr>
      <w:r>
        <w:rPr>
          <w:rFonts w:ascii="Times New Roman"/>
          <w:sz w:val="24"/>
        </w:rPr>
        <w:t>We allow our customers to pay through gift coupons.</w:t>
      </w:r>
    </w:p>
    <w:p w14:paraId="12413388" w14:textId="77777777" w:rsidR="000701D9" w:rsidRDefault="00000000">
      <w:pPr>
        <w:keepLines/>
        <w:spacing w:after="0"/>
      </w:pPr>
      <w:r>
        <w:rPr>
          <w:rFonts w:ascii="Times New Roman"/>
          <w:sz w:val="24"/>
        </w:rPr>
        <w:br/>
      </w:r>
    </w:p>
    <w:p w14:paraId="6A62A04D" w14:textId="77777777" w:rsidR="000701D9" w:rsidRDefault="00000000">
      <w:pPr>
        <w:keepNext/>
        <w:keepLines/>
        <w:numPr>
          <w:ilvl w:val="0"/>
          <w:numId w:val="1"/>
        </w:numPr>
        <w:spacing w:after="0"/>
      </w:pPr>
      <w:r>
        <w:rPr>
          <w:rFonts w:ascii="Times New Roman"/>
          <w:color w:val="000000"/>
          <w:sz w:val="24"/>
        </w:rPr>
        <w:t xml:space="preserve">Square attained a solid foothold in small retail and service businesses in the United States, such as hair salons, massage therapists, and food trucks. Currently, Square gets a large percentage of its revenue (greater than 20 percent) from the restaurant business. </w:t>
      </w:r>
      <w:r>
        <w:rPr>
          <w:rFonts w:ascii="Times New Roman"/>
          <w:color w:val="000000"/>
          <w:sz w:val="24"/>
        </w:rPr>
        <w:t>“</w:t>
      </w:r>
      <w:r>
        <w:rPr>
          <w:rFonts w:ascii="Times New Roman"/>
          <w:color w:val="000000"/>
          <w:sz w:val="24"/>
        </w:rPr>
        <w:t>Square for restaurants</w:t>
      </w:r>
      <w:r>
        <w:rPr>
          <w:rFonts w:ascii="Times New Roman"/>
          <w:color w:val="000000"/>
          <w:sz w:val="24"/>
        </w:rPr>
        <w:t>”</w:t>
      </w:r>
      <w:r>
        <w:rPr>
          <w:rFonts w:ascii="Times New Roman"/>
          <w:color w:val="000000"/>
          <w:sz w:val="24"/>
        </w:rPr>
        <w:t xml:space="preserve"> allows restaurant owners to manage their entire Point of Sale (POS) system, including credit card and mobile wallet payments, menu updates, floor layouts, employee scheduling, tip splitting, payroll processing and employee performance tracking using a single platform, as well as tools such as customer relationship management, inventory management, and employee management. Square</w:t>
      </w:r>
      <w:r>
        <w:rPr>
          <w:rFonts w:ascii="Times New Roman"/>
          <w:color w:val="000000"/>
          <w:sz w:val="24"/>
        </w:rPr>
        <w:t>’</w:t>
      </w:r>
      <w:r>
        <w:rPr>
          <w:rFonts w:ascii="Times New Roman"/>
          <w:color w:val="000000"/>
          <w:sz w:val="24"/>
        </w:rPr>
        <w:t>s blueprint for how and why the company</w:t>
      </w:r>
      <w:r>
        <w:rPr>
          <w:rFonts w:ascii="Times New Roman"/>
          <w:color w:val="000000"/>
          <w:sz w:val="24"/>
        </w:rPr>
        <w:t>’</w:t>
      </w:r>
      <w:r>
        <w:rPr>
          <w:rFonts w:ascii="Times New Roman"/>
          <w:color w:val="000000"/>
          <w:sz w:val="24"/>
        </w:rPr>
        <w:t>s business approaches will generate revenues sufficient to cover costs and produce attractive profits and returns on investment</w:t>
      </w:r>
    </w:p>
    <w:p w14:paraId="64AC9724" w14:textId="77777777" w:rsidR="000701D9" w:rsidRDefault="00000000">
      <w:pPr>
        <w:keepNext/>
        <w:keepLines/>
        <w:numPr>
          <w:ilvl w:val="7"/>
          <w:numId w:val="1"/>
        </w:numPr>
        <w:spacing w:after="0"/>
      </w:pPr>
      <w:r>
        <w:rPr>
          <w:rFonts w:ascii="Times New Roman"/>
          <w:sz w:val="24"/>
        </w:rPr>
        <w:t>is what is meant by the term strategic intent.</w:t>
      </w:r>
    </w:p>
    <w:p w14:paraId="4C2F32DE" w14:textId="77777777" w:rsidR="000701D9" w:rsidRDefault="00000000">
      <w:pPr>
        <w:keepNext/>
        <w:keepLines/>
        <w:numPr>
          <w:ilvl w:val="7"/>
          <w:numId w:val="1"/>
        </w:numPr>
        <w:spacing w:after="0"/>
      </w:pPr>
      <w:r>
        <w:rPr>
          <w:rFonts w:ascii="Times New Roman"/>
          <w:color w:val="000000"/>
          <w:sz w:val="24"/>
        </w:rPr>
        <w:t>portrays the essence of a company</w:t>
      </w:r>
      <w:r>
        <w:rPr>
          <w:rFonts w:ascii="Times New Roman"/>
          <w:color w:val="000000"/>
          <w:sz w:val="24"/>
        </w:rPr>
        <w:t>’</w:t>
      </w:r>
      <w:r>
        <w:rPr>
          <w:rFonts w:ascii="Times New Roman"/>
          <w:color w:val="000000"/>
          <w:sz w:val="24"/>
        </w:rPr>
        <w:t>s business purpose or mission.</w:t>
      </w:r>
    </w:p>
    <w:p w14:paraId="49BF52FA" w14:textId="77777777" w:rsidR="000701D9" w:rsidRDefault="00000000">
      <w:pPr>
        <w:keepNext/>
        <w:keepLines/>
        <w:numPr>
          <w:ilvl w:val="7"/>
          <w:numId w:val="1"/>
        </w:numPr>
        <w:spacing w:after="0"/>
      </w:pPr>
      <w:r>
        <w:rPr>
          <w:rFonts w:ascii="Times New Roman"/>
          <w:color w:val="000000"/>
          <w:sz w:val="24"/>
        </w:rPr>
        <w:t>accounts for why a company</w:t>
      </w:r>
      <w:r>
        <w:rPr>
          <w:rFonts w:ascii="Times New Roman"/>
          <w:color w:val="000000"/>
          <w:sz w:val="24"/>
        </w:rPr>
        <w:t>’</w:t>
      </w:r>
      <w:r>
        <w:rPr>
          <w:rFonts w:ascii="Times New Roman"/>
          <w:color w:val="000000"/>
          <w:sz w:val="24"/>
        </w:rPr>
        <w:t>s financial objectives are at the stated level.</w:t>
      </w:r>
    </w:p>
    <w:p w14:paraId="4BDF22FA" w14:textId="77777777" w:rsidR="000701D9" w:rsidRDefault="00000000">
      <w:pPr>
        <w:keepNext/>
        <w:keepLines/>
        <w:numPr>
          <w:ilvl w:val="7"/>
          <w:numId w:val="1"/>
        </w:numPr>
        <w:spacing w:after="0"/>
      </w:pPr>
      <w:r>
        <w:rPr>
          <w:rFonts w:ascii="Times New Roman"/>
          <w:color w:val="000000"/>
          <w:sz w:val="24"/>
        </w:rPr>
        <w:t>best describes what is meant by a company</w:t>
      </w:r>
      <w:r>
        <w:rPr>
          <w:rFonts w:ascii="Times New Roman"/>
          <w:color w:val="000000"/>
          <w:sz w:val="24"/>
        </w:rPr>
        <w:t>’</w:t>
      </w:r>
      <w:r>
        <w:rPr>
          <w:rFonts w:ascii="Times New Roman"/>
          <w:color w:val="000000"/>
          <w:sz w:val="24"/>
        </w:rPr>
        <w:t>s strategy.</w:t>
      </w:r>
    </w:p>
    <w:p w14:paraId="4A4DA8B6" w14:textId="77777777" w:rsidR="000701D9" w:rsidRDefault="00000000">
      <w:pPr>
        <w:keepNext/>
        <w:keepLines/>
        <w:numPr>
          <w:ilvl w:val="7"/>
          <w:numId w:val="1"/>
        </w:numPr>
        <w:spacing w:after="0"/>
      </w:pPr>
      <w:r>
        <w:rPr>
          <w:rFonts w:ascii="Times New Roman"/>
          <w:color w:val="000000"/>
          <w:sz w:val="24"/>
        </w:rPr>
        <w:t>best describes what is meant by a company</w:t>
      </w:r>
      <w:r>
        <w:rPr>
          <w:rFonts w:ascii="Times New Roman"/>
          <w:color w:val="000000"/>
          <w:sz w:val="24"/>
        </w:rPr>
        <w:t>’</w:t>
      </w:r>
      <w:r>
        <w:rPr>
          <w:rFonts w:ascii="Times New Roman"/>
          <w:color w:val="000000"/>
          <w:sz w:val="24"/>
        </w:rPr>
        <w:t>s business model.</w:t>
      </w:r>
    </w:p>
    <w:p w14:paraId="204E2A6E" w14:textId="77777777" w:rsidR="000701D9" w:rsidRDefault="00000000">
      <w:pPr>
        <w:keepLines/>
        <w:spacing w:after="0"/>
      </w:pPr>
      <w:r>
        <w:rPr>
          <w:rFonts w:ascii="Times New Roman"/>
          <w:sz w:val="24"/>
        </w:rPr>
        <w:br/>
      </w:r>
    </w:p>
    <w:p w14:paraId="71BE8F68" w14:textId="77777777" w:rsidR="000701D9" w:rsidRDefault="00000000">
      <w:pPr>
        <w:keepNext/>
        <w:keepLines/>
        <w:numPr>
          <w:ilvl w:val="0"/>
          <w:numId w:val="1"/>
        </w:numPr>
        <w:spacing w:after="0"/>
      </w:pPr>
      <w:r>
        <w:rPr>
          <w:rFonts w:ascii="Times New Roman"/>
          <w:sz w:val="24"/>
        </w:rPr>
        <w:t>Changing circumstances and ongoing managerial efforts to improve the strategy</w:t>
      </w:r>
    </w:p>
    <w:p w14:paraId="369073A1" w14:textId="77777777" w:rsidR="000701D9" w:rsidRDefault="00000000">
      <w:pPr>
        <w:keepNext/>
        <w:keepLines/>
        <w:numPr>
          <w:ilvl w:val="7"/>
          <w:numId w:val="1"/>
        </w:numPr>
        <w:spacing w:after="0"/>
      </w:pPr>
      <w:r>
        <w:rPr>
          <w:rFonts w:ascii="Times New Roman"/>
          <w:color w:val="000000"/>
          <w:sz w:val="24"/>
        </w:rPr>
        <w:t>account for why a company</w:t>
      </w:r>
      <w:r>
        <w:rPr>
          <w:rFonts w:ascii="Times New Roman"/>
          <w:color w:val="000000"/>
          <w:sz w:val="24"/>
        </w:rPr>
        <w:t>’</w:t>
      </w:r>
      <w:r>
        <w:rPr>
          <w:rFonts w:ascii="Times New Roman"/>
          <w:color w:val="000000"/>
          <w:sz w:val="24"/>
        </w:rPr>
        <w:t>s strategy evolves over time.</w:t>
      </w:r>
    </w:p>
    <w:p w14:paraId="5EB0C23A" w14:textId="77777777" w:rsidR="000701D9" w:rsidRDefault="00000000">
      <w:pPr>
        <w:keepNext/>
        <w:keepLines/>
        <w:numPr>
          <w:ilvl w:val="7"/>
          <w:numId w:val="1"/>
        </w:numPr>
        <w:spacing w:after="0"/>
      </w:pPr>
      <w:r>
        <w:rPr>
          <w:rFonts w:ascii="Times New Roman"/>
          <w:color w:val="000000"/>
          <w:sz w:val="24"/>
        </w:rPr>
        <w:t>explain why a company</w:t>
      </w:r>
      <w:r>
        <w:rPr>
          <w:rFonts w:ascii="Times New Roman"/>
          <w:color w:val="000000"/>
          <w:sz w:val="24"/>
        </w:rPr>
        <w:t>’</w:t>
      </w:r>
      <w:r>
        <w:rPr>
          <w:rFonts w:ascii="Times New Roman"/>
          <w:color w:val="000000"/>
          <w:sz w:val="24"/>
        </w:rPr>
        <w:t>s strategic vision undergoes almost constant change.</w:t>
      </w:r>
    </w:p>
    <w:p w14:paraId="3E1803A3" w14:textId="77777777" w:rsidR="000701D9" w:rsidRDefault="00000000">
      <w:pPr>
        <w:keepNext/>
        <w:keepLines/>
        <w:numPr>
          <w:ilvl w:val="7"/>
          <w:numId w:val="1"/>
        </w:numPr>
        <w:spacing w:after="0"/>
      </w:pPr>
      <w:r>
        <w:rPr>
          <w:rFonts w:ascii="Times New Roman"/>
          <w:sz w:val="24"/>
        </w:rPr>
        <w:t>make it very difficult for a company to have concrete strategic objectives.</w:t>
      </w:r>
    </w:p>
    <w:p w14:paraId="3A505284" w14:textId="77777777" w:rsidR="000701D9" w:rsidRDefault="00000000">
      <w:pPr>
        <w:keepNext/>
        <w:keepLines/>
        <w:numPr>
          <w:ilvl w:val="7"/>
          <w:numId w:val="1"/>
        </w:numPr>
        <w:spacing w:after="0"/>
      </w:pPr>
      <w:r>
        <w:rPr>
          <w:rFonts w:ascii="Times New Roman"/>
          <w:color w:val="000000"/>
          <w:sz w:val="24"/>
        </w:rPr>
        <w:t>make it very hard to know what a company</w:t>
      </w:r>
      <w:r>
        <w:rPr>
          <w:rFonts w:ascii="Times New Roman"/>
          <w:color w:val="000000"/>
          <w:sz w:val="24"/>
        </w:rPr>
        <w:t>’</w:t>
      </w:r>
      <w:r>
        <w:rPr>
          <w:rFonts w:ascii="Times New Roman"/>
          <w:color w:val="000000"/>
          <w:sz w:val="24"/>
        </w:rPr>
        <w:t>s strategy really is.</w:t>
      </w:r>
    </w:p>
    <w:p w14:paraId="367A64AD" w14:textId="77777777" w:rsidR="000701D9" w:rsidRDefault="00000000">
      <w:pPr>
        <w:keepNext/>
        <w:keepLines/>
        <w:numPr>
          <w:ilvl w:val="7"/>
          <w:numId w:val="1"/>
        </w:numPr>
        <w:spacing w:after="0"/>
      </w:pPr>
      <w:r>
        <w:rPr>
          <w:rFonts w:ascii="Times New Roman"/>
          <w:sz w:val="24"/>
        </w:rPr>
        <w:t>are only necessary when rivals are gaining market share.</w:t>
      </w:r>
    </w:p>
    <w:p w14:paraId="107508B5" w14:textId="77777777" w:rsidR="000701D9" w:rsidRDefault="00000000">
      <w:pPr>
        <w:keepLines/>
        <w:spacing w:after="0"/>
      </w:pPr>
      <w:r>
        <w:rPr>
          <w:rFonts w:ascii="Times New Roman"/>
          <w:sz w:val="24"/>
        </w:rPr>
        <w:br/>
      </w:r>
    </w:p>
    <w:p w14:paraId="74DBC2A5" w14:textId="77777777" w:rsidR="000701D9" w:rsidRDefault="00000000">
      <w:pPr>
        <w:keepNext/>
        <w:keepLines/>
        <w:numPr>
          <w:ilvl w:val="0"/>
          <w:numId w:val="1"/>
        </w:numPr>
        <w:spacing w:after="0"/>
      </w:pPr>
      <w:r>
        <w:rPr>
          <w:rFonts w:ascii="Times New Roman"/>
          <w:color w:val="000000"/>
          <w:sz w:val="24"/>
        </w:rPr>
        <w:lastRenderedPageBreak/>
        <w:t>It is normal for a company</w:t>
      </w:r>
      <w:r>
        <w:rPr>
          <w:rFonts w:ascii="Times New Roman"/>
          <w:color w:val="000000"/>
          <w:sz w:val="24"/>
        </w:rPr>
        <w:t>’</w:t>
      </w:r>
      <w:r>
        <w:rPr>
          <w:rFonts w:ascii="Times New Roman"/>
          <w:color w:val="000000"/>
          <w:sz w:val="24"/>
        </w:rPr>
        <w:t>s strategy to end up being</w:t>
      </w:r>
    </w:p>
    <w:p w14:paraId="2DC72B4E" w14:textId="77777777" w:rsidR="000701D9" w:rsidRDefault="00000000">
      <w:pPr>
        <w:keepNext/>
        <w:keepLines/>
        <w:numPr>
          <w:ilvl w:val="7"/>
          <w:numId w:val="1"/>
        </w:numPr>
        <w:spacing w:after="0"/>
      </w:pPr>
      <w:r>
        <w:rPr>
          <w:rFonts w:ascii="Times New Roman"/>
          <w:color w:val="000000"/>
          <w:sz w:val="24"/>
        </w:rPr>
        <w:t>left unchanged from management</w:t>
      </w:r>
      <w:r>
        <w:rPr>
          <w:rFonts w:ascii="Times New Roman"/>
          <w:color w:val="000000"/>
          <w:sz w:val="24"/>
        </w:rPr>
        <w:t>’</w:t>
      </w:r>
      <w:r>
        <w:rPr>
          <w:rFonts w:ascii="Times New Roman"/>
          <w:color w:val="000000"/>
          <w:sz w:val="24"/>
        </w:rPr>
        <w:t>s original planned set of actions and business approaches since making on-the-spot changes is too risky.</w:t>
      </w:r>
    </w:p>
    <w:p w14:paraId="4CD51073" w14:textId="77777777" w:rsidR="000701D9" w:rsidRDefault="00000000">
      <w:pPr>
        <w:keepNext/>
        <w:keepLines/>
        <w:numPr>
          <w:ilvl w:val="7"/>
          <w:numId w:val="1"/>
        </w:numPr>
        <w:spacing w:after="0"/>
      </w:pPr>
      <w:r>
        <w:rPr>
          <w:rFonts w:ascii="Times New Roman"/>
          <w:color w:val="000000"/>
          <w:sz w:val="24"/>
        </w:rPr>
        <w:t>a combination of defensive moves to protect the company</w:t>
      </w:r>
      <w:r>
        <w:rPr>
          <w:rFonts w:ascii="Times New Roman"/>
          <w:color w:val="000000"/>
          <w:sz w:val="24"/>
        </w:rPr>
        <w:t>’</w:t>
      </w:r>
      <w:r>
        <w:rPr>
          <w:rFonts w:ascii="Times New Roman"/>
          <w:color w:val="000000"/>
          <w:sz w:val="24"/>
        </w:rPr>
        <w:t>s market share and offensive initiatives to set the company</w:t>
      </w:r>
      <w:r>
        <w:rPr>
          <w:rFonts w:ascii="Times New Roman"/>
          <w:color w:val="000000"/>
          <w:sz w:val="24"/>
        </w:rPr>
        <w:t>’</w:t>
      </w:r>
      <w:r>
        <w:rPr>
          <w:rFonts w:ascii="Times New Roman"/>
          <w:color w:val="000000"/>
          <w:sz w:val="24"/>
        </w:rPr>
        <w:t>s product offering apart from rivals.</w:t>
      </w:r>
    </w:p>
    <w:p w14:paraId="24E4DFB3" w14:textId="77777777" w:rsidR="000701D9" w:rsidRDefault="00000000">
      <w:pPr>
        <w:keepNext/>
        <w:keepLines/>
        <w:numPr>
          <w:ilvl w:val="7"/>
          <w:numId w:val="1"/>
        </w:numPr>
        <w:spacing w:after="0"/>
      </w:pPr>
      <w:r>
        <w:rPr>
          <w:rFonts w:ascii="Times New Roman"/>
          <w:sz w:val="24"/>
        </w:rPr>
        <w:t>like the strategies of other industry members since all companies are confronting much the same market conditions and competitive pressures.</w:t>
      </w:r>
    </w:p>
    <w:p w14:paraId="7B669A49" w14:textId="77777777" w:rsidR="000701D9" w:rsidRDefault="00000000">
      <w:pPr>
        <w:keepNext/>
        <w:keepLines/>
        <w:numPr>
          <w:ilvl w:val="7"/>
          <w:numId w:val="1"/>
        </w:numPr>
        <w:spacing w:after="0"/>
      </w:pPr>
      <w:r>
        <w:rPr>
          <w:rFonts w:ascii="Times New Roman"/>
          <w:color w:val="000000"/>
          <w:sz w:val="24"/>
        </w:rPr>
        <w:t>a blend of deliberate planned actions to improve the company</w:t>
      </w:r>
      <w:r>
        <w:rPr>
          <w:rFonts w:ascii="Times New Roman"/>
          <w:color w:val="000000"/>
          <w:sz w:val="24"/>
        </w:rPr>
        <w:t>’</w:t>
      </w:r>
      <w:r>
        <w:rPr>
          <w:rFonts w:ascii="Times New Roman"/>
          <w:color w:val="000000"/>
          <w:sz w:val="24"/>
        </w:rPr>
        <w:t>s competitiveness and financial performance and as-needed unplanned reactions to unanticipated developments and fresh market conditions.</w:t>
      </w:r>
    </w:p>
    <w:p w14:paraId="2A39CE91" w14:textId="77777777" w:rsidR="000701D9" w:rsidRDefault="00000000">
      <w:pPr>
        <w:keepNext/>
        <w:keepLines/>
        <w:numPr>
          <w:ilvl w:val="7"/>
          <w:numId w:val="1"/>
        </w:numPr>
        <w:spacing w:after="0"/>
      </w:pPr>
      <w:r>
        <w:rPr>
          <w:rFonts w:ascii="Times New Roman"/>
          <w:sz w:val="24"/>
        </w:rPr>
        <w:t>a mirror image of its business model, so as to avoid impairing company profitability.</w:t>
      </w:r>
    </w:p>
    <w:p w14:paraId="06B667D2" w14:textId="77777777" w:rsidR="000701D9" w:rsidRDefault="00000000">
      <w:pPr>
        <w:keepLines/>
        <w:spacing w:after="0"/>
      </w:pPr>
      <w:r>
        <w:rPr>
          <w:rFonts w:ascii="Times New Roman"/>
          <w:sz w:val="24"/>
        </w:rPr>
        <w:br/>
      </w:r>
    </w:p>
    <w:p w14:paraId="1EB9A048" w14:textId="77777777" w:rsidR="000701D9" w:rsidRDefault="00000000">
      <w:pPr>
        <w:keepNext/>
        <w:keepLines/>
        <w:numPr>
          <w:ilvl w:val="0"/>
          <w:numId w:val="1"/>
        </w:numPr>
        <w:spacing w:after="0"/>
      </w:pPr>
      <w:r>
        <w:rPr>
          <w:rFonts w:ascii="Times New Roman"/>
          <w:sz w:val="24"/>
        </w:rPr>
        <w:t>Crafting a strategy involves</w:t>
      </w:r>
    </w:p>
    <w:p w14:paraId="5246BE73" w14:textId="77777777" w:rsidR="000701D9" w:rsidRDefault="00000000">
      <w:pPr>
        <w:keepNext/>
        <w:keepLines/>
        <w:numPr>
          <w:ilvl w:val="7"/>
          <w:numId w:val="1"/>
        </w:numPr>
        <w:spacing w:after="0"/>
      </w:pPr>
      <w:r>
        <w:rPr>
          <w:rFonts w:ascii="Times New Roman"/>
          <w:sz w:val="24"/>
        </w:rPr>
        <w:t>blending deliberate, planned initiatives with emergent, unplanned reactive responses to changing circumstances, while abandoning planned strategy elements that have failed in the marketplace.</w:t>
      </w:r>
    </w:p>
    <w:p w14:paraId="7F0528E0" w14:textId="77777777" w:rsidR="000701D9" w:rsidRDefault="00000000">
      <w:pPr>
        <w:keepNext/>
        <w:keepLines/>
        <w:numPr>
          <w:ilvl w:val="7"/>
          <w:numId w:val="1"/>
        </w:numPr>
        <w:spacing w:after="0"/>
      </w:pPr>
      <w:r>
        <w:rPr>
          <w:rFonts w:ascii="Times New Roman"/>
          <w:sz w:val="24"/>
        </w:rPr>
        <w:t>developing a five-year strategic plan and then fine-tuning it during the remainder of the plan period.</w:t>
      </w:r>
    </w:p>
    <w:p w14:paraId="03FE172F" w14:textId="77777777" w:rsidR="000701D9" w:rsidRDefault="00000000">
      <w:pPr>
        <w:keepNext/>
        <w:keepLines/>
        <w:numPr>
          <w:ilvl w:val="7"/>
          <w:numId w:val="1"/>
        </w:numPr>
        <w:spacing w:after="0"/>
      </w:pPr>
      <w:r>
        <w:rPr>
          <w:rFonts w:ascii="Times New Roman"/>
          <w:color w:val="000000"/>
          <w:sz w:val="24"/>
        </w:rPr>
        <w:t>trying to imitate as much of the market leader</w:t>
      </w:r>
      <w:r>
        <w:rPr>
          <w:rFonts w:ascii="Times New Roman"/>
          <w:color w:val="000000"/>
          <w:sz w:val="24"/>
        </w:rPr>
        <w:t>’</w:t>
      </w:r>
      <w:r>
        <w:rPr>
          <w:rFonts w:ascii="Times New Roman"/>
          <w:color w:val="000000"/>
          <w:sz w:val="24"/>
        </w:rPr>
        <w:t>s strategy as possible so as not to end up at a competitive disadvantage.</w:t>
      </w:r>
    </w:p>
    <w:p w14:paraId="45CC18A7" w14:textId="77777777" w:rsidR="000701D9" w:rsidRDefault="00000000">
      <w:pPr>
        <w:keepNext/>
        <w:keepLines/>
        <w:numPr>
          <w:ilvl w:val="7"/>
          <w:numId w:val="1"/>
        </w:numPr>
        <w:spacing w:after="0"/>
      </w:pPr>
      <w:r>
        <w:rPr>
          <w:rFonts w:ascii="Times New Roman"/>
          <w:color w:val="000000"/>
          <w:sz w:val="24"/>
        </w:rPr>
        <w:t>doing everything possible (in the way of price, quality, service, warranties, advertising, and so on) to make sure the company</w:t>
      </w:r>
      <w:r>
        <w:rPr>
          <w:rFonts w:ascii="Times New Roman"/>
          <w:color w:val="000000"/>
          <w:sz w:val="24"/>
        </w:rPr>
        <w:t>’</w:t>
      </w:r>
      <w:r>
        <w:rPr>
          <w:rFonts w:ascii="Times New Roman"/>
          <w:color w:val="000000"/>
          <w:sz w:val="24"/>
        </w:rPr>
        <w:t>s product and/or service is very clearly differentiated from the product and or service offerings of rivals.</w:t>
      </w:r>
    </w:p>
    <w:p w14:paraId="41DA8972" w14:textId="77777777" w:rsidR="000701D9" w:rsidRDefault="00000000">
      <w:pPr>
        <w:keepNext/>
        <w:keepLines/>
        <w:numPr>
          <w:ilvl w:val="7"/>
          <w:numId w:val="1"/>
        </w:numPr>
        <w:spacing w:after="0"/>
      </w:pPr>
      <w:r>
        <w:rPr>
          <w:rFonts w:ascii="Times New Roman"/>
          <w:color w:val="000000"/>
          <w:sz w:val="24"/>
        </w:rPr>
        <w:t>All of these accurately characterize the managerial process of crafting a company</w:t>
      </w:r>
      <w:r>
        <w:rPr>
          <w:rFonts w:ascii="Times New Roman"/>
          <w:color w:val="000000"/>
          <w:sz w:val="24"/>
        </w:rPr>
        <w:t>’</w:t>
      </w:r>
      <w:r>
        <w:rPr>
          <w:rFonts w:ascii="Times New Roman"/>
          <w:color w:val="000000"/>
          <w:sz w:val="24"/>
        </w:rPr>
        <w:t>s strategy.</w:t>
      </w:r>
    </w:p>
    <w:p w14:paraId="77D7BEE4" w14:textId="77777777" w:rsidR="000701D9" w:rsidRDefault="00000000">
      <w:pPr>
        <w:keepLines/>
        <w:spacing w:after="0"/>
      </w:pPr>
      <w:r>
        <w:rPr>
          <w:rFonts w:ascii="Times New Roman"/>
          <w:sz w:val="24"/>
        </w:rPr>
        <w:br/>
      </w:r>
    </w:p>
    <w:p w14:paraId="2AC320EC" w14:textId="77777777" w:rsidR="000701D9" w:rsidRDefault="00000000">
      <w:pPr>
        <w:keepNext/>
        <w:keepLines/>
        <w:numPr>
          <w:ilvl w:val="0"/>
          <w:numId w:val="1"/>
        </w:numPr>
        <w:spacing w:after="0"/>
      </w:pPr>
      <w:r>
        <w:rPr>
          <w:rFonts w:ascii="Times New Roman"/>
          <w:sz w:val="24"/>
        </w:rPr>
        <w:t>A company is unlikely to develop an emergent strategy due to</w:t>
      </w:r>
    </w:p>
    <w:p w14:paraId="1AD2CD63" w14:textId="77777777" w:rsidR="000701D9" w:rsidRDefault="00000000">
      <w:pPr>
        <w:keepNext/>
        <w:keepLines/>
        <w:numPr>
          <w:ilvl w:val="7"/>
          <w:numId w:val="1"/>
        </w:numPr>
        <w:spacing w:after="0"/>
      </w:pPr>
      <w:r>
        <w:rPr>
          <w:rFonts w:ascii="Times New Roman"/>
          <w:sz w:val="24"/>
        </w:rPr>
        <w:t>strategic moves by rival firms.</w:t>
      </w:r>
    </w:p>
    <w:p w14:paraId="241E05AA" w14:textId="77777777" w:rsidR="000701D9" w:rsidRDefault="00000000">
      <w:pPr>
        <w:keepNext/>
        <w:keepLines/>
        <w:numPr>
          <w:ilvl w:val="7"/>
          <w:numId w:val="1"/>
        </w:numPr>
        <w:spacing w:after="0"/>
      </w:pPr>
      <w:r>
        <w:rPr>
          <w:rFonts w:ascii="Times New Roman"/>
          <w:sz w:val="24"/>
        </w:rPr>
        <w:t>unexpected shifts in customer preferences.</w:t>
      </w:r>
    </w:p>
    <w:p w14:paraId="2ECC152A" w14:textId="77777777" w:rsidR="000701D9" w:rsidRDefault="00000000">
      <w:pPr>
        <w:keepNext/>
        <w:keepLines/>
        <w:numPr>
          <w:ilvl w:val="7"/>
          <w:numId w:val="1"/>
        </w:numPr>
        <w:spacing w:after="0"/>
      </w:pPr>
      <w:r>
        <w:rPr>
          <w:rFonts w:ascii="Times New Roman"/>
          <w:sz w:val="24"/>
        </w:rPr>
        <w:t>fast-changing technological developments.</w:t>
      </w:r>
    </w:p>
    <w:p w14:paraId="6654ADE5" w14:textId="77777777" w:rsidR="000701D9" w:rsidRDefault="00000000">
      <w:pPr>
        <w:keepNext/>
        <w:keepLines/>
        <w:numPr>
          <w:ilvl w:val="7"/>
          <w:numId w:val="1"/>
        </w:numPr>
        <w:spacing w:after="0"/>
      </w:pPr>
      <w:r>
        <w:rPr>
          <w:rFonts w:ascii="Times New Roman"/>
          <w:sz w:val="24"/>
        </w:rPr>
        <w:t>new market opportunities.</w:t>
      </w:r>
    </w:p>
    <w:p w14:paraId="59A00886" w14:textId="77777777" w:rsidR="000701D9" w:rsidRDefault="00000000">
      <w:pPr>
        <w:keepNext/>
        <w:keepLines/>
        <w:numPr>
          <w:ilvl w:val="7"/>
          <w:numId w:val="1"/>
        </w:numPr>
        <w:spacing w:after="0"/>
      </w:pPr>
      <w:r>
        <w:rPr>
          <w:rFonts w:ascii="Times New Roman"/>
          <w:color w:val="000000"/>
          <w:sz w:val="24"/>
        </w:rPr>
        <w:t>rivals</w:t>
      </w:r>
      <w:r>
        <w:rPr>
          <w:rFonts w:ascii="Times New Roman"/>
          <w:color w:val="000000"/>
          <w:sz w:val="24"/>
        </w:rPr>
        <w:t>’</w:t>
      </w:r>
      <w:r>
        <w:rPr>
          <w:rFonts w:ascii="Times New Roman"/>
          <w:color w:val="000000"/>
          <w:sz w:val="24"/>
        </w:rPr>
        <w:t xml:space="preserve"> value chain deficiencies.</w:t>
      </w:r>
    </w:p>
    <w:p w14:paraId="6B73F0D1" w14:textId="77777777" w:rsidR="000701D9" w:rsidRDefault="00000000">
      <w:pPr>
        <w:keepLines/>
        <w:spacing w:after="0"/>
      </w:pPr>
      <w:r>
        <w:rPr>
          <w:rFonts w:ascii="Times New Roman"/>
          <w:sz w:val="24"/>
        </w:rPr>
        <w:br/>
      </w:r>
    </w:p>
    <w:p w14:paraId="59EA7098" w14:textId="77777777" w:rsidR="000701D9" w:rsidRDefault="00000000">
      <w:pPr>
        <w:keepNext/>
        <w:keepLines/>
        <w:numPr>
          <w:ilvl w:val="0"/>
          <w:numId w:val="1"/>
        </w:numPr>
        <w:spacing w:after="0"/>
      </w:pPr>
      <w:r>
        <w:rPr>
          <w:rFonts w:ascii="Times New Roman"/>
          <w:color w:val="000000"/>
          <w:sz w:val="24"/>
        </w:rPr>
        <w:lastRenderedPageBreak/>
        <w:t>Which of the following statements about a company</w:t>
      </w:r>
      <w:r>
        <w:rPr>
          <w:rFonts w:ascii="Times New Roman"/>
          <w:color w:val="000000"/>
          <w:sz w:val="24"/>
        </w:rPr>
        <w:t>’</w:t>
      </w:r>
      <w:r>
        <w:rPr>
          <w:rFonts w:ascii="Times New Roman"/>
          <w:color w:val="000000"/>
          <w:sz w:val="24"/>
        </w:rPr>
        <w:t>s realized strategy is true?</w:t>
      </w:r>
    </w:p>
    <w:p w14:paraId="11EE5C00" w14:textId="77777777" w:rsidR="000701D9" w:rsidRDefault="00000000">
      <w:pPr>
        <w:keepNext/>
        <w:keepLines/>
        <w:numPr>
          <w:ilvl w:val="7"/>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realized strategy is mostly hidden to outside view and is deliberately kept under wraps by top-level managers.</w:t>
      </w:r>
    </w:p>
    <w:p w14:paraId="004C2B3E" w14:textId="77777777" w:rsidR="000701D9" w:rsidRDefault="00000000">
      <w:pPr>
        <w:keepNext/>
        <w:keepLines/>
        <w:numPr>
          <w:ilvl w:val="7"/>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realized strategy is typically planned well in advance and usually deviates little from the planned set of actions.</w:t>
      </w:r>
    </w:p>
    <w:p w14:paraId="0523A8B1" w14:textId="77777777" w:rsidR="000701D9" w:rsidRDefault="00000000">
      <w:pPr>
        <w:keepNext/>
        <w:keepLines/>
        <w:numPr>
          <w:ilvl w:val="7"/>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realized strategy generally changes very little over time unless a newly appointed CEO decides to take the company in a new direction with a new strategy.</w:t>
      </w:r>
    </w:p>
    <w:p w14:paraId="440B4680" w14:textId="77777777" w:rsidR="000701D9" w:rsidRDefault="00000000">
      <w:pPr>
        <w:keepNext/>
        <w:keepLines/>
        <w:numPr>
          <w:ilvl w:val="7"/>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realized strategy is typically a blend of deliberate and/or planned initiatives and emergent and/or unplanned reactive strategy elements.</w:t>
      </w:r>
    </w:p>
    <w:p w14:paraId="7F9C6730" w14:textId="77777777" w:rsidR="000701D9" w:rsidRDefault="00000000">
      <w:pPr>
        <w:keepNext/>
        <w:keepLines/>
        <w:numPr>
          <w:ilvl w:val="7"/>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realized strategy is developed mostly on the fly because of the constant efforts of managers to keep rival companies at a disadvantage.</w:t>
      </w:r>
    </w:p>
    <w:p w14:paraId="2E2F8976" w14:textId="77777777" w:rsidR="000701D9" w:rsidRDefault="00000000">
      <w:pPr>
        <w:keepLines/>
        <w:spacing w:after="0"/>
      </w:pPr>
      <w:r>
        <w:rPr>
          <w:rFonts w:ascii="Times New Roman"/>
          <w:sz w:val="24"/>
        </w:rPr>
        <w:br/>
      </w:r>
    </w:p>
    <w:p w14:paraId="70B9326E" w14:textId="77777777" w:rsidR="000701D9" w:rsidRDefault="00000000">
      <w:pPr>
        <w:keepNext/>
        <w:keepLines/>
        <w:numPr>
          <w:ilvl w:val="0"/>
          <w:numId w:val="1"/>
        </w:numPr>
        <w:spacing w:after="0"/>
      </w:pPr>
      <w:r>
        <w:rPr>
          <w:rFonts w:ascii="Times New Roman"/>
          <w:color w:val="000000"/>
          <w:sz w:val="24"/>
        </w:rPr>
        <w:t>A company</w:t>
      </w:r>
      <w:r>
        <w:rPr>
          <w:rFonts w:ascii="Times New Roman"/>
          <w:color w:val="000000"/>
          <w:sz w:val="24"/>
        </w:rPr>
        <w:t>’</w:t>
      </w:r>
      <w:r>
        <w:rPr>
          <w:rFonts w:ascii="Times New Roman"/>
          <w:color w:val="000000"/>
          <w:sz w:val="24"/>
        </w:rPr>
        <w:t>s realized business strategy is made up of</w:t>
      </w:r>
    </w:p>
    <w:p w14:paraId="0BD09981" w14:textId="77777777" w:rsidR="000701D9" w:rsidRDefault="00000000">
      <w:pPr>
        <w:keepNext/>
        <w:keepLines/>
        <w:numPr>
          <w:ilvl w:val="7"/>
          <w:numId w:val="1"/>
        </w:numPr>
        <w:spacing w:after="0"/>
      </w:pPr>
      <w:r>
        <w:rPr>
          <w:rFonts w:ascii="Times New Roman"/>
          <w:sz w:val="24"/>
        </w:rPr>
        <w:t>deliberate and/or planned initiatives that have proven themselves in the marketplace and newly launched initiatives aimed at further boosting performance.</w:t>
      </w:r>
    </w:p>
    <w:p w14:paraId="5C9DA0EF" w14:textId="77777777" w:rsidR="000701D9" w:rsidRDefault="00000000">
      <w:pPr>
        <w:keepNext/>
        <w:keepLines/>
        <w:numPr>
          <w:ilvl w:val="7"/>
          <w:numId w:val="1"/>
        </w:numPr>
        <w:spacing w:after="0"/>
      </w:pPr>
      <w:r>
        <w:rPr>
          <w:rFonts w:ascii="Times New Roman"/>
          <w:sz w:val="24"/>
        </w:rPr>
        <w:t>emergent and/or reactive adjustments to unanticipated strategic moves by rivals, unexpected changes in customer preferences, and new market opportunities.</w:t>
      </w:r>
    </w:p>
    <w:p w14:paraId="2633DE12" w14:textId="77777777" w:rsidR="000701D9" w:rsidRDefault="00000000">
      <w:pPr>
        <w:keepNext/>
        <w:keepLines/>
        <w:numPr>
          <w:ilvl w:val="7"/>
          <w:numId w:val="1"/>
        </w:numPr>
        <w:spacing w:after="0"/>
      </w:pPr>
      <w:r>
        <w:rPr>
          <w:rFonts w:ascii="Times New Roman"/>
          <w:sz w:val="24"/>
        </w:rPr>
        <w:t>tactical plans to imitate the key elements of the strategies employed by rivals.</w:t>
      </w:r>
    </w:p>
    <w:p w14:paraId="2EDB2BF0" w14:textId="77777777" w:rsidR="000701D9" w:rsidRDefault="00000000">
      <w:pPr>
        <w:keepNext/>
        <w:keepLines/>
        <w:numPr>
          <w:ilvl w:val="7"/>
          <w:numId w:val="1"/>
        </w:numPr>
        <w:spacing w:after="0"/>
      </w:pPr>
      <w:r>
        <w:rPr>
          <w:rFonts w:ascii="Times New Roman"/>
          <w:sz w:val="24"/>
        </w:rPr>
        <w:t>both deliberate and/or planned initiatives that have proven themselves in the marketplace and newly launched initiatives aimed at further boosting performance and emergent and/or reactive adjustments to unanticipated strategic moves by rivals, unexpected changes in customer preferences, and new market opportunities.</w:t>
      </w:r>
    </w:p>
    <w:p w14:paraId="29315009" w14:textId="77777777" w:rsidR="000701D9" w:rsidRDefault="00000000">
      <w:pPr>
        <w:keepNext/>
        <w:keepLines/>
        <w:numPr>
          <w:ilvl w:val="7"/>
          <w:numId w:val="1"/>
        </w:numPr>
        <w:spacing w:after="0"/>
      </w:pPr>
      <w:r>
        <w:rPr>
          <w:rFonts w:ascii="Times New Roman"/>
          <w:sz w:val="24"/>
        </w:rPr>
        <w:t>choices among low-cost provider and differentiation strategies.</w:t>
      </w:r>
    </w:p>
    <w:p w14:paraId="63D8256F" w14:textId="77777777" w:rsidR="000701D9" w:rsidRDefault="00000000">
      <w:pPr>
        <w:keepLines/>
        <w:spacing w:after="0"/>
      </w:pPr>
      <w:r>
        <w:rPr>
          <w:rFonts w:ascii="Times New Roman"/>
          <w:sz w:val="24"/>
        </w:rPr>
        <w:br/>
      </w:r>
    </w:p>
    <w:p w14:paraId="76210E0E" w14:textId="77777777" w:rsidR="000701D9" w:rsidRDefault="00000000">
      <w:pPr>
        <w:keepNext/>
        <w:keepLines/>
        <w:numPr>
          <w:ilvl w:val="0"/>
          <w:numId w:val="1"/>
        </w:numPr>
        <w:spacing w:after="0"/>
      </w:pPr>
      <w:r>
        <w:rPr>
          <w:rFonts w:ascii="Times New Roman"/>
          <w:sz w:val="24"/>
        </w:rPr>
        <w:lastRenderedPageBreak/>
        <w:t>Consider the following three companies and their strategies.</w:t>
      </w:r>
    </w:p>
    <w:p w14:paraId="6D251D27" w14:textId="77777777" w:rsidR="000701D9" w:rsidRDefault="00000000">
      <w:pPr>
        <w:keepNext/>
        <w:keepLines/>
        <w:numPr>
          <w:ilvl w:val="1"/>
          <w:numId w:val="2"/>
        </w:numPr>
        <w:spacing w:after="0"/>
      </w:pPr>
      <w:r>
        <w:rPr>
          <w:rFonts w:ascii="Times New Roman"/>
          <w:sz w:val="24"/>
        </w:rPr>
        <w:t>Company A is an established database management company that acquires a well-reputed but small publishing house to enter the booming publishing industry.</w:t>
      </w:r>
    </w:p>
    <w:p w14:paraId="43DC5AED" w14:textId="77777777" w:rsidR="000701D9" w:rsidRDefault="00000000">
      <w:pPr>
        <w:keepNext/>
        <w:keepLines/>
        <w:numPr>
          <w:ilvl w:val="1"/>
          <w:numId w:val="2"/>
        </w:numPr>
        <w:spacing w:after="0"/>
      </w:pPr>
      <w:r>
        <w:rPr>
          <w:rFonts w:ascii="Times New Roman"/>
          <w:sz w:val="24"/>
        </w:rPr>
        <w:t>Company B, a sports management house, declared bankruptcy during a recent recession but now has created a television network that airs regional sports events.</w:t>
      </w:r>
    </w:p>
    <w:p w14:paraId="77991661" w14:textId="77777777" w:rsidR="000701D9" w:rsidRDefault="00000000">
      <w:pPr>
        <w:keepNext/>
        <w:keepLines/>
        <w:numPr>
          <w:ilvl w:val="1"/>
          <w:numId w:val="2"/>
        </w:numPr>
        <w:spacing w:after="0"/>
      </w:pPr>
      <w:r>
        <w:rPr>
          <w:rFonts w:ascii="Times New Roman"/>
          <w:sz w:val="24"/>
        </w:rPr>
        <w:t>Company C, a package delivery business, is a startup based on delivery efficiency models created by a few students, and delivers almost all kinds of packages.</w:t>
      </w:r>
    </w:p>
    <w:p w14:paraId="46FC70BD" w14:textId="77777777" w:rsidR="000701D9" w:rsidRDefault="00000000">
      <w:pPr>
        <w:keepNext/>
        <w:keepLines/>
        <w:spacing w:after="0"/>
        <w:ind w:left="360"/>
      </w:pPr>
      <w:r>
        <w:rPr>
          <w:rFonts w:ascii="Times New Roman"/>
          <w:sz w:val="24"/>
        </w:rPr>
        <w:t>The use of strategies by these three companies can be accurately analyzed by saying that</w:t>
      </w:r>
    </w:p>
    <w:p w14:paraId="5D7DD2E8" w14:textId="77777777" w:rsidR="000701D9" w:rsidRDefault="00000000">
      <w:pPr>
        <w:keepNext/>
        <w:keepLines/>
        <w:numPr>
          <w:ilvl w:val="7"/>
          <w:numId w:val="1"/>
        </w:numPr>
        <w:spacing w:after="0"/>
      </w:pPr>
      <w:r>
        <w:rPr>
          <w:rFonts w:ascii="Times New Roman"/>
          <w:sz w:val="24"/>
        </w:rPr>
        <w:t>Company B employs an emergent strategy, whereas Companies A and C employ deliberate strategies.</w:t>
      </w:r>
    </w:p>
    <w:p w14:paraId="3F10FCBA" w14:textId="77777777" w:rsidR="000701D9" w:rsidRDefault="00000000">
      <w:pPr>
        <w:keepNext/>
        <w:keepLines/>
        <w:numPr>
          <w:ilvl w:val="7"/>
          <w:numId w:val="1"/>
        </w:numPr>
        <w:spacing w:after="0"/>
      </w:pPr>
      <w:r>
        <w:rPr>
          <w:rFonts w:ascii="Times New Roman"/>
          <w:sz w:val="24"/>
        </w:rPr>
        <w:t>all three companies employ deliberate strategies.</w:t>
      </w:r>
    </w:p>
    <w:p w14:paraId="09BC3B5F" w14:textId="77777777" w:rsidR="000701D9" w:rsidRDefault="00000000">
      <w:pPr>
        <w:keepNext/>
        <w:keepLines/>
        <w:numPr>
          <w:ilvl w:val="7"/>
          <w:numId w:val="1"/>
        </w:numPr>
        <w:spacing w:after="0"/>
      </w:pPr>
      <w:r>
        <w:rPr>
          <w:rFonts w:ascii="Times New Roman"/>
          <w:sz w:val="24"/>
        </w:rPr>
        <w:t>all three companies employ emergent strategies.</w:t>
      </w:r>
    </w:p>
    <w:p w14:paraId="153E7026" w14:textId="77777777" w:rsidR="000701D9" w:rsidRDefault="00000000">
      <w:pPr>
        <w:keepNext/>
        <w:keepLines/>
        <w:numPr>
          <w:ilvl w:val="7"/>
          <w:numId w:val="1"/>
        </w:numPr>
        <w:spacing w:after="0"/>
      </w:pPr>
      <w:r>
        <w:rPr>
          <w:rFonts w:ascii="Times New Roman"/>
          <w:sz w:val="24"/>
        </w:rPr>
        <w:t>Company C employs a deliberate strategy; Companies A and B employ emergent strategy.</w:t>
      </w:r>
    </w:p>
    <w:p w14:paraId="176123F8" w14:textId="77777777" w:rsidR="000701D9" w:rsidRDefault="00000000">
      <w:pPr>
        <w:keepNext/>
        <w:keepLines/>
        <w:numPr>
          <w:ilvl w:val="7"/>
          <w:numId w:val="1"/>
        </w:numPr>
        <w:spacing w:after="0"/>
      </w:pPr>
      <w:r>
        <w:rPr>
          <w:rFonts w:ascii="Times New Roman"/>
          <w:sz w:val="24"/>
        </w:rPr>
        <w:t>Companies A and C employ emergent strategies; Company B employs a deliberate strategy.</w:t>
      </w:r>
    </w:p>
    <w:p w14:paraId="04ADA37C" w14:textId="77777777" w:rsidR="000701D9" w:rsidRDefault="00000000">
      <w:pPr>
        <w:keepLines/>
        <w:spacing w:after="0"/>
      </w:pPr>
      <w:r>
        <w:rPr>
          <w:rFonts w:ascii="Times New Roman"/>
          <w:sz w:val="24"/>
        </w:rPr>
        <w:br/>
      </w:r>
    </w:p>
    <w:p w14:paraId="14657CFA" w14:textId="77777777" w:rsidR="000701D9" w:rsidRDefault="00000000">
      <w:pPr>
        <w:keepNext/>
        <w:keepLines/>
        <w:numPr>
          <w:ilvl w:val="0"/>
          <w:numId w:val="1"/>
        </w:numPr>
        <w:spacing w:after="0"/>
      </w:pPr>
      <w:r>
        <w:rPr>
          <w:rFonts w:ascii="Times New Roman"/>
          <w:color w:val="000000"/>
          <w:sz w:val="24"/>
        </w:rPr>
        <w:t xml:space="preserve">To which of the following firms is the term </w:t>
      </w:r>
      <w:r>
        <w:rPr>
          <w:rFonts w:ascii="Times New Roman"/>
          <w:color w:val="000000"/>
          <w:sz w:val="24"/>
        </w:rPr>
        <w:t>“</w:t>
      </w:r>
      <w:r>
        <w:rPr>
          <w:rFonts w:ascii="Times New Roman"/>
          <w:color w:val="000000"/>
          <w:sz w:val="24"/>
        </w:rPr>
        <w:t>repeatedly evolving strategy</w:t>
      </w:r>
      <w:r>
        <w:rPr>
          <w:rFonts w:ascii="Times New Roman"/>
          <w:color w:val="000000"/>
          <w:sz w:val="24"/>
        </w:rPr>
        <w:t>”</w:t>
      </w:r>
      <w:r>
        <w:rPr>
          <w:rFonts w:ascii="Times New Roman"/>
          <w:color w:val="000000"/>
          <w:sz w:val="24"/>
        </w:rPr>
        <w:t xml:space="preserve"> </w:t>
      </w:r>
      <w:r>
        <w:rPr>
          <w:rFonts w:ascii="Times New Roman"/>
          <w:i/>
          <w:color w:val="000000"/>
          <w:sz w:val="24"/>
        </w:rPr>
        <w:t>most</w:t>
      </w:r>
      <w:r>
        <w:rPr>
          <w:rFonts w:ascii="Times New Roman"/>
          <w:color w:val="000000"/>
          <w:sz w:val="24"/>
        </w:rPr>
        <w:t xml:space="preserve"> applicable?</w:t>
      </w:r>
    </w:p>
    <w:p w14:paraId="14784DC0" w14:textId="77777777" w:rsidR="000701D9" w:rsidRDefault="00000000">
      <w:pPr>
        <w:keepNext/>
        <w:keepLines/>
        <w:numPr>
          <w:ilvl w:val="7"/>
          <w:numId w:val="1"/>
        </w:numPr>
        <w:spacing w:after="0"/>
      </w:pPr>
      <w:r>
        <w:rPr>
          <w:rFonts w:ascii="Times New Roman"/>
          <w:sz w:val="24"/>
        </w:rPr>
        <w:t>a government agency that makes plans for a set period of time and implements them phase by phase through the tenure</w:t>
      </w:r>
    </w:p>
    <w:p w14:paraId="664B8ACD" w14:textId="77777777" w:rsidR="000701D9" w:rsidRDefault="00000000">
      <w:pPr>
        <w:keepNext/>
        <w:keepLines/>
        <w:numPr>
          <w:ilvl w:val="7"/>
          <w:numId w:val="1"/>
        </w:numPr>
        <w:spacing w:after="0"/>
      </w:pPr>
      <w:r>
        <w:rPr>
          <w:rFonts w:ascii="Times New Roman"/>
          <w:sz w:val="24"/>
        </w:rPr>
        <w:t>a mobile company, established in a saturated market, that aims at quarterly release of new products</w:t>
      </w:r>
    </w:p>
    <w:p w14:paraId="7B18C252" w14:textId="77777777" w:rsidR="000701D9" w:rsidRDefault="00000000">
      <w:pPr>
        <w:keepNext/>
        <w:keepLines/>
        <w:numPr>
          <w:ilvl w:val="7"/>
          <w:numId w:val="1"/>
        </w:numPr>
        <w:spacing w:after="0"/>
      </w:pPr>
      <w:r>
        <w:rPr>
          <w:rFonts w:ascii="Times New Roman"/>
          <w:sz w:val="24"/>
        </w:rPr>
        <w:t>a new cosmetics manufacturer in a market that replicates the products of a competitor at a moderate quality and lower price</w:t>
      </w:r>
    </w:p>
    <w:p w14:paraId="7FE3BA8C" w14:textId="77777777" w:rsidR="000701D9" w:rsidRDefault="00000000">
      <w:pPr>
        <w:keepNext/>
        <w:keepLines/>
        <w:numPr>
          <w:ilvl w:val="7"/>
          <w:numId w:val="1"/>
        </w:numPr>
        <w:spacing w:after="0"/>
      </w:pPr>
      <w:r>
        <w:rPr>
          <w:rFonts w:ascii="Times New Roman"/>
          <w:sz w:val="24"/>
        </w:rPr>
        <w:t>a nationalized bank that lends at a lower interest rate but with a zero processing fee in a market crowded with privatized banks running at high cost</w:t>
      </w:r>
    </w:p>
    <w:p w14:paraId="5E788950" w14:textId="77777777" w:rsidR="000701D9" w:rsidRDefault="00000000">
      <w:pPr>
        <w:keepNext/>
        <w:keepLines/>
        <w:numPr>
          <w:ilvl w:val="7"/>
          <w:numId w:val="1"/>
        </w:numPr>
        <w:spacing w:after="0"/>
      </w:pPr>
      <w:r>
        <w:rPr>
          <w:rFonts w:ascii="Times New Roman"/>
          <w:sz w:val="24"/>
        </w:rPr>
        <w:t>a firearms regulatory agency, set up by the government, that publishes industry standards for safety, reliability, and quality of arms and ammunition</w:t>
      </w:r>
    </w:p>
    <w:p w14:paraId="5138B706" w14:textId="77777777" w:rsidR="000701D9" w:rsidRDefault="00000000">
      <w:pPr>
        <w:keepLines/>
        <w:spacing w:after="0"/>
      </w:pPr>
      <w:r>
        <w:rPr>
          <w:rFonts w:ascii="Times New Roman"/>
          <w:sz w:val="24"/>
        </w:rPr>
        <w:br/>
      </w:r>
    </w:p>
    <w:p w14:paraId="07D24FC7" w14:textId="77777777" w:rsidR="000701D9" w:rsidRDefault="00000000">
      <w:pPr>
        <w:keepNext/>
        <w:keepLines/>
        <w:numPr>
          <w:ilvl w:val="0"/>
          <w:numId w:val="1"/>
        </w:numPr>
        <w:spacing w:after="0"/>
      </w:pPr>
      <w:r>
        <w:rPr>
          <w:rFonts w:ascii="Times New Roman"/>
          <w:sz w:val="24"/>
        </w:rPr>
        <w:t>Managers of every company should be willing and ready to modify the strategy because</w:t>
      </w:r>
    </w:p>
    <w:p w14:paraId="2A4B3CAB" w14:textId="77777777" w:rsidR="000701D9" w:rsidRDefault="00000000">
      <w:pPr>
        <w:keepNext/>
        <w:keepLines/>
        <w:numPr>
          <w:ilvl w:val="7"/>
          <w:numId w:val="1"/>
        </w:numPr>
        <w:spacing w:after="0"/>
      </w:pPr>
      <w:r>
        <w:rPr>
          <w:rFonts w:ascii="Times New Roman"/>
          <w:sz w:val="24"/>
        </w:rPr>
        <w:t>market conditions and circumstances are changing over time or the current strategy is clearly failing.</w:t>
      </w:r>
    </w:p>
    <w:p w14:paraId="23632884" w14:textId="77777777" w:rsidR="000701D9" w:rsidRDefault="00000000">
      <w:pPr>
        <w:keepNext/>
        <w:keepLines/>
        <w:numPr>
          <w:ilvl w:val="7"/>
          <w:numId w:val="1"/>
        </w:numPr>
        <w:spacing w:after="0"/>
      </w:pPr>
      <w:r>
        <w:rPr>
          <w:rFonts w:ascii="Times New Roman"/>
          <w:sz w:val="24"/>
        </w:rPr>
        <w:t>the task of crafting strategy is a one-time event.</w:t>
      </w:r>
    </w:p>
    <w:p w14:paraId="2E1612DE" w14:textId="77777777" w:rsidR="000701D9" w:rsidRDefault="00000000">
      <w:pPr>
        <w:keepNext/>
        <w:keepLines/>
        <w:numPr>
          <w:ilvl w:val="7"/>
          <w:numId w:val="1"/>
        </w:numPr>
        <w:spacing w:after="0"/>
      </w:pPr>
      <w:r>
        <w:rPr>
          <w:rFonts w:ascii="Times New Roman"/>
          <w:sz w:val="24"/>
        </w:rPr>
        <w:t>the strategic vision necessitates periodic updating.</w:t>
      </w:r>
    </w:p>
    <w:p w14:paraId="1FDE89FE" w14:textId="77777777" w:rsidR="000701D9" w:rsidRDefault="00000000">
      <w:pPr>
        <w:keepNext/>
        <w:keepLines/>
        <w:numPr>
          <w:ilvl w:val="7"/>
          <w:numId w:val="1"/>
        </w:numPr>
        <w:spacing w:after="0"/>
      </w:pPr>
      <w:r>
        <w:rPr>
          <w:rFonts w:ascii="Times New Roman"/>
          <w:sz w:val="24"/>
        </w:rPr>
        <w:t>frequent changes in strategy make it very more difficult for rivals to imitate.</w:t>
      </w:r>
    </w:p>
    <w:p w14:paraId="3760A9B8" w14:textId="77777777" w:rsidR="000701D9" w:rsidRDefault="00000000">
      <w:pPr>
        <w:keepNext/>
        <w:keepLines/>
        <w:numPr>
          <w:ilvl w:val="7"/>
          <w:numId w:val="1"/>
        </w:numPr>
        <w:spacing w:after="0"/>
      </w:pPr>
      <w:r>
        <w:rPr>
          <w:rFonts w:ascii="Times New Roman"/>
          <w:sz w:val="24"/>
        </w:rPr>
        <w:t>all strategies are reactive.</w:t>
      </w:r>
    </w:p>
    <w:p w14:paraId="125BC686" w14:textId="77777777" w:rsidR="000701D9" w:rsidRDefault="00000000">
      <w:pPr>
        <w:keepLines/>
        <w:spacing w:after="0"/>
      </w:pPr>
      <w:r>
        <w:rPr>
          <w:rFonts w:ascii="Times New Roman"/>
          <w:sz w:val="24"/>
        </w:rPr>
        <w:br/>
      </w:r>
    </w:p>
    <w:p w14:paraId="65DBAB83" w14:textId="77777777" w:rsidR="000701D9" w:rsidRDefault="00000000">
      <w:pPr>
        <w:keepNext/>
        <w:keepLines/>
        <w:numPr>
          <w:ilvl w:val="0"/>
          <w:numId w:val="1"/>
        </w:numPr>
        <w:spacing w:after="0"/>
      </w:pPr>
      <w:r>
        <w:rPr>
          <w:rFonts w:ascii="Times New Roman"/>
          <w:sz w:val="24"/>
        </w:rPr>
        <w:lastRenderedPageBreak/>
        <w:t>Which of the following firms uses an emergent strategy?</w:t>
      </w:r>
    </w:p>
    <w:p w14:paraId="374FC091" w14:textId="77777777" w:rsidR="000701D9" w:rsidRDefault="00000000">
      <w:pPr>
        <w:keepNext/>
        <w:keepLines/>
        <w:numPr>
          <w:ilvl w:val="7"/>
          <w:numId w:val="1"/>
        </w:numPr>
        <w:spacing w:after="0"/>
      </w:pPr>
      <w:r>
        <w:rPr>
          <w:rFonts w:ascii="Times New Roman"/>
          <w:sz w:val="24"/>
        </w:rPr>
        <w:t>A local hardware store offers a ten-percent discount for seniors on the first Wednesday of every month.</w:t>
      </w:r>
    </w:p>
    <w:p w14:paraId="099B5DCF" w14:textId="77777777" w:rsidR="000701D9" w:rsidRDefault="00000000">
      <w:pPr>
        <w:keepNext/>
        <w:keepLines/>
        <w:numPr>
          <w:ilvl w:val="7"/>
          <w:numId w:val="1"/>
        </w:numPr>
        <w:spacing w:after="0"/>
      </w:pPr>
      <w:r>
        <w:rPr>
          <w:rFonts w:ascii="Times New Roman"/>
          <w:sz w:val="24"/>
        </w:rPr>
        <w:t>An online book reseller diversifies into custom book publishing.</w:t>
      </w:r>
    </w:p>
    <w:p w14:paraId="286A8D97" w14:textId="77777777" w:rsidR="000701D9" w:rsidRDefault="00000000">
      <w:pPr>
        <w:keepNext/>
        <w:keepLines/>
        <w:numPr>
          <w:ilvl w:val="7"/>
          <w:numId w:val="1"/>
        </w:numPr>
        <w:spacing w:after="0"/>
      </w:pPr>
      <w:r>
        <w:rPr>
          <w:rFonts w:ascii="Times New Roman"/>
          <w:sz w:val="24"/>
        </w:rPr>
        <w:t>An oil-change franchisor continues geographical expansion despite a recession.</w:t>
      </w:r>
    </w:p>
    <w:p w14:paraId="1AC6A6F6" w14:textId="77777777" w:rsidR="000701D9" w:rsidRDefault="00000000">
      <w:pPr>
        <w:keepNext/>
        <w:keepLines/>
        <w:numPr>
          <w:ilvl w:val="7"/>
          <w:numId w:val="1"/>
        </w:numPr>
        <w:spacing w:after="0"/>
      </w:pPr>
      <w:r>
        <w:rPr>
          <w:rFonts w:ascii="Times New Roman"/>
          <w:sz w:val="24"/>
        </w:rPr>
        <w:t>A health food manufacturer integrates forward into drive-through health food restaurants.</w:t>
      </w:r>
    </w:p>
    <w:p w14:paraId="51FFDB52" w14:textId="77777777" w:rsidR="000701D9" w:rsidRDefault="00000000">
      <w:pPr>
        <w:keepNext/>
        <w:keepLines/>
        <w:numPr>
          <w:ilvl w:val="7"/>
          <w:numId w:val="1"/>
        </w:numPr>
        <w:spacing w:after="0"/>
      </w:pPr>
      <w:r>
        <w:rPr>
          <w:rFonts w:ascii="Times New Roman"/>
          <w:sz w:val="24"/>
        </w:rPr>
        <w:t>A microbrewer invests in building community water wells during a drought.</w:t>
      </w:r>
    </w:p>
    <w:p w14:paraId="5F8DBC38" w14:textId="77777777" w:rsidR="000701D9" w:rsidRDefault="00000000">
      <w:pPr>
        <w:keepLines/>
        <w:spacing w:after="0"/>
      </w:pPr>
      <w:r>
        <w:rPr>
          <w:rFonts w:ascii="Times New Roman"/>
          <w:sz w:val="24"/>
        </w:rPr>
        <w:br/>
      </w:r>
    </w:p>
    <w:p w14:paraId="5B7A8B9B" w14:textId="77777777" w:rsidR="000701D9" w:rsidRDefault="00000000">
      <w:pPr>
        <w:keepNext/>
        <w:keepLines/>
        <w:numPr>
          <w:ilvl w:val="0"/>
          <w:numId w:val="1"/>
        </w:numPr>
        <w:spacing w:after="0"/>
      </w:pPr>
      <w:r>
        <w:rPr>
          <w:rFonts w:ascii="Times New Roman"/>
          <w:sz w:val="24"/>
        </w:rPr>
        <w:t>A luxury hot-tub manufacturer offered monogrammed bathrobes as a gimmick when their hot tubs did not sell. Their monogrammed bathrobes became famous among some women and led to a line of exclusive bath products for women. The bathtub manufacturer established shops in various regional locations and hired celebrities to market their products to enhance sales. Today, its products are sold through retail outlets and online sites throughout the world. Which of the following is accurate?</w:t>
      </w:r>
    </w:p>
    <w:p w14:paraId="074A9C4B" w14:textId="77777777" w:rsidR="000701D9" w:rsidRDefault="00000000">
      <w:pPr>
        <w:keepNext/>
        <w:keepLines/>
        <w:numPr>
          <w:ilvl w:val="7"/>
          <w:numId w:val="1"/>
        </w:numPr>
        <w:spacing w:after="0"/>
      </w:pPr>
      <w:r>
        <w:rPr>
          <w:rFonts w:ascii="Times New Roman"/>
          <w:sz w:val="24"/>
        </w:rPr>
        <w:t>Offering scented bubble-bath foams and massage coupons was an emergent strategy.</w:t>
      </w:r>
    </w:p>
    <w:p w14:paraId="545A9AB3" w14:textId="77777777" w:rsidR="000701D9" w:rsidRDefault="00000000">
      <w:pPr>
        <w:keepNext/>
        <w:keepLines/>
        <w:numPr>
          <w:ilvl w:val="7"/>
          <w:numId w:val="1"/>
        </w:numPr>
        <w:spacing w:after="0"/>
      </w:pPr>
      <w:r>
        <w:rPr>
          <w:rFonts w:ascii="Times New Roman"/>
          <w:sz w:val="24"/>
        </w:rPr>
        <w:t>Creating a sub-brand that offered exclusive bath products for women was an emergent strategy.</w:t>
      </w:r>
    </w:p>
    <w:p w14:paraId="32ED9A5F" w14:textId="77777777" w:rsidR="000701D9" w:rsidRDefault="00000000">
      <w:pPr>
        <w:keepNext/>
        <w:keepLines/>
        <w:numPr>
          <w:ilvl w:val="7"/>
          <w:numId w:val="1"/>
        </w:numPr>
        <w:spacing w:after="0"/>
      </w:pPr>
      <w:r>
        <w:rPr>
          <w:rFonts w:ascii="Times New Roman"/>
          <w:sz w:val="24"/>
        </w:rPr>
        <w:t>Establishing shops in regional locations was an emergent strategy.</w:t>
      </w:r>
    </w:p>
    <w:p w14:paraId="60480414" w14:textId="77777777" w:rsidR="000701D9" w:rsidRDefault="00000000">
      <w:pPr>
        <w:keepNext/>
        <w:keepLines/>
        <w:numPr>
          <w:ilvl w:val="7"/>
          <w:numId w:val="1"/>
        </w:numPr>
        <w:spacing w:after="0"/>
      </w:pPr>
      <w:r>
        <w:rPr>
          <w:rFonts w:ascii="Times New Roman"/>
          <w:sz w:val="24"/>
        </w:rPr>
        <w:t>Roping in celebrities to market their products was an emergent strategy.</w:t>
      </w:r>
    </w:p>
    <w:p w14:paraId="45D15DBD" w14:textId="77777777" w:rsidR="000701D9" w:rsidRDefault="00000000">
      <w:pPr>
        <w:keepNext/>
        <w:keepLines/>
        <w:numPr>
          <w:ilvl w:val="7"/>
          <w:numId w:val="1"/>
        </w:numPr>
        <w:spacing w:after="0"/>
      </w:pPr>
      <w:r>
        <w:rPr>
          <w:rFonts w:ascii="Times New Roman"/>
          <w:sz w:val="24"/>
        </w:rPr>
        <w:t>Creating a worldwide presence through retail outlets and online sites was an emergent strategy.</w:t>
      </w:r>
    </w:p>
    <w:p w14:paraId="0C05F9C6" w14:textId="77777777" w:rsidR="000701D9" w:rsidRDefault="00000000">
      <w:pPr>
        <w:keepLines/>
        <w:spacing w:after="0"/>
      </w:pPr>
      <w:r>
        <w:rPr>
          <w:rFonts w:ascii="Times New Roman"/>
          <w:sz w:val="24"/>
        </w:rPr>
        <w:br/>
      </w:r>
    </w:p>
    <w:p w14:paraId="5C4BD9CD" w14:textId="77777777" w:rsidR="000701D9" w:rsidRDefault="00000000">
      <w:pPr>
        <w:keepNext/>
        <w:keepLines/>
        <w:numPr>
          <w:ilvl w:val="0"/>
          <w:numId w:val="1"/>
        </w:numPr>
        <w:spacing w:after="0"/>
      </w:pPr>
      <w:r>
        <w:rPr>
          <w:rFonts w:ascii="Times New Roman"/>
          <w:sz w:val="24"/>
        </w:rPr>
        <w:t>An industrial air-conditioner manufacturing giant decides to outsource its operations to a new geographical location with cheaper labor amidst ongoing labor strikes in a few of its existing locations (due to proposed job cuts and relocation of the plant offshore). This draws criticism in its home market and affects its current market position and productivity. Which of the following would be an appropriate reactive (emergent) strategy while moving forward?</w:t>
      </w:r>
    </w:p>
    <w:p w14:paraId="64EF6224" w14:textId="77777777" w:rsidR="000701D9" w:rsidRDefault="00000000">
      <w:pPr>
        <w:keepNext/>
        <w:keepLines/>
        <w:numPr>
          <w:ilvl w:val="7"/>
          <w:numId w:val="1"/>
        </w:numPr>
        <w:spacing w:after="0"/>
      </w:pPr>
      <w:r>
        <w:rPr>
          <w:rFonts w:ascii="Times New Roman"/>
          <w:sz w:val="24"/>
        </w:rPr>
        <w:t>hiring and training new talent to begin operations in the emerging market</w:t>
      </w:r>
    </w:p>
    <w:p w14:paraId="4E94E2A8" w14:textId="77777777" w:rsidR="000701D9" w:rsidRDefault="00000000">
      <w:pPr>
        <w:keepNext/>
        <w:keepLines/>
        <w:numPr>
          <w:ilvl w:val="7"/>
          <w:numId w:val="1"/>
        </w:numPr>
        <w:spacing w:after="0"/>
      </w:pPr>
      <w:r>
        <w:rPr>
          <w:rFonts w:ascii="Times New Roman"/>
          <w:sz w:val="24"/>
        </w:rPr>
        <w:t>acquiring a local computer chip marketing and distribution specialist firm in the new location</w:t>
      </w:r>
    </w:p>
    <w:p w14:paraId="40C8303B" w14:textId="77777777" w:rsidR="000701D9" w:rsidRDefault="00000000">
      <w:pPr>
        <w:keepNext/>
        <w:keepLines/>
        <w:numPr>
          <w:ilvl w:val="7"/>
          <w:numId w:val="1"/>
        </w:numPr>
        <w:spacing w:after="0"/>
      </w:pPr>
      <w:r>
        <w:rPr>
          <w:rFonts w:ascii="Times New Roman"/>
          <w:sz w:val="24"/>
        </w:rPr>
        <w:t>canceling the idea of outsourcing and retaining the existing workforce to run operations</w:t>
      </w:r>
    </w:p>
    <w:p w14:paraId="5AEF222C" w14:textId="77777777" w:rsidR="000701D9" w:rsidRDefault="00000000">
      <w:pPr>
        <w:keepNext/>
        <w:keepLines/>
        <w:numPr>
          <w:ilvl w:val="7"/>
          <w:numId w:val="1"/>
        </w:numPr>
        <w:spacing w:after="0"/>
      </w:pPr>
      <w:r>
        <w:rPr>
          <w:rFonts w:ascii="Times New Roman"/>
          <w:sz w:val="24"/>
        </w:rPr>
        <w:t>shifting the existing workforce to the new geographical location and paying them according to new standards</w:t>
      </w:r>
    </w:p>
    <w:p w14:paraId="22FECA8D" w14:textId="77777777" w:rsidR="000701D9" w:rsidRDefault="00000000">
      <w:pPr>
        <w:keepNext/>
        <w:keepLines/>
        <w:numPr>
          <w:ilvl w:val="7"/>
          <w:numId w:val="1"/>
        </w:numPr>
        <w:spacing w:after="0"/>
      </w:pPr>
      <w:r>
        <w:rPr>
          <w:rFonts w:ascii="Times New Roman"/>
          <w:sz w:val="24"/>
        </w:rPr>
        <w:t>canceling the job cuts till the market situation and entry operations stabilize</w:t>
      </w:r>
    </w:p>
    <w:p w14:paraId="23AD5186" w14:textId="77777777" w:rsidR="000701D9" w:rsidRDefault="00000000">
      <w:pPr>
        <w:keepLines/>
        <w:spacing w:after="0"/>
      </w:pPr>
      <w:r>
        <w:rPr>
          <w:rFonts w:ascii="Times New Roman"/>
          <w:sz w:val="24"/>
        </w:rPr>
        <w:br/>
      </w:r>
    </w:p>
    <w:p w14:paraId="4B1D5466" w14:textId="77777777" w:rsidR="000701D9" w:rsidRDefault="00000000">
      <w:pPr>
        <w:keepNext/>
        <w:keepLines/>
        <w:numPr>
          <w:ilvl w:val="0"/>
          <w:numId w:val="1"/>
        </w:numPr>
        <w:spacing w:after="0"/>
      </w:pPr>
      <w:r>
        <w:rPr>
          <w:rFonts w:ascii="Times New Roman"/>
          <w:sz w:val="24"/>
        </w:rPr>
        <w:lastRenderedPageBreak/>
        <w:t>A winning strategy is one that</w:t>
      </w:r>
    </w:p>
    <w:p w14:paraId="3F3BBB46" w14:textId="77777777" w:rsidR="000701D9" w:rsidRDefault="00000000">
      <w:pPr>
        <w:keepNext/>
        <w:keepLines/>
        <w:numPr>
          <w:ilvl w:val="7"/>
          <w:numId w:val="1"/>
        </w:numPr>
        <w:spacing w:after="0"/>
      </w:pPr>
      <w:r>
        <w:rPr>
          <w:rFonts w:ascii="Times New Roman"/>
          <w:sz w:val="24"/>
        </w:rPr>
        <w:t>builds strategic fit, is socially responsible, and maximizes shareholder wealth.</w:t>
      </w:r>
    </w:p>
    <w:p w14:paraId="718C4DAF" w14:textId="77777777" w:rsidR="000701D9" w:rsidRDefault="00000000">
      <w:pPr>
        <w:keepNext/>
        <w:keepLines/>
        <w:numPr>
          <w:ilvl w:val="7"/>
          <w:numId w:val="1"/>
        </w:numPr>
        <w:spacing w:after="0"/>
      </w:pPr>
      <w:r>
        <w:rPr>
          <w:rFonts w:ascii="Times New Roman"/>
          <w:color w:val="000000"/>
          <w:sz w:val="24"/>
        </w:rPr>
        <w:t>is highly profitable and boosts the company</w:t>
      </w:r>
      <w:r>
        <w:rPr>
          <w:rFonts w:ascii="Times New Roman"/>
          <w:color w:val="000000"/>
          <w:sz w:val="24"/>
        </w:rPr>
        <w:t>’</w:t>
      </w:r>
      <w:r>
        <w:rPr>
          <w:rFonts w:ascii="Times New Roman"/>
          <w:color w:val="000000"/>
          <w:sz w:val="24"/>
        </w:rPr>
        <w:t>s market share.</w:t>
      </w:r>
    </w:p>
    <w:p w14:paraId="2E8D29F0" w14:textId="77777777" w:rsidR="000701D9" w:rsidRDefault="00000000">
      <w:pPr>
        <w:keepNext/>
        <w:keepLines/>
        <w:numPr>
          <w:ilvl w:val="7"/>
          <w:numId w:val="1"/>
        </w:numPr>
        <w:spacing w:after="0"/>
      </w:pPr>
      <w:r>
        <w:rPr>
          <w:rFonts w:ascii="Times New Roman"/>
          <w:sz w:val="24"/>
        </w:rPr>
        <w:t>results in a company becoming the dominant industry leader.</w:t>
      </w:r>
    </w:p>
    <w:p w14:paraId="788E9D4C" w14:textId="77777777" w:rsidR="000701D9" w:rsidRDefault="00000000">
      <w:pPr>
        <w:keepNext/>
        <w:keepLines/>
        <w:numPr>
          <w:ilvl w:val="7"/>
          <w:numId w:val="1"/>
        </w:numPr>
        <w:spacing w:after="0"/>
      </w:pPr>
      <w:r>
        <w:rPr>
          <w:rFonts w:ascii="Times New Roman"/>
          <w:color w:val="000000"/>
          <w:sz w:val="24"/>
        </w:rPr>
        <w:t>fits the company</w:t>
      </w:r>
      <w:r>
        <w:rPr>
          <w:rFonts w:ascii="Times New Roman"/>
          <w:color w:val="000000"/>
          <w:sz w:val="24"/>
        </w:rPr>
        <w:t>’</w:t>
      </w:r>
      <w:r>
        <w:rPr>
          <w:rFonts w:ascii="Times New Roman"/>
          <w:color w:val="000000"/>
          <w:sz w:val="24"/>
        </w:rPr>
        <w:t>s internal and external situation, builds sustainable competitive advantage, and improves company performance.</w:t>
      </w:r>
    </w:p>
    <w:p w14:paraId="123566E5" w14:textId="77777777" w:rsidR="000701D9" w:rsidRDefault="00000000">
      <w:pPr>
        <w:keepNext/>
        <w:keepLines/>
        <w:numPr>
          <w:ilvl w:val="7"/>
          <w:numId w:val="1"/>
        </w:numPr>
        <w:spacing w:after="0"/>
      </w:pPr>
      <w:r>
        <w:rPr>
          <w:rFonts w:ascii="Times New Roman"/>
          <w:sz w:val="24"/>
        </w:rPr>
        <w:t>can pass the ethical standards test, the strategic intent test, and the profitability test.</w:t>
      </w:r>
    </w:p>
    <w:p w14:paraId="25B92374" w14:textId="77777777" w:rsidR="000701D9" w:rsidRDefault="00000000">
      <w:pPr>
        <w:keepLines/>
        <w:spacing w:after="0"/>
      </w:pPr>
      <w:r>
        <w:rPr>
          <w:rFonts w:ascii="Times New Roman"/>
          <w:sz w:val="24"/>
        </w:rPr>
        <w:br/>
      </w:r>
    </w:p>
    <w:p w14:paraId="4A91DED3" w14:textId="77777777" w:rsidR="000701D9" w:rsidRDefault="00000000">
      <w:pPr>
        <w:keepNext/>
        <w:keepLines/>
        <w:numPr>
          <w:ilvl w:val="0"/>
          <w:numId w:val="1"/>
        </w:numPr>
        <w:spacing w:after="0"/>
      </w:pPr>
      <w:r>
        <w:rPr>
          <w:rFonts w:ascii="Times New Roman"/>
          <w:color w:val="000000"/>
          <w:sz w:val="24"/>
        </w:rPr>
        <w:t>A well-conceived strategy builds a company</w:t>
      </w:r>
      <w:r>
        <w:rPr>
          <w:rFonts w:ascii="Times New Roman"/>
          <w:color w:val="000000"/>
          <w:sz w:val="24"/>
        </w:rPr>
        <w:t>’</w:t>
      </w:r>
      <w:r>
        <w:rPr>
          <w:rFonts w:ascii="Times New Roman"/>
          <w:color w:val="000000"/>
          <w:sz w:val="24"/>
        </w:rPr>
        <w:t>s</w:t>
      </w:r>
    </w:p>
    <w:p w14:paraId="591E1BA5" w14:textId="77777777" w:rsidR="000701D9" w:rsidRDefault="00000000">
      <w:pPr>
        <w:keepNext/>
        <w:keepLines/>
        <w:numPr>
          <w:ilvl w:val="7"/>
          <w:numId w:val="1"/>
        </w:numPr>
        <w:spacing w:after="0"/>
      </w:pPr>
      <w:r>
        <w:rPr>
          <w:rFonts w:ascii="Times New Roman"/>
          <w:sz w:val="24"/>
        </w:rPr>
        <w:t>profitability and financial strength.</w:t>
      </w:r>
    </w:p>
    <w:p w14:paraId="73175E5B" w14:textId="77777777" w:rsidR="000701D9" w:rsidRDefault="00000000">
      <w:pPr>
        <w:keepNext/>
        <w:keepLines/>
        <w:numPr>
          <w:ilvl w:val="7"/>
          <w:numId w:val="1"/>
        </w:numPr>
        <w:spacing w:after="0"/>
      </w:pPr>
      <w:r>
        <w:rPr>
          <w:rFonts w:ascii="Times New Roman"/>
          <w:sz w:val="24"/>
        </w:rPr>
        <w:t>competitive strength and market standing.</w:t>
      </w:r>
    </w:p>
    <w:p w14:paraId="628BCBF5" w14:textId="77777777" w:rsidR="000701D9" w:rsidRDefault="00000000">
      <w:pPr>
        <w:keepNext/>
        <w:keepLines/>
        <w:numPr>
          <w:ilvl w:val="7"/>
          <w:numId w:val="1"/>
        </w:numPr>
        <w:spacing w:after="0"/>
      </w:pPr>
      <w:r>
        <w:rPr>
          <w:rFonts w:ascii="Times New Roman"/>
          <w:sz w:val="24"/>
        </w:rPr>
        <w:t>distinctive competencies and sustainability.</w:t>
      </w:r>
    </w:p>
    <w:p w14:paraId="281C5C6F" w14:textId="77777777" w:rsidR="000701D9" w:rsidRDefault="00000000">
      <w:pPr>
        <w:keepNext/>
        <w:keepLines/>
        <w:numPr>
          <w:ilvl w:val="7"/>
          <w:numId w:val="1"/>
        </w:numPr>
        <w:spacing w:after="0"/>
      </w:pPr>
      <w:r>
        <w:rPr>
          <w:rFonts w:ascii="Times New Roman"/>
          <w:sz w:val="24"/>
        </w:rPr>
        <w:t>competitive edge.</w:t>
      </w:r>
    </w:p>
    <w:p w14:paraId="6312CD69" w14:textId="77777777" w:rsidR="000701D9" w:rsidRDefault="00000000">
      <w:pPr>
        <w:keepNext/>
        <w:keepLines/>
        <w:numPr>
          <w:ilvl w:val="7"/>
          <w:numId w:val="1"/>
        </w:numPr>
        <w:spacing w:after="0"/>
      </w:pPr>
      <w:r>
        <w:rPr>
          <w:rFonts w:ascii="Times New Roman"/>
          <w:sz w:val="24"/>
        </w:rPr>
        <w:t>ethical worthiness and corporate social responsibility.</w:t>
      </w:r>
    </w:p>
    <w:p w14:paraId="635F3319" w14:textId="77777777" w:rsidR="000701D9" w:rsidRDefault="00000000">
      <w:pPr>
        <w:keepLines/>
        <w:spacing w:after="0"/>
      </w:pPr>
      <w:r>
        <w:rPr>
          <w:rFonts w:ascii="Times New Roman"/>
          <w:sz w:val="24"/>
        </w:rPr>
        <w:br/>
      </w:r>
    </w:p>
    <w:p w14:paraId="56382CE2" w14:textId="77777777" w:rsidR="000701D9" w:rsidRDefault="00000000">
      <w:pPr>
        <w:keepNext/>
        <w:keepLines/>
        <w:numPr>
          <w:ilvl w:val="0"/>
          <w:numId w:val="1"/>
        </w:numPr>
        <w:spacing w:after="0"/>
      </w:pPr>
      <w:r>
        <w:rPr>
          <w:rFonts w:ascii="Times New Roman"/>
          <w:sz w:val="24"/>
        </w:rPr>
        <w:t>You have been asked to advise Waltham Furniture, a company that seeks to serve a target middle-class customer demographic obsessed with the quality and price of products. Your proposed value proposition for this company to offer to its customers would be to</w:t>
      </w:r>
    </w:p>
    <w:p w14:paraId="441EBC08" w14:textId="77777777" w:rsidR="000701D9" w:rsidRDefault="00000000">
      <w:pPr>
        <w:keepNext/>
        <w:keepLines/>
        <w:numPr>
          <w:ilvl w:val="7"/>
          <w:numId w:val="1"/>
        </w:numPr>
        <w:spacing w:after="0"/>
      </w:pPr>
      <w:r>
        <w:rPr>
          <w:rFonts w:ascii="Times New Roman"/>
          <w:color w:val="000000"/>
          <w:sz w:val="24"/>
        </w:rPr>
        <w:t>identify the unique features of your client</w:t>
      </w:r>
      <w:r>
        <w:rPr>
          <w:rFonts w:ascii="Times New Roman"/>
          <w:color w:val="000000"/>
          <w:sz w:val="24"/>
        </w:rPr>
        <w:t>’</w:t>
      </w:r>
      <w:r>
        <w:rPr>
          <w:rFonts w:ascii="Times New Roman"/>
          <w:color w:val="000000"/>
          <w:sz w:val="24"/>
        </w:rPr>
        <w:t>s furniture without comparing it with a rival</w:t>
      </w:r>
      <w:r>
        <w:rPr>
          <w:rFonts w:ascii="Times New Roman"/>
          <w:color w:val="000000"/>
          <w:sz w:val="24"/>
        </w:rPr>
        <w:t>’</w:t>
      </w:r>
      <w:r>
        <w:rPr>
          <w:rFonts w:ascii="Times New Roman"/>
          <w:color w:val="000000"/>
          <w:sz w:val="24"/>
        </w:rPr>
        <w:t>s products.</w:t>
      </w:r>
    </w:p>
    <w:p w14:paraId="6A206841" w14:textId="77777777" w:rsidR="000701D9" w:rsidRDefault="00000000">
      <w:pPr>
        <w:keepNext/>
        <w:keepLines/>
        <w:numPr>
          <w:ilvl w:val="7"/>
          <w:numId w:val="1"/>
        </w:numPr>
        <w:spacing w:after="0"/>
      </w:pPr>
      <w:r>
        <w:rPr>
          <w:rFonts w:ascii="Times New Roman"/>
          <w:color w:val="000000"/>
          <w:sz w:val="24"/>
        </w:rPr>
        <w:t>offer copycat furniture at low cost but an average quality compared to your client</w:t>
      </w:r>
      <w:r>
        <w:rPr>
          <w:rFonts w:ascii="Times New Roman"/>
          <w:color w:val="000000"/>
          <w:sz w:val="24"/>
        </w:rPr>
        <w:t>’</w:t>
      </w:r>
      <w:r>
        <w:rPr>
          <w:rFonts w:ascii="Times New Roman"/>
          <w:color w:val="000000"/>
          <w:sz w:val="24"/>
        </w:rPr>
        <w:t>s rivals.</w:t>
      </w:r>
    </w:p>
    <w:p w14:paraId="784C6E49" w14:textId="77777777" w:rsidR="000701D9" w:rsidRDefault="00000000">
      <w:pPr>
        <w:keepNext/>
        <w:keepLines/>
        <w:numPr>
          <w:ilvl w:val="7"/>
          <w:numId w:val="1"/>
        </w:numPr>
        <w:spacing w:after="0"/>
      </w:pPr>
      <w:r>
        <w:rPr>
          <w:rFonts w:ascii="Times New Roman"/>
          <w:color w:val="000000"/>
          <w:sz w:val="24"/>
        </w:rPr>
        <w:t>offer the same quality of furniture as your client</w:t>
      </w:r>
      <w:r>
        <w:rPr>
          <w:rFonts w:ascii="Times New Roman"/>
          <w:color w:val="000000"/>
          <w:sz w:val="24"/>
        </w:rPr>
        <w:t>’</w:t>
      </w:r>
      <w:r>
        <w:rPr>
          <w:rFonts w:ascii="Times New Roman"/>
          <w:color w:val="000000"/>
          <w:sz w:val="24"/>
        </w:rPr>
        <w:t>s rivals but at a high cost based on greater market share and higher brand value.</w:t>
      </w:r>
    </w:p>
    <w:p w14:paraId="272FDD35" w14:textId="77777777" w:rsidR="000701D9" w:rsidRDefault="00000000">
      <w:pPr>
        <w:keepNext/>
        <w:keepLines/>
        <w:numPr>
          <w:ilvl w:val="7"/>
          <w:numId w:val="1"/>
        </w:numPr>
        <w:spacing w:after="0"/>
      </w:pPr>
      <w:r>
        <w:rPr>
          <w:rFonts w:ascii="Times New Roman"/>
          <w:sz w:val="24"/>
        </w:rPr>
        <w:t>provide comparable quality furniture at a much lower price than your rivals but leave the final assembly of purchased furniture to customers accompanied by an easy-to-follow assembly guide.</w:t>
      </w:r>
    </w:p>
    <w:p w14:paraId="7246094D" w14:textId="77777777" w:rsidR="000701D9" w:rsidRDefault="00000000">
      <w:pPr>
        <w:keepNext/>
        <w:keepLines/>
        <w:numPr>
          <w:ilvl w:val="7"/>
          <w:numId w:val="1"/>
        </w:numPr>
        <w:spacing w:after="0"/>
      </w:pPr>
      <w:r>
        <w:rPr>
          <w:rFonts w:ascii="Times New Roman"/>
          <w:sz w:val="24"/>
        </w:rPr>
        <w:t>market and sell only average quality furniture compared to your rivals at an imperceptible difference in price.</w:t>
      </w:r>
    </w:p>
    <w:p w14:paraId="03DFC104" w14:textId="77777777" w:rsidR="000701D9" w:rsidRDefault="00000000">
      <w:pPr>
        <w:keepLines/>
        <w:spacing w:after="0"/>
      </w:pPr>
      <w:r>
        <w:rPr>
          <w:rFonts w:ascii="Times New Roman"/>
          <w:sz w:val="24"/>
        </w:rPr>
        <w:br/>
      </w:r>
    </w:p>
    <w:p w14:paraId="39FC7B9D" w14:textId="77777777" w:rsidR="000701D9" w:rsidRDefault="00000000">
      <w:pPr>
        <w:keepNext/>
        <w:keepLines/>
        <w:numPr>
          <w:ilvl w:val="0"/>
          <w:numId w:val="1"/>
        </w:numPr>
        <w:spacing w:after="0"/>
      </w:pPr>
      <w:r>
        <w:rPr>
          <w:rFonts w:ascii="Times New Roman"/>
          <w:sz w:val="24"/>
        </w:rPr>
        <w:lastRenderedPageBreak/>
        <w:t>In evaluating proposed or existing strategies, managers should</w:t>
      </w:r>
    </w:p>
    <w:p w14:paraId="261F029D" w14:textId="77777777" w:rsidR="000701D9" w:rsidRDefault="00000000">
      <w:pPr>
        <w:keepNext/>
        <w:keepLines/>
        <w:numPr>
          <w:ilvl w:val="7"/>
          <w:numId w:val="1"/>
        </w:numPr>
        <w:spacing w:after="0"/>
      </w:pPr>
      <w:r>
        <w:rPr>
          <w:rFonts w:ascii="Times New Roman"/>
          <w:color w:val="000000"/>
          <w:sz w:val="24"/>
        </w:rPr>
        <w:t>initiate new initiatives even though they don</w:t>
      </w:r>
      <w:r>
        <w:rPr>
          <w:rFonts w:ascii="Times New Roman"/>
          <w:color w:val="000000"/>
          <w:sz w:val="24"/>
        </w:rPr>
        <w:t>’</w:t>
      </w:r>
      <w:r>
        <w:rPr>
          <w:rFonts w:ascii="Times New Roman"/>
          <w:color w:val="000000"/>
          <w:sz w:val="24"/>
        </w:rPr>
        <w:t>t seem to match the company</w:t>
      </w:r>
      <w:r>
        <w:rPr>
          <w:rFonts w:ascii="Times New Roman"/>
          <w:color w:val="000000"/>
          <w:sz w:val="24"/>
        </w:rPr>
        <w:t>’</w:t>
      </w:r>
      <w:r>
        <w:rPr>
          <w:rFonts w:ascii="Times New Roman"/>
          <w:color w:val="000000"/>
          <w:sz w:val="24"/>
        </w:rPr>
        <w:t>s internal and external situation.</w:t>
      </w:r>
    </w:p>
    <w:p w14:paraId="0EB40CF1" w14:textId="77777777" w:rsidR="000701D9" w:rsidRDefault="00000000">
      <w:pPr>
        <w:keepNext/>
        <w:keepLines/>
        <w:numPr>
          <w:ilvl w:val="7"/>
          <w:numId w:val="1"/>
        </w:numPr>
        <w:spacing w:after="0"/>
      </w:pPr>
      <w:r>
        <w:rPr>
          <w:rFonts w:ascii="Times New Roman"/>
          <w:color w:val="000000"/>
          <w:sz w:val="24"/>
        </w:rPr>
        <w:t>scrutinize the company</w:t>
      </w:r>
      <w:r>
        <w:rPr>
          <w:rFonts w:ascii="Times New Roman"/>
          <w:color w:val="000000"/>
          <w:sz w:val="24"/>
        </w:rPr>
        <w:t>’</w:t>
      </w:r>
      <w:r>
        <w:rPr>
          <w:rFonts w:ascii="Times New Roman"/>
          <w:color w:val="000000"/>
          <w:sz w:val="24"/>
        </w:rPr>
        <w:t>s existing strategies on a regular basis to ensure they offer a good strategic fit, create a competitive advantage, and result in above-average performance.</w:t>
      </w:r>
    </w:p>
    <w:p w14:paraId="2C612D1A" w14:textId="77777777" w:rsidR="000701D9" w:rsidRDefault="00000000">
      <w:pPr>
        <w:keepNext/>
        <w:keepLines/>
        <w:numPr>
          <w:ilvl w:val="7"/>
          <w:numId w:val="1"/>
        </w:numPr>
        <w:spacing w:after="0"/>
      </w:pPr>
      <w:r>
        <w:rPr>
          <w:rFonts w:ascii="Times New Roman"/>
          <w:color w:val="000000"/>
          <w:sz w:val="24"/>
        </w:rPr>
        <w:t>evaluate the firm</w:t>
      </w:r>
      <w:r>
        <w:rPr>
          <w:rFonts w:ascii="Times New Roman"/>
          <w:color w:val="000000"/>
          <w:sz w:val="24"/>
        </w:rPr>
        <w:t>’</w:t>
      </w:r>
      <w:r>
        <w:rPr>
          <w:rFonts w:ascii="Times New Roman"/>
          <w:color w:val="000000"/>
          <w:sz w:val="24"/>
        </w:rPr>
        <w:t>s business model at least every three years.</w:t>
      </w:r>
    </w:p>
    <w:p w14:paraId="270C1716" w14:textId="77777777" w:rsidR="000701D9" w:rsidRDefault="00000000">
      <w:pPr>
        <w:keepNext/>
        <w:keepLines/>
        <w:numPr>
          <w:ilvl w:val="7"/>
          <w:numId w:val="1"/>
        </w:numPr>
        <w:spacing w:after="0"/>
      </w:pPr>
      <w:r>
        <w:rPr>
          <w:rFonts w:ascii="Times New Roman"/>
          <w:sz w:val="24"/>
        </w:rPr>
        <w:t>ensure core capabilities are incorporated for establishing a competitive advantage.</w:t>
      </w:r>
    </w:p>
    <w:p w14:paraId="15DE7C43" w14:textId="77777777" w:rsidR="000701D9" w:rsidRDefault="00000000">
      <w:pPr>
        <w:keepNext/>
        <w:keepLines/>
        <w:numPr>
          <w:ilvl w:val="7"/>
          <w:numId w:val="1"/>
        </w:numPr>
        <w:spacing w:after="0"/>
      </w:pPr>
      <w:r>
        <w:rPr>
          <w:rFonts w:ascii="Times New Roman"/>
          <w:sz w:val="24"/>
        </w:rPr>
        <w:t>align existing strategies with new strategies to emphasize incremental gains.</w:t>
      </w:r>
    </w:p>
    <w:p w14:paraId="1351E4F1" w14:textId="77777777" w:rsidR="000701D9" w:rsidRDefault="00000000">
      <w:pPr>
        <w:keepLines/>
        <w:spacing w:after="0"/>
      </w:pPr>
      <w:r>
        <w:rPr>
          <w:rFonts w:ascii="Times New Roman"/>
          <w:sz w:val="24"/>
        </w:rPr>
        <w:br/>
      </w:r>
    </w:p>
    <w:p w14:paraId="47C8B9C8" w14:textId="77777777" w:rsidR="000701D9" w:rsidRDefault="00000000">
      <w:pPr>
        <w:keepNext/>
        <w:keepLines/>
        <w:numPr>
          <w:ilvl w:val="0"/>
          <w:numId w:val="1"/>
        </w:numPr>
        <w:spacing w:after="0"/>
      </w:pPr>
      <w:r>
        <w:rPr>
          <w:rFonts w:ascii="Times New Roman"/>
          <w:sz w:val="24"/>
        </w:rPr>
        <w:t>Which of the following questions ought to be used to distinguish a winning strategy from a so-so or flawed strategy?</w:t>
      </w:r>
    </w:p>
    <w:p w14:paraId="7A8C0B63" w14:textId="77777777" w:rsidR="000701D9" w:rsidRDefault="00000000">
      <w:pPr>
        <w:keepNext/>
        <w:keepLines/>
        <w:numPr>
          <w:ilvl w:val="7"/>
          <w:numId w:val="1"/>
        </w:numPr>
        <w:spacing w:after="0"/>
      </w:pPr>
      <w:r>
        <w:rPr>
          <w:rFonts w:ascii="Times New Roman"/>
          <w:sz w:val="24"/>
        </w:rPr>
        <w:t>Does the strategy contain a sufficient number of emergent and/or reactive elements?</w:t>
      </w:r>
    </w:p>
    <w:p w14:paraId="699DDE15" w14:textId="77777777" w:rsidR="000701D9" w:rsidRDefault="00000000">
      <w:pPr>
        <w:keepNext/>
        <w:keepLines/>
        <w:numPr>
          <w:ilvl w:val="7"/>
          <w:numId w:val="1"/>
        </w:numPr>
        <w:spacing w:after="0"/>
      </w:pPr>
      <w:r>
        <w:rPr>
          <w:rFonts w:ascii="Times New Roman"/>
          <w:sz w:val="24"/>
        </w:rPr>
        <w:t>Is the company putting too little emphasis on growth and profitability and too much emphasis on behaving in an ethical and socially responsible manner?</w:t>
      </w:r>
    </w:p>
    <w:p w14:paraId="685DB50D" w14:textId="77777777" w:rsidR="000701D9" w:rsidRDefault="00000000">
      <w:pPr>
        <w:keepNext/>
        <w:keepLines/>
        <w:numPr>
          <w:ilvl w:val="7"/>
          <w:numId w:val="1"/>
        </w:numPr>
        <w:spacing w:after="0"/>
      </w:pPr>
      <w:r>
        <w:rPr>
          <w:rFonts w:ascii="Times New Roman"/>
          <w:color w:val="000000"/>
          <w:sz w:val="24"/>
        </w:rPr>
        <w:t>Is the strategy built on a company</w:t>
      </w:r>
      <w:r>
        <w:rPr>
          <w:rFonts w:ascii="Times New Roman"/>
          <w:color w:val="000000"/>
          <w:sz w:val="24"/>
        </w:rPr>
        <w:t>’</w:t>
      </w:r>
      <w:r>
        <w:rPr>
          <w:rFonts w:ascii="Times New Roman"/>
          <w:color w:val="000000"/>
          <w:sz w:val="24"/>
        </w:rPr>
        <w:t>s weakness, or does it require resources that are deficient in the company?</w:t>
      </w:r>
    </w:p>
    <w:p w14:paraId="6DF7A35D" w14:textId="77777777" w:rsidR="000701D9" w:rsidRDefault="00000000">
      <w:pPr>
        <w:keepNext/>
        <w:keepLines/>
        <w:numPr>
          <w:ilvl w:val="7"/>
          <w:numId w:val="1"/>
        </w:numPr>
        <w:spacing w:after="0"/>
      </w:pPr>
      <w:r>
        <w:rPr>
          <w:rFonts w:ascii="Times New Roman"/>
          <w:color w:val="000000"/>
          <w:sz w:val="24"/>
        </w:rPr>
        <w:t>Is the strategy well matched to the company</w:t>
      </w:r>
      <w:r>
        <w:rPr>
          <w:rFonts w:ascii="Times New Roman"/>
          <w:color w:val="000000"/>
          <w:sz w:val="24"/>
        </w:rPr>
        <w:t>’</w:t>
      </w:r>
      <w:r>
        <w:rPr>
          <w:rFonts w:ascii="Times New Roman"/>
          <w:color w:val="000000"/>
          <w:sz w:val="24"/>
        </w:rPr>
        <w:t>s situation, helping the company achieve a sustainable competitive advantage and resulting in better company performance?</w:t>
      </w:r>
    </w:p>
    <w:p w14:paraId="5043195A" w14:textId="77777777" w:rsidR="000701D9" w:rsidRDefault="00000000">
      <w:pPr>
        <w:keepNext/>
        <w:keepLines/>
        <w:numPr>
          <w:ilvl w:val="7"/>
          <w:numId w:val="1"/>
        </w:numPr>
        <w:spacing w:after="0"/>
      </w:pPr>
      <w:r>
        <w:rPr>
          <w:rFonts w:ascii="Times New Roman"/>
          <w:sz w:val="24"/>
        </w:rPr>
        <w:t>Does the strategy strike a good balance between maximizing shareholder wealth and maximizing customer satisfaction?</w:t>
      </w:r>
    </w:p>
    <w:p w14:paraId="39306132" w14:textId="77777777" w:rsidR="000701D9" w:rsidRDefault="00000000">
      <w:pPr>
        <w:keepLines/>
        <w:spacing w:after="0"/>
      </w:pPr>
      <w:r>
        <w:rPr>
          <w:rFonts w:ascii="Times New Roman"/>
          <w:sz w:val="24"/>
        </w:rPr>
        <w:br/>
      </w:r>
    </w:p>
    <w:p w14:paraId="100D8A4B" w14:textId="77777777" w:rsidR="000701D9" w:rsidRDefault="00000000">
      <w:pPr>
        <w:keepNext/>
        <w:keepLines/>
        <w:numPr>
          <w:ilvl w:val="0"/>
          <w:numId w:val="1"/>
        </w:numPr>
        <w:spacing w:after="0"/>
      </w:pPr>
      <w:r>
        <w:rPr>
          <w:rFonts w:ascii="Times New Roman"/>
          <w:color w:val="000000"/>
          <w:sz w:val="24"/>
        </w:rPr>
        <w:t>A pharmaceutical giant acquires a manufacturer of rare specialty drugs to improve its falling share prices and invests all its wealth into the deal. Due to a deficit, it agrees to do a joint venture for the acquisition and involves a major automobile giant to fund the deal. After a rocky start, the companies now have a strong market position and generate good profits. Which of the following regarding the company</w:t>
      </w:r>
      <w:r>
        <w:rPr>
          <w:rFonts w:ascii="Times New Roman"/>
          <w:color w:val="000000"/>
          <w:sz w:val="24"/>
        </w:rPr>
        <w:t>’</w:t>
      </w:r>
      <w:r>
        <w:rPr>
          <w:rFonts w:ascii="Times New Roman"/>
          <w:color w:val="000000"/>
          <w:sz w:val="24"/>
        </w:rPr>
        <w:t>s strategy is true?</w:t>
      </w:r>
    </w:p>
    <w:p w14:paraId="727F0B87" w14:textId="77777777" w:rsidR="000701D9" w:rsidRDefault="00000000">
      <w:pPr>
        <w:keepNext/>
        <w:keepLines/>
        <w:numPr>
          <w:ilvl w:val="7"/>
          <w:numId w:val="1"/>
        </w:numPr>
        <w:spacing w:after="0"/>
      </w:pPr>
      <w:r>
        <w:rPr>
          <w:rFonts w:ascii="Times New Roman"/>
          <w:sz w:val="24"/>
        </w:rPr>
        <w:t>It fails the performance test.</w:t>
      </w:r>
    </w:p>
    <w:p w14:paraId="0EEA214C" w14:textId="77777777" w:rsidR="000701D9" w:rsidRDefault="00000000">
      <w:pPr>
        <w:keepNext/>
        <w:keepLines/>
        <w:numPr>
          <w:ilvl w:val="7"/>
          <w:numId w:val="1"/>
        </w:numPr>
        <w:spacing w:after="0"/>
      </w:pPr>
      <w:r>
        <w:rPr>
          <w:rFonts w:ascii="Times New Roman"/>
          <w:sz w:val="24"/>
        </w:rPr>
        <w:t>It fails the competitive advantage and the fit tests.</w:t>
      </w:r>
    </w:p>
    <w:p w14:paraId="470C1FC6" w14:textId="77777777" w:rsidR="000701D9" w:rsidRDefault="00000000">
      <w:pPr>
        <w:keepNext/>
        <w:keepLines/>
        <w:numPr>
          <w:ilvl w:val="7"/>
          <w:numId w:val="1"/>
        </w:numPr>
        <w:spacing w:after="0"/>
      </w:pPr>
      <w:r>
        <w:rPr>
          <w:rFonts w:ascii="Times New Roman"/>
          <w:sz w:val="24"/>
        </w:rPr>
        <w:t>It is a winning strategy.</w:t>
      </w:r>
    </w:p>
    <w:p w14:paraId="372BCD7D" w14:textId="77777777" w:rsidR="000701D9" w:rsidRDefault="00000000">
      <w:pPr>
        <w:keepNext/>
        <w:keepLines/>
        <w:numPr>
          <w:ilvl w:val="7"/>
          <w:numId w:val="1"/>
        </w:numPr>
        <w:spacing w:after="0"/>
      </w:pPr>
      <w:r>
        <w:rPr>
          <w:rFonts w:ascii="Times New Roman"/>
          <w:sz w:val="24"/>
        </w:rPr>
        <w:t>It fails in all three tests.</w:t>
      </w:r>
    </w:p>
    <w:p w14:paraId="26771718" w14:textId="77777777" w:rsidR="000701D9" w:rsidRDefault="00000000">
      <w:pPr>
        <w:keepNext/>
        <w:keepLines/>
        <w:numPr>
          <w:ilvl w:val="7"/>
          <w:numId w:val="1"/>
        </w:numPr>
        <w:spacing w:after="0"/>
      </w:pPr>
      <w:r>
        <w:rPr>
          <w:rFonts w:ascii="Times New Roman"/>
          <w:sz w:val="24"/>
        </w:rPr>
        <w:t>It fails the fit test, but passes the competitive advantage and performance tests.</w:t>
      </w:r>
    </w:p>
    <w:p w14:paraId="41BDAFA9" w14:textId="77777777" w:rsidR="000701D9" w:rsidRDefault="00000000">
      <w:pPr>
        <w:keepLines/>
        <w:spacing w:after="0"/>
      </w:pPr>
      <w:r>
        <w:rPr>
          <w:rFonts w:ascii="Times New Roman"/>
          <w:sz w:val="24"/>
        </w:rPr>
        <w:br/>
      </w:r>
    </w:p>
    <w:p w14:paraId="2508CC39" w14:textId="77777777" w:rsidR="000701D9" w:rsidRDefault="00000000">
      <w:pPr>
        <w:keepNext/>
        <w:keepLines/>
        <w:numPr>
          <w:ilvl w:val="0"/>
          <w:numId w:val="1"/>
        </w:numPr>
        <w:spacing w:after="0"/>
      </w:pPr>
      <w:r>
        <w:rPr>
          <w:rFonts w:ascii="Times New Roman"/>
          <w:sz w:val="24"/>
        </w:rPr>
        <w:lastRenderedPageBreak/>
        <w:t>In evaluating proposed or existing strategies managers should</w:t>
      </w:r>
    </w:p>
    <w:p w14:paraId="5D8F7AC6" w14:textId="77777777" w:rsidR="000701D9" w:rsidRDefault="00000000">
      <w:pPr>
        <w:keepNext/>
        <w:keepLines/>
        <w:numPr>
          <w:ilvl w:val="7"/>
          <w:numId w:val="1"/>
        </w:numPr>
        <w:spacing w:after="0"/>
      </w:pPr>
      <w:r>
        <w:rPr>
          <w:rFonts w:ascii="Times New Roman"/>
          <w:color w:val="000000"/>
          <w:sz w:val="24"/>
        </w:rPr>
        <w:t>evaluate the firm</w:t>
      </w:r>
      <w:r>
        <w:rPr>
          <w:rFonts w:ascii="Times New Roman"/>
          <w:color w:val="000000"/>
          <w:sz w:val="24"/>
        </w:rPr>
        <w:t>’</w:t>
      </w:r>
      <w:r>
        <w:rPr>
          <w:rFonts w:ascii="Times New Roman"/>
          <w:color w:val="000000"/>
          <w:sz w:val="24"/>
        </w:rPr>
        <w:t>s business model at least every three years.</w:t>
      </w:r>
    </w:p>
    <w:p w14:paraId="6465F67D" w14:textId="77777777" w:rsidR="000701D9" w:rsidRDefault="00000000">
      <w:pPr>
        <w:keepNext/>
        <w:keepLines/>
        <w:numPr>
          <w:ilvl w:val="7"/>
          <w:numId w:val="1"/>
        </w:numPr>
        <w:spacing w:after="0"/>
      </w:pPr>
      <w:r>
        <w:rPr>
          <w:rFonts w:ascii="Times New Roman"/>
          <w:sz w:val="24"/>
        </w:rPr>
        <w:t>align existing strategies with new strategies to emphasize incremental gains.</w:t>
      </w:r>
    </w:p>
    <w:p w14:paraId="36ADFD37" w14:textId="77777777" w:rsidR="000701D9" w:rsidRDefault="00000000">
      <w:pPr>
        <w:keepNext/>
        <w:keepLines/>
        <w:numPr>
          <w:ilvl w:val="7"/>
          <w:numId w:val="1"/>
        </w:numPr>
        <w:spacing w:after="0"/>
      </w:pPr>
      <w:r>
        <w:rPr>
          <w:rFonts w:ascii="Times New Roman"/>
          <w:color w:val="000000"/>
          <w:sz w:val="24"/>
        </w:rPr>
        <w:t>scrutinize the company</w:t>
      </w:r>
      <w:r>
        <w:rPr>
          <w:rFonts w:ascii="Times New Roman"/>
          <w:color w:val="000000"/>
          <w:sz w:val="24"/>
        </w:rPr>
        <w:t>’</w:t>
      </w:r>
      <w:r>
        <w:rPr>
          <w:rFonts w:ascii="Times New Roman"/>
          <w:color w:val="000000"/>
          <w:sz w:val="24"/>
        </w:rPr>
        <w:t>s existing strategies on a regular basis to ensure they offer a good strategic fit, create a competitive advantage, resulting in an above-average performance.</w:t>
      </w:r>
    </w:p>
    <w:p w14:paraId="4BD7FEB9" w14:textId="77777777" w:rsidR="000701D9" w:rsidRDefault="00000000">
      <w:pPr>
        <w:keepNext/>
        <w:keepLines/>
        <w:numPr>
          <w:ilvl w:val="7"/>
          <w:numId w:val="1"/>
        </w:numPr>
        <w:spacing w:after="0"/>
      </w:pPr>
      <w:r>
        <w:rPr>
          <w:rFonts w:ascii="Times New Roman"/>
          <w:color w:val="000000"/>
          <w:sz w:val="24"/>
        </w:rPr>
        <w:t>plan and implement new initiatives regardless of whether or not these match the company</w:t>
      </w:r>
      <w:r>
        <w:rPr>
          <w:rFonts w:ascii="Times New Roman"/>
          <w:color w:val="000000"/>
          <w:sz w:val="24"/>
        </w:rPr>
        <w:t>’</w:t>
      </w:r>
      <w:r>
        <w:rPr>
          <w:rFonts w:ascii="Times New Roman"/>
          <w:color w:val="000000"/>
          <w:sz w:val="24"/>
        </w:rPr>
        <w:t>s internal and external situation.</w:t>
      </w:r>
    </w:p>
    <w:p w14:paraId="3853CD95" w14:textId="77777777" w:rsidR="000701D9" w:rsidRDefault="00000000">
      <w:pPr>
        <w:keepNext/>
        <w:keepLines/>
        <w:numPr>
          <w:ilvl w:val="7"/>
          <w:numId w:val="1"/>
        </w:numPr>
        <w:spacing w:after="0"/>
      </w:pPr>
      <w:r>
        <w:rPr>
          <w:rFonts w:ascii="Times New Roman"/>
          <w:sz w:val="24"/>
        </w:rPr>
        <w:t>ensure core capabilities are incorporated for establishing a competitive advantage.</w:t>
      </w:r>
    </w:p>
    <w:p w14:paraId="0202A6D2" w14:textId="77777777" w:rsidR="000701D9" w:rsidRDefault="00000000">
      <w:pPr>
        <w:keepLines/>
        <w:spacing w:after="0"/>
      </w:pPr>
      <w:r>
        <w:rPr>
          <w:rFonts w:ascii="Times New Roman"/>
          <w:sz w:val="24"/>
        </w:rPr>
        <w:br/>
      </w:r>
    </w:p>
    <w:p w14:paraId="3AC68A06" w14:textId="77777777" w:rsidR="000701D9" w:rsidRDefault="00000000">
      <w:pPr>
        <w:keepNext/>
        <w:keepLines/>
        <w:numPr>
          <w:ilvl w:val="0"/>
          <w:numId w:val="1"/>
        </w:numPr>
        <w:spacing w:after="0"/>
      </w:pPr>
      <w:r>
        <w:rPr>
          <w:rFonts w:ascii="Times New Roman"/>
          <w:sz w:val="24"/>
        </w:rPr>
        <w:t>For John Sidanta, CEO and founder of Primaplast, a manufacturer of biodegradable plastic drinking straws made from recycled material, crafting and executing a strategy is a top-priority managerial task because</w:t>
      </w:r>
    </w:p>
    <w:p w14:paraId="6DA9E9D0" w14:textId="77777777" w:rsidR="000701D9" w:rsidRDefault="00000000">
      <w:pPr>
        <w:keepNext/>
        <w:keepLines/>
        <w:numPr>
          <w:ilvl w:val="7"/>
          <w:numId w:val="1"/>
        </w:numPr>
        <w:spacing w:after="0"/>
      </w:pPr>
      <w:r>
        <w:rPr>
          <w:rFonts w:ascii="Times New Roman"/>
          <w:color w:val="000000"/>
          <w:sz w:val="24"/>
        </w:rPr>
        <w:t>it helps Primaplast management create tight fits between a company</w:t>
      </w:r>
      <w:r>
        <w:rPr>
          <w:rFonts w:ascii="Times New Roman"/>
          <w:color w:val="000000"/>
          <w:sz w:val="24"/>
        </w:rPr>
        <w:t>’</w:t>
      </w:r>
      <w:r>
        <w:rPr>
          <w:rFonts w:ascii="Times New Roman"/>
          <w:color w:val="000000"/>
          <w:sz w:val="24"/>
        </w:rPr>
        <w:t>s strategic vision and business model.</w:t>
      </w:r>
    </w:p>
    <w:p w14:paraId="2A7BB50B" w14:textId="77777777" w:rsidR="000701D9" w:rsidRDefault="00000000">
      <w:pPr>
        <w:keepNext/>
        <w:keepLines/>
        <w:numPr>
          <w:ilvl w:val="7"/>
          <w:numId w:val="1"/>
        </w:numPr>
        <w:spacing w:after="0"/>
      </w:pPr>
      <w:r>
        <w:rPr>
          <w:rFonts w:ascii="Times New Roman"/>
          <w:color w:val="000000"/>
          <w:sz w:val="24"/>
        </w:rPr>
        <w:t xml:space="preserve">it allows Primaplast company personnel, and especially senior executives, to know the answer to </w:t>
      </w:r>
      <w:r>
        <w:rPr>
          <w:rFonts w:ascii="Times New Roman"/>
          <w:color w:val="000000"/>
          <w:sz w:val="24"/>
        </w:rPr>
        <w:t>“</w:t>
      </w:r>
      <w:r>
        <w:rPr>
          <w:rFonts w:ascii="Times New Roman"/>
          <w:color w:val="000000"/>
          <w:sz w:val="24"/>
        </w:rPr>
        <w:t>who are we, what do we do, and where are we headed?</w:t>
      </w:r>
      <w:r>
        <w:rPr>
          <w:rFonts w:ascii="Times New Roman"/>
          <w:color w:val="000000"/>
          <w:sz w:val="24"/>
        </w:rPr>
        <w:t>”</w:t>
      </w:r>
    </w:p>
    <w:p w14:paraId="66DD30CC" w14:textId="77777777" w:rsidR="000701D9" w:rsidRDefault="00000000">
      <w:pPr>
        <w:keepNext/>
        <w:keepLines/>
        <w:numPr>
          <w:ilvl w:val="7"/>
          <w:numId w:val="1"/>
        </w:numPr>
        <w:spacing w:after="0"/>
      </w:pPr>
      <w:r>
        <w:rPr>
          <w:rFonts w:ascii="Times New Roman"/>
          <w:color w:val="000000"/>
          <w:sz w:val="24"/>
        </w:rPr>
        <w:t>it is Primaplast management</w:t>
      </w:r>
      <w:r>
        <w:rPr>
          <w:rFonts w:ascii="Times New Roman"/>
          <w:color w:val="000000"/>
          <w:sz w:val="24"/>
        </w:rPr>
        <w:t>’</w:t>
      </w:r>
      <w:r>
        <w:rPr>
          <w:rFonts w:ascii="Times New Roman"/>
          <w:color w:val="000000"/>
          <w:sz w:val="24"/>
        </w:rPr>
        <w:t>s prescription for doing business, its roadmap to competitive advantage, a game plan for pleasing customers, and its formula for improving performance, especially in light of impending community and some food service outlets</w:t>
      </w:r>
      <w:r>
        <w:rPr>
          <w:rFonts w:ascii="Times New Roman"/>
          <w:color w:val="000000"/>
          <w:sz w:val="24"/>
        </w:rPr>
        <w:t>’</w:t>
      </w:r>
      <w:r>
        <w:rPr>
          <w:rFonts w:ascii="Times New Roman"/>
          <w:color w:val="000000"/>
          <w:sz w:val="24"/>
        </w:rPr>
        <w:t xml:space="preserve"> bans on conventional plastic drinking straws.</w:t>
      </w:r>
    </w:p>
    <w:p w14:paraId="4EA5FF17" w14:textId="77777777" w:rsidR="000701D9" w:rsidRDefault="00000000">
      <w:pPr>
        <w:keepNext/>
        <w:keepLines/>
        <w:numPr>
          <w:ilvl w:val="7"/>
          <w:numId w:val="1"/>
        </w:numPr>
        <w:spacing w:after="0"/>
      </w:pPr>
      <w:r>
        <w:rPr>
          <w:rFonts w:ascii="Times New Roman"/>
          <w:color w:val="000000"/>
          <w:sz w:val="24"/>
        </w:rPr>
        <w:t>it provides Primaplast with clear guidance as to what the company</w:t>
      </w:r>
      <w:r>
        <w:rPr>
          <w:rFonts w:ascii="Times New Roman"/>
          <w:color w:val="000000"/>
          <w:sz w:val="24"/>
        </w:rPr>
        <w:t>’</w:t>
      </w:r>
      <w:r>
        <w:rPr>
          <w:rFonts w:ascii="Times New Roman"/>
          <w:color w:val="000000"/>
          <w:sz w:val="24"/>
        </w:rPr>
        <w:t>s business model and strategic intent are, and helps keep managerial decision-making from being rudderless.</w:t>
      </w:r>
    </w:p>
    <w:p w14:paraId="5137EE4B" w14:textId="77777777" w:rsidR="000701D9" w:rsidRDefault="00000000">
      <w:pPr>
        <w:keepNext/>
        <w:keepLines/>
        <w:numPr>
          <w:ilvl w:val="7"/>
          <w:numId w:val="1"/>
        </w:numPr>
        <w:spacing w:after="0"/>
      </w:pPr>
      <w:r>
        <w:rPr>
          <w:rFonts w:ascii="Times New Roman"/>
          <w:sz w:val="24"/>
        </w:rPr>
        <w:t>it establishes how well Primaplast executives perform these tasks and are the key determinants of executive compensation.</w:t>
      </w:r>
    </w:p>
    <w:p w14:paraId="69BDA463" w14:textId="77777777" w:rsidR="000701D9" w:rsidRDefault="00000000">
      <w:pPr>
        <w:keepLines/>
        <w:spacing w:after="0"/>
      </w:pPr>
      <w:r>
        <w:rPr>
          <w:rFonts w:ascii="Times New Roman"/>
          <w:sz w:val="24"/>
        </w:rPr>
        <w:br/>
      </w:r>
    </w:p>
    <w:p w14:paraId="2B584E72" w14:textId="77777777" w:rsidR="000701D9" w:rsidRDefault="00000000">
      <w:pPr>
        <w:keepNext/>
        <w:keepLines/>
        <w:numPr>
          <w:ilvl w:val="0"/>
          <w:numId w:val="1"/>
        </w:numPr>
        <w:spacing w:after="0"/>
      </w:pPr>
      <w:r>
        <w:rPr>
          <w:rFonts w:ascii="Times New Roman"/>
          <w:color w:val="000000"/>
          <w:sz w:val="24"/>
        </w:rPr>
        <w:lastRenderedPageBreak/>
        <w:t>Shopify, which was originally founded as a Canadian snowboard marketing company, has subsequently evolved into an e-commerce software solutions provider that allows merchants to quickly and easily set up and maintain an online store. Shopify helps merchants compete against Amazon. It</w:t>
      </w:r>
      <w:r>
        <w:rPr>
          <w:rFonts w:ascii="Times New Roman"/>
          <w:color w:val="000000"/>
          <w:sz w:val="24"/>
        </w:rPr>
        <w:t>’</w:t>
      </w:r>
      <w:r>
        <w:rPr>
          <w:rFonts w:ascii="Times New Roman"/>
          <w:color w:val="000000"/>
          <w:sz w:val="24"/>
        </w:rPr>
        <w:t>s been expanding its business to provide tools in payments, inventory control, and shipping. In addition, the company rolled out Shopify Capital to extend loans to U.S. merchants. To test the merits of Shopify</w:t>
      </w:r>
      <w:r>
        <w:rPr>
          <w:rFonts w:ascii="Times New Roman"/>
          <w:color w:val="000000"/>
          <w:sz w:val="24"/>
        </w:rPr>
        <w:t>’</w:t>
      </w:r>
      <w:r>
        <w:rPr>
          <w:rFonts w:ascii="Times New Roman"/>
          <w:color w:val="000000"/>
          <w:sz w:val="24"/>
        </w:rPr>
        <w:t>s strategy and distinguish it as a winning strategy, which major question needs to be addressed?</w:t>
      </w:r>
    </w:p>
    <w:p w14:paraId="75C63524" w14:textId="77777777" w:rsidR="000701D9" w:rsidRDefault="00000000">
      <w:pPr>
        <w:keepNext/>
        <w:keepLines/>
        <w:numPr>
          <w:ilvl w:val="7"/>
          <w:numId w:val="1"/>
        </w:numPr>
        <w:spacing w:after="0"/>
      </w:pPr>
      <w:r>
        <w:rPr>
          <w:rFonts w:ascii="Times New Roman"/>
          <w:color w:val="000000"/>
          <w:sz w:val="24"/>
        </w:rPr>
        <w:t>Is Shopify</w:t>
      </w:r>
      <w:r>
        <w:rPr>
          <w:rFonts w:ascii="Times New Roman"/>
          <w:color w:val="000000"/>
          <w:sz w:val="24"/>
        </w:rPr>
        <w:t>’</w:t>
      </w:r>
      <w:r>
        <w:rPr>
          <w:rFonts w:ascii="Times New Roman"/>
          <w:color w:val="000000"/>
          <w:sz w:val="24"/>
        </w:rPr>
        <w:t>s strategy helping the company achieve a sustainable competitive advantage, and is it resulting in a better company performance?</w:t>
      </w:r>
    </w:p>
    <w:p w14:paraId="4FF19C17" w14:textId="77777777" w:rsidR="000701D9" w:rsidRDefault="00000000">
      <w:pPr>
        <w:keepNext/>
        <w:keepLines/>
        <w:numPr>
          <w:ilvl w:val="7"/>
          <w:numId w:val="1"/>
        </w:numPr>
        <w:spacing w:after="0"/>
      </w:pPr>
      <w:r>
        <w:rPr>
          <w:rFonts w:ascii="Times New Roman"/>
          <w:sz w:val="24"/>
        </w:rPr>
        <w:t>Is Shopify putting too little emphasis on growth and profitability and too much emphasis on behaving in an ethical and socially responsible manner?</w:t>
      </w:r>
    </w:p>
    <w:p w14:paraId="02FDFB7F" w14:textId="77777777" w:rsidR="000701D9" w:rsidRDefault="00000000">
      <w:pPr>
        <w:keepNext/>
        <w:keepLines/>
        <w:numPr>
          <w:ilvl w:val="7"/>
          <w:numId w:val="1"/>
        </w:numPr>
        <w:spacing w:after="0"/>
      </w:pPr>
      <w:r>
        <w:rPr>
          <w:rFonts w:ascii="Times New Roman"/>
          <w:color w:val="000000"/>
          <w:sz w:val="24"/>
        </w:rPr>
        <w:t>Is Shopify</w:t>
      </w:r>
      <w:r>
        <w:rPr>
          <w:rFonts w:ascii="Times New Roman"/>
          <w:color w:val="000000"/>
          <w:sz w:val="24"/>
        </w:rPr>
        <w:t>’</w:t>
      </w:r>
      <w:r>
        <w:rPr>
          <w:rFonts w:ascii="Times New Roman"/>
          <w:color w:val="000000"/>
          <w:sz w:val="24"/>
        </w:rPr>
        <w:t>s strategy resulting in the development of additional competitive capabilities?</w:t>
      </w:r>
    </w:p>
    <w:p w14:paraId="64A5E225" w14:textId="77777777" w:rsidR="000701D9" w:rsidRDefault="00000000">
      <w:pPr>
        <w:keepNext/>
        <w:keepLines/>
        <w:numPr>
          <w:ilvl w:val="7"/>
          <w:numId w:val="1"/>
        </w:numPr>
        <w:spacing w:after="0"/>
      </w:pPr>
      <w:r>
        <w:rPr>
          <w:rFonts w:ascii="Times New Roman"/>
          <w:color w:val="000000"/>
          <w:sz w:val="24"/>
        </w:rPr>
        <w:t>Is Shopify</w:t>
      </w:r>
      <w:r>
        <w:rPr>
          <w:rFonts w:ascii="Times New Roman"/>
          <w:color w:val="000000"/>
          <w:sz w:val="24"/>
        </w:rPr>
        <w:t>’</w:t>
      </w:r>
      <w:r>
        <w:rPr>
          <w:rFonts w:ascii="Times New Roman"/>
          <w:color w:val="000000"/>
          <w:sz w:val="24"/>
        </w:rPr>
        <w:t>s strategy ethical and socially responsible, and does it put enough emphasis on good product quality and good customer service?</w:t>
      </w:r>
    </w:p>
    <w:p w14:paraId="4AE18953" w14:textId="77777777" w:rsidR="000701D9" w:rsidRDefault="00000000">
      <w:pPr>
        <w:keepNext/>
        <w:keepLines/>
        <w:numPr>
          <w:ilvl w:val="7"/>
          <w:numId w:val="1"/>
        </w:numPr>
        <w:spacing w:after="0"/>
      </w:pPr>
      <w:r>
        <w:rPr>
          <w:rFonts w:ascii="Times New Roman"/>
          <w:color w:val="000000"/>
          <w:sz w:val="24"/>
        </w:rPr>
        <w:t>Does Shopify</w:t>
      </w:r>
      <w:r>
        <w:rPr>
          <w:rFonts w:ascii="Times New Roman"/>
          <w:color w:val="000000"/>
          <w:sz w:val="24"/>
        </w:rPr>
        <w:t>’</w:t>
      </w:r>
      <w:r>
        <w:rPr>
          <w:rFonts w:ascii="Times New Roman"/>
          <w:color w:val="000000"/>
          <w:sz w:val="24"/>
        </w:rPr>
        <w:t>s strategy strike a good balance between maximizing shareholder wealth and maximizing customer satisfaction?</w:t>
      </w:r>
    </w:p>
    <w:p w14:paraId="495E0480" w14:textId="77777777" w:rsidR="000701D9" w:rsidRDefault="00000000">
      <w:pPr>
        <w:keepLines/>
        <w:spacing w:after="0"/>
      </w:pPr>
      <w:r>
        <w:rPr>
          <w:rFonts w:ascii="Times New Roman"/>
          <w:sz w:val="24"/>
        </w:rPr>
        <w:br/>
      </w:r>
    </w:p>
    <w:p w14:paraId="36DF8A0D" w14:textId="77777777" w:rsidR="000701D9" w:rsidRDefault="00000000">
      <w:pPr>
        <w:keepNext/>
        <w:keepLines/>
        <w:numPr>
          <w:ilvl w:val="0"/>
          <w:numId w:val="1"/>
        </w:numPr>
        <w:spacing w:after="0"/>
      </w:pPr>
      <w:r>
        <w:rPr>
          <w:rFonts w:ascii="Times New Roman"/>
          <w:color w:val="000000"/>
          <w:sz w:val="24"/>
        </w:rPr>
        <w:t>Ben Weprin is founder and CEO of Graduate Hotel, a growing chain of boutique hotels situated near college campuses and designed to cater to the nostalgia and local boosterism that are part of the culture of university towns. (Room keys are imprinted with the names of famous alumni, and public spaces are decorated with historical photos of campus life, vintage art and other collegiate artifacts.) Mr. Weprin and his company are trying to create a brand that will find year-round business by catering to more than just alumni coming back for once-a-year football weekends or 10-year anniversaries of their graduating classes. What is the major question that Mr. Weprin and his team need to ask about his company</w:t>
      </w:r>
      <w:r>
        <w:rPr>
          <w:rFonts w:ascii="Times New Roman"/>
          <w:color w:val="000000"/>
          <w:sz w:val="24"/>
        </w:rPr>
        <w:t>’</w:t>
      </w:r>
      <w:r>
        <w:rPr>
          <w:rFonts w:ascii="Times New Roman"/>
          <w:color w:val="000000"/>
          <w:sz w:val="24"/>
        </w:rPr>
        <w:t>s strategy?</w:t>
      </w:r>
    </w:p>
    <w:p w14:paraId="38BFEF9D" w14:textId="77777777" w:rsidR="000701D9" w:rsidRDefault="00000000">
      <w:pPr>
        <w:keepNext/>
        <w:keepLines/>
        <w:numPr>
          <w:ilvl w:val="7"/>
          <w:numId w:val="1"/>
        </w:numPr>
        <w:spacing w:after="0"/>
      </w:pPr>
      <w:r>
        <w:rPr>
          <w:rFonts w:ascii="Times New Roman"/>
          <w:sz w:val="24"/>
        </w:rPr>
        <w:t>What must managers do, and do well, to make a company a winner in the marketplace?</w:t>
      </w:r>
    </w:p>
    <w:p w14:paraId="36581A2D" w14:textId="77777777" w:rsidR="000701D9" w:rsidRDefault="00000000">
      <w:pPr>
        <w:keepNext/>
        <w:keepLines/>
        <w:numPr>
          <w:ilvl w:val="7"/>
          <w:numId w:val="1"/>
        </w:numPr>
        <w:spacing w:after="0"/>
      </w:pPr>
      <w:r>
        <w:rPr>
          <w:rFonts w:ascii="Times New Roman"/>
          <w:sz w:val="24"/>
        </w:rPr>
        <w:t>What can employees do, and do well, to ensure customer satisfaction?</w:t>
      </w:r>
    </w:p>
    <w:p w14:paraId="6CF0F667" w14:textId="77777777" w:rsidR="000701D9" w:rsidRDefault="00000000">
      <w:pPr>
        <w:keepNext/>
        <w:keepLines/>
        <w:numPr>
          <w:ilvl w:val="7"/>
          <w:numId w:val="1"/>
        </w:numPr>
        <w:spacing w:after="0"/>
      </w:pPr>
      <w:r>
        <w:rPr>
          <w:rFonts w:ascii="Times New Roman"/>
          <w:sz w:val="24"/>
        </w:rPr>
        <w:t>What can shareholders do, and do well, to ensure a profitable company?</w:t>
      </w:r>
    </w:p>
    <w:p w14:paraId="7329C740" w14:textId="77777777" w:rsidR="000701D9" w:rsidRDefault="00000000">
      <w:pPr>
        <w:keepNext/>
        <w:keepLines/>
        <w:numPr>
          <w:ilvl w:val="7"/>
          <w:numId w:val="1"/>
        </w:numPr>
        <w:spacing w:after="0"/>
      </w:pPr>
      <w:r>
        <w:rPr>
          <w:rFonts w:ascii="Times New Roman"/>
          <w:color w:val="000000"/>
          <w:sz w:val="24"/>
        </w:rPr>
        <w:t>What do customers do, how to profile customers who buy a company</w:t>
      </w:r>
      <w:r>
        <w:rPr>
          <w:rFonts w:ascii="Times New Roman"/>
          <w:color w:val="000000"/>
          <w:sz w:val="24"/>
        </w:rPr>
        <w:t>’</w:t>
      </w:r>
      <w:r>
        <w:rPr>
          <w:rFonts w:ascii="Times New Roman"/>
          <w:color w:val="000000"/>
          <w:sz w:val="24"/>
        </w:rPr>
        <w:t>s product, and tailor sales strategy around them?</w:t>
      </w:r>
    </w:p>
    <w:p w14:paraId="24CDC994" w14:textId="77777777" w:rsidR="000701D9" w:rsidRDefault="00000000">
      <w:pPr>
        <w:keepNext/>
        <w:keepLines/>
        <w:numPr>
          <w:ilvl w:val="7"/>
          <w:numId w:val="1"/>
        </w:numPr>
        <w:spacing w:after="0"/>
      </w:pPr>
      <w:r>
        <w:rPr>
          <w:rFonts w:ascii="Times New Roman"/>
          <w:sz w:val="24"/>
        </w:rPr>
        <w:t>What do suppliers do, and how to get supplies at the lowest cost to build a profitable business?</w:t>
      </w:r>
    </w:p>
    <w:p w14:paraId="05BAF8D4" w14:textId="77777777" w:rsidR="000701D9" w:rsidRDefault="00000000">
      <w:pPr>
        <w:keepLines/>
        <w:spacing w:after="0"/>
      </w:pPr>
      <w:r>
        <w:rPr>
          <w:rFonts w:ascii="Times New Roman"/>
          <w:sz w:val="24"/>
        </w:rPr>
        <w:br/>
      </w:r>
    </w:p>
    <w:p w14:paraId="70E88A1F" w14:textId="77777777" w:rsidR="000701D9" w:rsidRDefault="00000000">
      <w:pPr>
        <w:keepNext/>
        <w:keepLines/>
        <w:numPr>
          <w:ilvl w:val="0"/>
          <w:numId w:val="1"/>
        </w:numPr>
        <w:spacing w:after="0"/>
      </w:pPr>
      <w:r>
        <w:rPr>
          <w:rFonts w:ascii="Times New Roman"/>
          <w:color w:val="000000"/>
          <w:sz w:val="24"/>
        </w:rPr>
        <w:lastRenderedPageBreak/>
        <w:t>Under what circumstances would it be unwise for the managers of Double Decker Lanes, a local bowling alley, to drastically modify their company</w:t>
      </w:r>
      <w:r>
        <w:rPr>
          <w:rFonts w:ascii="Times New Roman"/>
          <w:color w:val="000000"/>
          <w:sz w:val="24"/>
        </w:rPr>
        <w:t>’</w:t>
      </w:r>
      <w:r>
        <w:rPr>
          <w:rFonts w:ascii="Times New Roman"/>
          <w:color w:val="000000"/>
          <w:sz w:val="24"/>
        </w:rPr>
        <w:t>s strategy?</w:t>
      </w:r>
    </w:p>
    <w:p w14:paraId="2407AE71" w14:textId="77777777" w:rsidR="000701D9" w:rsidRDefault="00000000">
      <w:pPr>
        <w:keepNext/>
        <w:keepLines/>
        <w:numPr>
          <w:ilvl w:val="7"/>
          <w:numId w:val="1"/>
        </w:numPr>
        <w:spacing w:after="0"/>
      </w:pPr>
      <w:r>
        <w:rPr>
          <w:rFonts w:ascii="Times New Roman"/>
          <w:sz w:val="24"/>
        </w:rPr>
        <w:t>changing market conditions</w:t>
      </w:r>
    </w:p>
    <w:p w14:paraId="55BBDD2C" w14:textId="77777777" w:rsidR="000701D9" w:rsidRDefault="00000000">
      <w:pPr>
        <w:keepNext/>
        <w:keepLines/>
        <w:numPr>
          <w:ilvl w:val="7"/>
          <w:numId w:val="1"/>
        </w:numPr>
        <w:spacing w:after="0"/>
      </w:pPr>
      <w:r>
        <w:rPr>
          <w:rFonts w:ascii="Times New Roman"/>
          <w:sz w:val="24"/>
        </w:rPr>
        <w:t>advancing technology</w:t>
      </w:r>
    </w:p>
    <w:p w14:paraId="2320BCB3" w14:textId="77777777" w:rsidR="000701D9" w:rsidRDefault="00000000">
      <w:pPr>
        <w:keepNext/>
        <w:keepLines/>
        <w:numPr>
          <w:ilvl w:val="7"/>
          <w:numId w:val="1"/>
        </w:numPr>
        <w:spacing w:after="0"/>
      </w:pPr>
      <w:r>
        <w:rPr>
          <w:rFonts w:ascii="Times New Roman"/>
          <w:sz w:val="24"/>
        </w:rPr>
        <w:t>shifting customer needs</w:t>
      </w:r>
    </w:p>
    <w:p w14:paraId="39F3DF17" w14:textId="77777777" w:rsidR="000701D9" w:rsidRDefault="00000000">
      <w:pPr>
        <w:keepNext/>
        <w:keepLines/>
        <w:numPr>
          <w:ilvl w:val="7"/>
          <w:numId w:val="1"/>
        </w:numPr>
        <w:spacing w:after="0"/>
      </w:pPr>
      <w:r>
        <w:rPr>
          <w:rFonts w:ascii="Times New Roman"/>
          <w:sz w:val="24"/>
        </w:rPr>
        <w:t>mounting evidence that the current strategy is not working well</w:t>
      </w:r>
    </w:p>
    <w:p w14:paraId="5BC25ACF" w14:textId="77777777" w:rsidR="000701D9" w:rsidRDefault="00000000">
      <w:pPr>
        <w:keepNext/>
        <w:keepLines/>
        <w:numPr>
          <w:ilvl w:val="7"/>
          <w:numId w:val="1"/>
        </w:numPr>
        <w:spacing w:after="0"/>
      </w:pPr>
      <w:r>
        <w:rPr>
          <w:rFonts w:ascii="Times New Roman"/>
          <w:color w:val="000000"/>
          <w:sz w:val="24"/>
        </w:rPr>
        <w:t>desiring to mimic the strategy of Epicenter, a recent local entrant in bowling and gaming</w:t>
      </w:r>
    </w:p>
    <w:p w14:paraId="4A228ECA" w14:textId="77777777" w:rsidR="000701D9" w:rsidRDefault="00000000">
      <w:pPr>
        <w:keepLines/>
        <w:spacing w:after="0"/>
      </w:pPr>
      <w:r>
        <w:rPr>
          <w:rFonts w:ascii="Times New Roman"/>
          <w:sz w:val="24"/>
        </w:rPr>
        <w:br/>
      </w:r>
    </w:p>
    <w:p w14:paraId="2ACCC230" w14:textId="77777777" w:rsidR="000701D9" w:rsidRDefault="00000000">
      <w:pPr>
        <w:keepNext/>
        <w:keepLines/>
        <w:numPr>
          <w:ilvl w:val="0"/>
          <w:numId w:val="1"/>
        </w:numPr>
        <w:spacing w:after="0"/>
      </w:pPr>
      <w:r>
        <w:rPr>
          <w:rFonts w:ascii="Times New Roman"/>
          <w:color w:val="000000"/>
          <w:sz w:val="24"/>
        </w:rPr>
        <w:t>Briefly define each of the following terms:</w:t>
      </w:r>
    </w:p>
    <w:p w14:paraId="0C426702" w14:textId="77777777" w:rsidR="000701D9" w:rsidRDefault="00000000">
      <w:pPr>
        <w:keepNext/>
        <w:keepLines/>
        <w:numPr>
          <w:ilvl w:val="4"/>
          <w:numId w:val="1"/>
        </w:numPr>
        <w:spacing w:after="0"/>
      </w:pPr>
      <w:r>
        <w:rPr>
          <w:rFonts w:ascii="Times New Roman"/>
          <w:sz w:val="24"/>
        </w:rPr>
        <w:t>strategy</w:t>
      </w:r>
    </w:p>
    <w:p w14:paraId="6A767AB6" w14:textId="77777777" w:rsidR="000701D9" w:rsidRDefault="00000000">
      <w:pPr>
        <w:keepNext/>
        <w:keepLines/>
        <w:numPr>
          <w:ilvl w:val="4"/>
          <w:numId w:val="1"/>
        </w:numPr>
        <w:spacing w:after="0"/>
      </w:pPr>
      <w:r>
        <w:rPr>
          <w:rFonts w:ascii="Times New Roman"/>
          <w:sz w:val="24"/>
        </w:rPr>
        <w:t>business model</w:t>
      </w:r>
    </w:p>
    <w:p w14:paraId="5E4E80CA" w14:textId="77777777" w:rsidR="000701D9" w:rsidRDefault="00000000">
      <w:pPr>
        <w:keepNext/>
        <w:keepLines/>
        <w:numPr>
          <w:ilvl w:val="4"/>
          <w:numId w:val="1"/>
        </w:numPr>
        <w:spacing w:after="0"/>
      </w:pPr>
      <w:r>
        <w:rPr>
          <w:rFonts w:ascii="Times New Roman"/>
          <w:sz w:val="24"/>
        </w:rPr>
        <w:t>sustainable competitive advantage</w:t>
      </w:r>
    </w:p>
    <w:p w14:paraId="04AFBC13"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64CECD96" w14:textId="77777777" w:rsidR="000701D9" w:rsidRDefault="00000000">
      <w:pPr>
        <w:keepLines/>
        <w:spacing w:after="0"/>
      </w:pPr>
      <w:r>
        <w:rPr>
          <w:rFonts w:ascii="Times New Roman"/>
          <w:sz w:val="24"/>
        </w:rPr>
        <w:br/>
      </w:r>
    </w:p>
    <w:p w14:paraId="6CB1E588" w14:textId="77777777" w:rsidR="000701D9" w:rsidRDefault="00000000">
      <w:pPr>
        <w:keepNext/>
        <w:keepLines/>
        <w:numPr>
          <w:ilvl w:val="0"/>
          <w:numId w:val="1"/>
        </w:numPr>
        <w:spacing w:after="0"/>
      </w:pPr>
      <w:r>
        <w:rPr>
          <w:rFonts w:ascii="Times New Roman"/>
          <w:color w:val="000000"/>
          <w:sz w:val="24"/>
        </w:rPr>
        <w:t>A new entrant in a market dominated by established players introduces itself with copycat products of another competitor. Would this strategy work in the long term for the firm? Justify your answer.</w:t>
      </w:r>
    </w:p>
    <w:p w14:paraId="7FBF7DC6"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7049205E" w14:textId="77777777" w:rsidR="000701D9" w:rsidRDefault="00000000">
      <w:pPr>
        <w:keepLines/>
        <w:spacing w:after="0"/>
      </w:pPr>
      <w:r>
        <w:rPr>
          <w:rFonts w:ascii="Times New Roman"/>
          <w:sz w:val="24"/>
        </w:rPr>
        <w:br/>
      </w:r>
    </w:p>
    <w:p w14:paraId="406BB7B3" w14:textId="77777777" w:rsidR="000701D9" w:rsidRDefault="00000000">
      <w:pPr>
        <w:keepNext/>
        <w:keepLines/>
        <w:numPr>
          <w:ilvl w:val="0"/>
          <w:numId w:val="1"/>
        </w:numPr>
        <w:spacing w:after="0"/>
      </w:pPr>
      <w:r>
        <w:rPr>
          <w:rFonts w:ascii="Times New Roman"/>
          <w:color w:val="000000"/>
          <w:sz w:val="24"/>
        </w:rPr>
        <w:t>Explain the difference between a company</w:t>
      </w:r>
      <w:r>
        <w:rPr>
          <w:rFonts w:ascii="Times New Roman"/>
          <w:color w:val="000000"/>
          <w:sz w:val="24"/>
        </w:rPr>
        <w:t>’</w:t>
      </w:r>
      <w:r>
        <w:rPr>
          <w:rFonts w:ascii="Times New Roman"/>
          <w:color w:val="000000"/>
          <w:sz w:val="24"/>
        </w:rPr>
        <w:t>s business model and a company</w:t>
      </w:r>
      <w:r>
        <w:rPr>
          <w:rFonts w:ascii="Times New Roman"/>
          <w:color w:val="000000"/>
          <w:sz w:val="24"/>
        </w:rPr>
        <w:t>’</w:t>
      </w:r>
      <w:r>
        <w:rPr>
          <w:rFonts w:ascii="Times New Roman"/>
          <w:color w:val="000000"/>
          <w:sz w:val="24"/>
        </w:rPr>
        <w:t>s strategy.</w:t>
      </w:r>
    </w:p>
    <w:p w14:paraId="7F732A1C"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00237D72" w14:textId="77777777" w:rsidR="000701D9" w:rsidRDefault="00000000">
      <w:pPr>
        <w:keepLines/>
        <w:spacing w:after="0"/>
      </w:pPr>
      <w:r>
        <w:rPr>
          <w:rFonts w:ascii="Times New Roman"/>
          <w:sz w:val="24"/>
        </w:rPr>
        <w:br/>
      </w:r>
    </w:p>
    <w:p w14:paraId="6C9028E5" w14:textId="77777777" w:rsidR="000701D9" w:rsidRDefault="00000000">
      <w:pPr>
        <w:keepNext/>
        <w:keepLines/>
        <w:numPr>
          <w:ilvl w:val="0"/>
          <w:numId w:val="1"/>
        </w:numPr>
        <w:spacing w:after="0"/>
      </w:pPr>
      <w:r>
        <w:rPr>
          <w:rFonts w:ascii="Times New Roman"/>
          <w:color w:val="000000"/>
          <w:sz w:val="24"/>
        </w:rPr>
        <w:lastRenderedPageBreak/>
        <w:t>What is the nitty-gritty issue surrounding a company</w:t>
      </w:r>
      <w:r>
        <w:rPr>
          <w:rFonts w:ascii="Times New Roman"/>
          <w:color w:val="000000"/>
          <w:sz w:val="24"/>
        </w:rPr>
        <w:t>’</w:t>
      </w:r>
      <w:r>
        <w:rPr>
          <w:rFonts w:ascii="Times New Roman"/>
          <w:color w:val="000000"/>
          <w:sz w:val="24"/>
        </w:rPr>
        <w:t>s business model?</w:t>
      </w:r>
    </w:p>
    <w:p w14:paraId="717DD905"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03FB7866" w14:textId="77777777" w:rsidR="000701D9" w:rsidRDefault="00000000">
      <w:pPr>
        <w:keepLines/>
        <w:spacing w:after="0"/>
      </w:pPr>
      <w:r>
        <w:rPr>
          <w:rFonts w:ascii="Times New Roman"/>
          <w:sz w:val="24"/>
        </w:rPr>
        <w:br/>
      </w:r>
    </w:p>
    <w:p w14:paraId="6146A3F7" w14:textId="77777777" w:rsidR="000701D9" w:rsidRDefault="00000000">
      <w:pPr>
        <w:keepNext/>
        <w:keepLines/>
        <w:numPr>
          <w:ilvl w:val="0"/>
          <w:numId w:val="1"/>
        </w:numPr>
        <w:spacing w:after="0"/>
      </w:pPr>
      <w:r>
        <w:rPr>
          <w:rFonts w:ascii="Times New Roman"/>
          <w:color w:val="000000"/>
          <w:sz w:val="24"/>
        </w:rPr>
        <w:t>What is the connection between a company</w:t>
      </w:r>
      <w:r>
        <w:rPr>
          <w:rFonts w:ascii="Times New Roman"/>
          <w:color w:val="000000"/>
          <w:sz w:val="24"/>
        </w:rPr>
        <w:t>’</w:t>
      </w:r>
      <w:r>
        <w:rPr>
          <w:rFonts w:ascii="Times New Roman"/>
          <w:color w:val="000000"/>
          <w:sz w:val="24"/>
        </w:rPr>
        <w:t>s strategy and its quest for sustainable competitive advantage?</w:t>
      </w:r>
    </w:p>
    <w:p w14:paraId="6E0D1C6F"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0808C923" w14:textId="77777777" w:rsidR="000701D9" w:rsidRDefault="00000000">
      <w:pPr>
        <w:keepLines/>
        <w:spacing w:after="0"/>
      </w:pPr>
      <w:r>
        <w:rPr>
          <w:rFonts w:ascii="Times New Roman"/>
          <w:sz w:val="24"/>
        </w:rPr>
        <w:br/>
      </w:r>
    </w:p>
    <w:p w14:paraId="5418EC1A" w14:textId="77777777" w:rsidR="000701D9" w:rsidRDefault="00000000">
      <w:pPr>
        <w:keepNext/>
        <w:keepLines/>
        <w:numPr>
          <w:ilvl w:val="0"/>
          <w:numId w:val="1"/>
        </w:numPr>
        <w:spacing w:after="0"/>
      </w:pPr>
      <w:r>
        <w:rPr>
          <w:rFonts w:ascii="Times New Roman"/>
          <w:color w:val="000000"/>
          <w:sz w:val="24"/>
        </w:rPr>
        <w:t>Should a company</w:t>
      </w:r>
      <w:r>
        <w:rPr>
          <w:rFonts w:ascii="Times New Roman"/>
          <w:color w:val="000000"/>
          <w:sz w:val="24"/>
        </w:rPr>
        <w:t>’</w:t>
      </w:r>
      <w:r>
        <w:rPr>
          <w:rFonts w:ascii="Times New Roman"/>
          <w:color w:val="000000"/>
          <w:sz w:val="24"/>
        </w:rPr>
        <w:t>s strategy be tightly connected to its quest for competitive advantage? Why or why not? What difference does it makes whether a company has a sustainable competitive advantage or not?</w:t>
      </w:r>
    </w:p>
    <w:p w14:paraId="5B26779D"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6DC79787" w14:textId="77777777" w:rsidR="000701D9" w:rsidRDefault="00000000">
      <w:pPr>
        <w:keepLines/>
        <w:spacing w:after="0"/>
      </w:pPr>
      <w:r>
        <w:rPr>
          <w:rFonts w:ascii="Times New Roman"/>
          <w:sz w:val="24"/>
        </w:rPr>
        <w:br/>
      </w:r>
    </w:p>
    <w:p w14:paraId="1D0CF98D" w14:textId="77777777" w:rsidR="000701D9" w:rsidRDefault="00000000">
      <w:pPr>
        <w:keepNext/>
        <w:keepLines/>
        <w:numPr>
          <w:ilvl w:val="0"/>
          <w:numId w:val="1"/>
        </w:numPr>
        <w:spacing w:after="0"/>
      </w:pPr>
      <w:r>
        <w:rPr>
          <w:rFonts w:ascii="Times New Roman"/>
          <w:color w:val="000000"/>
          <w:sz w:val="24"/>
        </w:rPr>
        <w:t>Marc Anthony Group, Inc., a well-established manufacturer and marketer of White Claw hard seltzer, offers lower-priced products to powerful supermarket buyers at widespread locations and has loyal distributors that supply mass goods to supermarket retailers. With fewer ways to achieve differentiation in the market, most new hard seltzer entrants offer similar products but lack sufficient funding to compete against the well-established rival. Which strategy could new entrants into the hard seltzer market employ? Explain your answer.</w:t>
      </w:r>
    </w:p>
    <w:p w14:paraId="15CE5218"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27301B37" w14:textId="77777777" w:rsidR="000701D9" w:rsidRDefault="00000000">
      <w:pPr>
        <w:keepLines/>
        <w:spacing w:after="0"/>
      </w:pPr>
      <w:r>
        <w:rPr>
          <w:rFonts w:ascii="Times New Roman"/>
          <w:sz w:val="24"/>
        </w:rPr>
        <w:br/>
      </w:r>
    </w:p>
    <w:p w14:paraId="7B90E52B" w14:textId="77777777" w:rsidR="000701D9" w:rsidRDefault="00000000">
      <w:pPr>
        <w:keepNext/>
        <w:keepLines/>
        <w:numPr>
          <w:ilvl w:val="0"/>
          <w:numId w:val="1"/>
        </w:numPr>
        <w:spacing w:after="0"/>
      </w:pPr>
      <w:r>
        <w:rPr>
          <w:rFonts w:ascii="Times New Roman"/>
          <w:color w:val="000000"/>
          <w:sz w:val="24"/>
        </w:rPr>
        <w:lastRenderedPageBreak/>
        <w:t>Why are capabilities critical to a company</w:t>
      </w:r>
      <w:r>
        <w:rPr>
          <w:rFonts w:ascii="Times New Roman"/>
          <w:color w:val="000000"/>
          <w:sz w:val="24"/>
        </w:rPr>
        <w:t>’</w:t>
      </w:r>
      <w:r>
        <w:rPr>
          <w:rFonts w:ascii="Times New Roman"/>
          <w:color w:val="000000"/>
          <w:sz w:val="24"/>
        </w:rPr>
        <w:t>s quest for a sustainable competitive advantage?</w:t>
      </w:r>
    </w:p>
    <w:p w14:paraId="00B49ACF"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2BA3B82A" w14:textId="77777777" w:rsidR="000701D9" w:rsidRDefault="00000000">
      <w:pPr>
        <w:keepLines/>
        <w:spacing w:after="0"/>
      </w:pPr>
      <w:r>
        <w:rPr>
          <w:rFonts w:ascii="Times New Roman"/>
          <w:sz w:val="24"/>
        </w:rPr>
        <w:br/>
      </w:r>
    </w:p>
    <w:p w14:paraId="42DCE93E" w14:textId="77777777" w:rsidR="000701D9" w:rsidRDefault="00000000">
      <w:pPr>
        <w:keepNext/>
        <w:keepLines/>
        <w:numPr>
          <w:ilvl w:val="0"/>
          <w:numId w:val="1"/>
        </w:numPr>
        <w:spacing w:after="0"/>
      </w:pPr>
      <w:r>
        <w:rPr>
          <w:rFonts w:ascii="Times New Roman"/>
          <w:color w:val="000000"/>
          <w:sz w:val="24"/>
        </w:rPr>
        <w:t>Why does a company</w:t>
      </w:r>
      <w:r>
        <w:rPr>
          <w:rFonts w:ascii="Times New Roman"/>
          <w:color w:val="000000"/>
          <w:sz w:val="24"/>
        </w:rPr>
        <w:t>’</w:t>
      </w:r>
      <w:r>
        <w:rPr>
          <w:rFonts w:ascii="Times New Roman"/>
          <w:color w:val="000000"/>
          <w:sz w:val="24"/>
        </w:rPr>
        <w:t>s strategy tend to evolve over time?</w:t>
      </w:r>
    </w:p>
    <w:p w14:paraId="2FECC787"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29AF59AA" w14:textId="77777777" w:rsidR="000701D9" w:rsidRDefault="00000000">
      <w:pPr>
        <w:keepLines/>
        <w:spacing w:after="0"/>
      </w:pPr>
      <w:r>
        <w:rPr>
          <w:rFonts w:ascii="Times New Roman"/>
          <w:sz w:val="24"/>
        </w:rPr>
        <w:br/>
      </w:r>
    </w:p>
    <w:p w14:paraId="470F9D82" w14:textId="77777777" w:rsidR="000701D9" w:rsidRDefault="00000000">
      <w:pPr>
        <w:keepNext/>
        <w:keepLines/>
        <w:numPr>
          <w:ilvl w:val="0"/>
          <w:numId w:val="1"/>
        </w:numPr>
        <w:spacing w:after="0"/>
      </w:pPr>
      <w:r>
        <w:rPr>
          <w:rFonts w:ascii="Times New Roman"/>
          <w:color w:val="000000"/>
          <w:sz w:val="24"/>
        </w:rPr>
        <w:t>Why is a company</w:t>
      </w:r>
      <w:r>
        <w:rPr>
          <w:rFonts w:ascii="Times New Roman"/>
          <w:color w:val="000000"/>
          <w:sz w:val="24"/>
        </w:rPr>
        <w:t>’</w:t>
      </w:r>
      <w:r>
        <w:rPr>
          <w:rFonts w:ascii="Times New Roman"/>
          <w:color w:val="000000"/>
          <w:sz w:val="24"/>
        </w:rPr>
        <w:t>s realized strategy a blend of proactive and adaptive approaches?</w:t>
      </w:r>
    </w:p>
    <w:p w14:paraId="3D1A5A65"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370AAA2F" w14:textId="77777777" w:rsidR="000701D9" w:rsidRDefault="00000000">
      <w:pPr>
        <w:keepLines/>
        <w:spacing w:after="0"/>
      </w:pPr>
      <w:r>
        <w:rPr>
          <w:rFonts w:ascii="Times New Roman"/>
          <w:sz w:val="24"/>
        </w:rPr>
        <w:br/>
      </w:r>
    </w:p>
    <w:p w14:paraId="2F2FB095" w14:textId="77777777" w:rsidR="000701D9" w:rsidRDefault="00000000">
      <w:pPr>
        <w:keepNext/>
        <w:keepLines/>
        <w:numPr>
          <w:ilvl w:val="0"/>
          <w:numId w:val="1"/>
        </w:numPr>
        <w:spacing w:after="0"/>
      </w:pPr>
      <w:r>
        <w:rPr>
          <w:rFonts w:ascii="Times New Roman"/>
          <w:color w:val="000000"/>
          <w:sz w:val="24"/>
        </w:rPr>
        <w:t>In late June 2020, Lululemon, the purveyor of expensive athleisure and activewear, announced that it was betting on the future of personalized remote exercise as a way to reach customers by acquiring Mirror, a home fitness startup that sells a $1,495 wall-mounted machine for streaming workout classes. The value of that deal was an estimated $500 million. Mirror charged customers $39 a month to stream its live or on-demand classes. The purchase was said by observers to provide a good fit with Lululemon</w:t>
      </w:r>
      <w:r>
        <w:rPr>
          <w:rFonts w:ascii="Times New Roman"/>
          <w:color w:val="000000"/>
          <w:sz w:val="24"/>
        </w:rPr>
        <w:t>’</w:t>
      </w:r>
      <w:r>
        <w:rPr>
          <w:rFonts w:ascii="Times New Roman"/>
          <w:color w:val="000000"/>
          <w:sz w:val="24"/>
        </w:rPr>
        <w:t>s ambitions to become an experiential brand</w:t>
      </w:r>
      <w:r>
        <w:rPr>
          <w:rFonts w:ascii="Times New Roman"/>
          <w:color w:val="000000"/>
          <w:sz w:val="24"/>
        </w:rPr>
        <w:t>—</w:t>
      </w:r>
      <w:r>
        <w:rPr>
          <w:rFonts w:ascii="Times New Roman"/>
          <w:color w:val="000000"/>
          <w:sz w:val="24"/>
        </w:rPr>
        <w:t>from clothing to workouts to memories of those sessions</w:t>
      </w:r>
      <w:r>
        <w:rPr>
          <w:rFonts w:ascii="Times New Roman"/>
          <w:color w:val="000000"/>
          <w:sz w:val="24"/>
        </w:rPr>
        <w:t>—</w:t>
      </w:r>
      <w:r>
        <w:rPr>
          <w:rFonts w:ascii="Times New Roman"/>
          <w:color w:val="000000"/>
          <w:sz w:val="24"/>
        </w:rPr>
        <w:t>and to add Mirror</w:t>
      </w:r>
      <w:r>
        <w:rPr>
          <w:rFonts w:ascii="Times New Roman"/>
          <w:color w:val="000000"/>
          <w:sz w:val="24"/>
        </w:rPr>
        <w:t>’</w:t>
      </w:r>
      <w:r>
        <w:rPr>
          <w:rFonts w:ascii="Times New Roman"/>
          <w:color w:val="000000"/>
          <w:sz w:val="24"/>
        </w:rPr>
        <w:t>s revenue stream to that of Lululemon</w:t>
      </w:r>
      <w:r>
        <w:rPr>
          <w:rFonts w:ascii="Times New Roman"/>
          <w:color w:val="000000"/>
          <w:sz w:val="24"/>
        </w:rPr>
        <w:t>’</w:t>
      </w:r>
      <w:r>
        <w:rPr>
          <w:rFonts w:ascii="Times New Roman"/>
          <w:color w:val="000000"/>
          <w:sz w:val="24"/>
        </w:rPr>
        <w:t>s. What type of generic strategy was Lululemon using to sustain a competitive advantage?</w:t>
      </w:r>
    </w:p>
    <w:p w14:paraId="5395FFFF"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3C8AB87F" w14:textId="77777777" w:rsidR="000701D9" w:rsidRDefault="00000000">
      <w:pPr>
        <w:keepLines/>
        <w:spacing w:after="0"/>
      </w:pPr>
      <w:r>
        <w:rPr>
          <w:rFonts w:ascii="Times New Roman"/>
          <w:sz w:val="24"/>
        </w:rPr>
        <w:br/>
      </w:r>
    </w:p>
    <w:p w14:paraId="30D4B854" w14:textId="77777777" w:rsidR="000701D9" w:rsidRDefault="00000000">
      <w:pPr>
        <w:keepNext/>
        <w:keepLines/>
        <w:numPr>
          <w:ilvl w:val="0"/>
          <w:numId w:val="1"/>
        </w:numPr>
        <w:spacing w:after="0"/>
      </w:pPr>
      <w:r>
        <w:rPr>
          <w:rFonts w:ascii="Times New Roman"/>
          <w:color w:val="000000"/>
          <w:sz w:val="24"/>
        </w:rPr>
        <w:lastRenderedPageBreak/>
        <w:t>Define and explain the importance of the two elements of a company</w:t>
      </w:r>
      <w:r>
        <w:rPr>
          <w:rFonts w:ascii="Times New Roman"/>
          <w:color w:val="000000"/>
          <w:sz w:val="24"/>
        </w:rPr>
        <w:t>’</w:t>
      </w:r>
      <w:r>
        <w:rPr>
          <w:rFonts w:ascii="Times New Roman"/>
          <w:color w:val="000000"/>
          <w:sz w:val="24"/>
        </w:rPr>
        <w:t>s business model.</w:t>
      </w:r>
    </w:p>
    <w:p w14:paraId="6BB04056"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63A10A91" w14:textId="77777777" w:rsidR="000701D9" w:rsidRDefault="00000000">
      <w:pPr>
        <w:keepLines/>
        <w:spacing w:after="0"/>
      </w:pPr>
      <w:r>
        <w:rPr>
          <w:rFonts w:ascii="Times New Roman"/>
          <w:sz w:val="24"/>
        </w:rPr>
        <w:br/>
      </w:r>
    </w:p>
    <w:p w14:paraId="341F4919" w14:textId="77777777" w:rsidR="000701D9" w:rsidRDefault="00000000">
      <w:pPr>
        <w:keepNext/>
        <w:keepLines/>
        <w:numPr>
          <w:ilvl w:val="0"/>
          <w:numId w:val="1"/>
        </w:numPr>
        <w:spacing w:after="0"/>
      </w:pPr>
      <w:r>
        <w:rPr>
          <w:rFonts w:ascii="Times New Roman"/>
          <w:color w:val="000000"/>
          <w:sz w:val="24"/>
        </w:rPr>
        <w:t>What are the three criteria that determine whether or not a company has a winning strategy?</w:t>
      </w:r>
    </w:p>
    <w:p w14:paraId="2F44178E"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62486366" w14:textId="77777777" w:rsidR="000701D9" w:rsidRDefault="00000000">
      <w:pPr>
        <w:keepLines/>
        <w:spacing w:after="0"/>
      </w:pPr>
      <w:r>
        <w:rPr>
          <w:rFonts w:ascii="Times New Roman"/>
          <w:sz w:val="24"/>
        </w:rPr>
        <w:br/>
      </w:r>
    </w:p>
    <w:p w14:paraId="0E1A1E78" w14:textId="77777777" w:rsidR="000701D9" w:rsidRDefault="00000000">
      <w:pPr>
        <w:keepNext/>
        <w:keepLines/>
        <w:numPr>
          <w:ilvl w:val="0"/>
          <w:numId w:val="1"/>
        </w:numPr>
        <w:spacing w:after="0"/>
      </w:pPr>
      <w:r>
        <w:rPr>
          <w:rFonts w:ascii="Times New Roman"/>
          <w:color w:val="000000"/>
          <w:sz w:val="24"/>
        </w:rPr>
        <w:t>What are the three questions that managers can use to distinguish a winning strategy from a so-so or flawed strategy? Briefly explain why each question is important.</w:t>
      </w:r>
    </w:p>
    <w:p w14:paraId="1B0F8FFA"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3F132E01" w14:textId="77777777" w:rsidR="000701D9" w:rsidRDefault="00000000">
      <w:pPr>
        <w:keepLines/>
        <w:spacing w:after="0"/>
      </w:pPr>
      <w:r>
        <w:rPr>
          <w:rFonts w:ascii="Times New Roman"/>
          <w:sz w:val="24"/>
        </w:rPr>
        <w:br/>
      </w:r>
    </w:p>
    <w:p w14:paraId="5DD8C171" w14:textId="77777777" w:rsidR="000701D9" w:rsidRDefault="00000000">
      <w:pPr>
        <w:keepNext/>
        <w:keepLines/>
        <w:numPr>
          <w:ilvl w:val="0"/>
          <w:numId w:val="1"/>
        </w:numPr>
        <w:spacing w:after="0"/>
      </w:pPr>
      <w:r>
        <w:rPr>
          <w:rFonts w:ascii="Times New Roman"/>
          <w:color w:val="000000"/>
          <w:sz w:val="24"/>
        </w:rPr>
        <w:t>Why are capabilities needed to build a sustainable competitive advantage so important to a winning business strategy? Cite one of the company examples in the chapter to illustrate your answer.</w:t>
      </w:r>
    </w:p>
    <w:p w14:paraId="5F81E729"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158E0B4E" w14:textId="77777777" w:rsidR="000701D9" w:rsidRDefault="00000000">
      <w:pPr>
        <w:keepLines/>
        <w:spacing w:after="0"/>
      </w:pPr>
      <w:r>
        <w:rPr>
          <w:rFonts w:ascii="Times New Roman"/>
          <w:sz w:val="24"/>
        </w:rPr>
        <w:br/>
      </w:r>
    </w:p>
    <w:p w14:paraId="05546909" w14:textId="77777777" w:rsidR="000701D9" w:rsidRDefault="00000000">
      <w:pPr>
        <w:keepNext/>
        <w:keepLines/>
        <w:numPr>
          <w:ilvl w:val="0"/>
          <w:numId w:val="1"/>
        </w:numPr>
        <w:spacing w:after="0"/>
      </w:pPr>
      <w:r>
        <w:rPr>
          <w:rFonts w:ascii="Times New Roman"/>
          <w:color w:val="000000"/>
          <w:sz w:val="24"/>
        </w:rPr>
        <w:t>Explain why some companies get to the top of industry rankings and stay there, while others do not.</w:t>
      </w:r>
    </w:p>
    <w:p w14:paraId="124E2C81"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5C0E071C" w14:textId="77777777" w:rsidR="000701D9" w:rsidRDefault="00000000">
      <w:pPr>
        <w:keepLines/>
        <w:spacing w:after="0"/>
      </w:pPr>
      <w:r>
        <w:rPr>
          <w:rFonts w:ascii="Times New Roman"/>
          <w:sz w:val="24"/>
        </w:rPr>
        <w:br/>
      </w:r>
    </w:p>
    <w:p w14:paraId="2133AA7F" w14:textId="77777777" w:rsidR="000701D9" w:rsidRDefault="00000000">
      <w:pPr>
        <w:keepNext/>
        <w:keepLines/>
        <w:numPr>
          <w:ilvl w:val="0"/>
          <w:numId w:val="1"/>
        </w:numPr>
        <w:spacing w:after="0"/>
      </w:pPr>
      <w:r>
        <w:rPr>
          <w:rFonts w:ascii="Times New Roman"/>
          <w:color w:val="000000"/>
          <w:sz w:val="24"/>
        </w:rPr>
        <w:lastRenderedPageBreak/>
        <w:t>Explain what affects a company</w:t>
      </w:r>
      <w:r>
        <w:rPr>
          <w:rFonts w:ascii="Times New Roman"/>
          <w:color w:val="000000"/>
          <w:sz w:val="24"/>
        </w:rPr>
        <w:t>’</w:t>
      </w:r>
      <w:r>
        <w:rPr>
          <w:rFonts w:ascii="Times New Roman"/>
          <w:color w:val="000000"/>
          <w:sz w:val="24"/>
        </w:rPr>
        <w:t>s ultimate success or failure in the marketplace.</w:t>
      </w:r>
    </w:p>
    <w:p w14:paraId="56207E23"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3793E0CD" w14:textId="77777777" w:rsidR="000701D9" w:rsidRDefault="00000000">
      <w:pPr>
        <w:keepLines/>
        <w:spacing w:after="0"/>
      </w:pPr>
      <w:r>
        <w:rPr>
          <w:rFonts w:ascii="Times New Roman"/>
          <w:sz w:val="24"/>
        </w:rPr>
        <w:br/>
      </w:r>
    </w:p>
    <w:p w14:paraId="3F23FB61" w14:textId="77777777" w:rsidR="000701D9" w:rsidRDefault="00000000">
      <w:pPr>
        <w:keepNext/>
        <w:keepLines/>
        <w:numPr>
          <w:ilvl w:val="0"/>
          <w:numId w:val="1"/>
        </w:numPr>
        <w:spacing w:after="0"/>
      </w:pPr>
      <w:r>
        <w:rPr>
          <w:rFonts w:ascii="Times New Roman"/>
          <w:color w:val="000000"/>
          <w:sz w:val="24"/>
        </w:rPr>
        <w:t>SandCloud, a venture-backed established company in the beachwear and toweling markets, decides to donate a part of its profits to a children</w:t>
      </w:r>
      <w:r>
        <w:rPr>
          <w:rFonts w:ascii="Times New Roman"/>
          <w:color w:val="000000"/>
          <w:sz w:val="24"/>
        </w:rPr>
        <w:t>’</w:t>
      </w:r>
      <w:r>
        <w:rPr>
          <w:rFonts w:ascii="Times New Roman"/>
          <w:color w:val="000000"/>
          <w:sz w:val="24"/>
        </w:rPr>
        <w:t>s charity to improve its market image. Soon afterwards, SoundCloud launched a website that offers new clothes and beach accessories that could be donated to various children</w:t>
      </w:r>
      <w:r>
        <w:rPr>
          <w:rFonts w:ascii="Times New Roman"/>
          <w:color w:val="000000"/>
          <w:sz w:val="24"/>
        </w:rPr>
        <w:t>’</w:t>
      </w:r>
      <w:r>
        <w:rPr>
          <w:rFonts w:ascii="Times New Roman"/>
          <w:color w:val="000000"/>
          <w:sz w:val="24"/>
        </w:rPr>
        <w:t>s charities by interested parties. The company gained positive publicity and its sales went up. What would you say about this strategy?</w:t>
      </w:r>
    </w:p>
    <w:p w14:paraId="626F8916"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6BEAEA74" w14:textId="77777777" w:rsidR="000701D9" w:rsidRDefault="00000000">
      <w:pPr>
        <w:keepLines/>
        <w:spacing w:after="0"/>
      </w:pPr>
      <w:r>
        <w:rPr>
          <w:rFonts w:ascii="Times New Roman"/>
          <w:sz w:val="24"/>
        </w:rPr>
        <w:br/>
      </w:r>
    </w:p>
    <w:p w14:paraId="2E315FB3" w14:textId="77777777" w:rsidR="000701D9" w:rsidRDefault="00000000">
      <w:pPr>
        <w:keepNext/>
        <w:keepLines/>
        <w:numPr>
          <w:ilvl w:val="0"/>
          <w:numId w:val="1"/>
        </w:numPr>
        <w:spacing w:after="0"/>
      </w:pPr>
      <w:r>
        <w:rPr>
          <w:rFonts w:ascii="Times New Roman"/>
          <w:sz w:val="24"/>
        </w:rPr>
        <w:t>Keurig, a coffee machine manufacturer, sells high-quality espresso machines at a very low price but provides low-cost refills of varietal coffee pods at a relatively higher price than rivals. Explain this business model.</w:t>
      </w:r>
    </w:p>
    <w:p w14:paraId="37311DBC"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724E889D" w14:textId="77777777" w:rsidR="000701D9" w:rsidRDefault="00000000">
      <w:pPr>
        <w:keepLines/>
        <w:spacing w:after="0"/>
      </w:pPr>
      <w:r>
        <w:rPr>
          <w:rFonts w:ascii="Times New Roman"/>
          <w:sz w:val="24"/>
        </w:rPr>
        <w:br/>
      </w:r>
    </w:p>
    <w:p w14:paraId="49DBEEA3" w14:textId="77777777" w:rsidR="000701D9" w:rsidRDefault="00000000">
      <w:pPr>
        <w:keepNext/>
        <w:keepLines/>
        <w:numPr>
          <w:ilvl w:val="0"/>
          <w:numId w:val="1"/>
        </w:numPr>
        <w:spacing w:after="0"/>
      </w:pPr>
      <w:r>
        <w:rPr>
          <w:rFonts w:ascii="Times New Roman"/>
          <w:sz w:val="24"/>
        </w:rPr>
        <w:t>Pizza Port, a craft brewing and pizza chain in Southern California, manufactures thin-crust pizzas and offers one free pint of beer with the purchase of four large pizzas. What can you say about its Value-Price-Cost Framework?</w:t>
      </w:r>
    </w:p>
    <w:p w14:paraId="155EC9F2"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7075FD83" w14:textId="77777777" w:rsidR="000701D9" w:rsidRDefault="00000000">
      <w:pPr>
        <w:keepLines/>
        <w:spacing w:after="0"/>
      </w:pPr>
      <w:r>
        <w:rPr>
          <w:rFonts w:ascii="Times New Roman"/>
          <w:sz w:val="24"/>
        </w:rPr>
        <w:br/>
      </w:r>
    </w:p>
    <w:p w14:paraId="798B780F" w14:textId="77777777" w:rsidR="000701D9" w:rsidRDefault="00000000">
      <w:pPr>
        <w:keepNext/>
        <w:keepLines/>
        <w:numPr>
          <w:ilvl w:val="0"/>
          <w:numId w:val="1"/>
        </w:numPr>
        <w:spacing w:after="0"/>
      </w:pPr>
      <w:r>
        <w:rPr>
          <w:rFonts w:ascii="Times New Roman"/>
          <w:color w:val="000000"/>
          <w:sz w:val="24"/>
        </w:rPr>
        <w:lastRenderedPageBreak/>
        <w:t>During the onset of the COVID-19 pandemic in March 2020, the news for American meat processers was dire. By early spring 2020, the coronavirus had sickened and killed their workers, restaurants ran out of beef, and pork processors were forced to dispose of their stock due to closed processing plants. The meat industry</w:t>
      </w:r>
      <w:r>
        <w:rPr>
          <w:rFonts w:ascii="Times New Roman"/>
          <w:color w:val="000000"/>
          <w:sz w:val="24"/>
        </w:rPr>
        <w:t>’</w:t>
      </w:r>
      <w:r>
        <w:rPr>
          <w:rFonts w:ascii="Times New Roman"/>
          <w:color w:val="000000"/>
          <w:sz w:val="24"/>
        </w:rPr>
        <w:t>s troubles were thought to have provided a boost for plant-based meat substitutes, which had a jump of 35 percent in sales from February through May 2020. Impossible Foods and Beyond Meat both made products that looked, cooked, and tasted similar to conventional meat. But their supplies remained steady</w:t>
      </w:r>
      <w:r>
        <w:rPr>
          <w:rFonts w:ascii="Times New Roman"/>
          <w:color w:val="000000"/>
          <w:sz w:val="24"/>
        </w:rPr>
        <w:t>—</w:t>
      </w:r>
      <w:r>
        <w:rPr>
          <w:rFonts w:ascii="Times New Roman"/>
          <w:color w:val="000000"/>
          <w:sz w:val="24"/>
        </w:rPr>
        <w:t>and even increasing throughout 2020 and 2021. Their factories were considered to be safer than traditional meat plants, with no coronavirus outbreaks among workers. While their meat substitute products traditionally cost more than conventional meat at the grocery store and restaurant, these companies were able to take advantage of the situation to present a bigger value proposition to consumers. What winning strategies could account for Impossible Foods</w:t>
      </w:r>
      <w:r>
        <w:rPr>
          <w:rFonts w:ascii="Times New Roman"/>
          <w:color w:val="000000"/>
          <w:sz w:val="24"/>
        </w:rPr>
        <w:t>’</w:t>
      </w:r>
      <w:r>
        <w:rPr>
          <w:rFonts w:ascii="Times New Roman"/>
          <w:color w:val="000000"/>
          <w:sz w:val="24"/>
        </w:rPr>
        <w:t>s and Beyond Meat</w:t>
      </w:r>
      <w:r>
        <w:rPr>
          <w:rFonts w:ascii="Times New Roman"/>
          <w:color w:val="000000"/>
          <w:sz w:val="24"/>
        </w:rPr>
        <w:t>’</w:t>
      </w:r>
      <w:r>
        <w:rPr>
          <w:rFonts w:ascii="Times New Roman"/>
          <w:color w:val="000000"/>
          <w:sz w:val="24"/>
        </w:rPr>
        <w:t>s becoming standout performers in the marketplace?</w:t>
      </w:r>
    </w:p>
    <w:p w14:paraId="7689BFD2" w14:textId="77777777" w:rsidR="000701D9" w:rsidRDefault="00000000">
      <w:pPr>
        <w:keepNext/>
        <w:keepLines/>
        <w:spacing w:after="0"/>
      </w:pPr>
      <w:r>
        <w:rPr>
          <w:rFonts w:ascii="Times New Roman"/>
          <w:sz w:val="24"/>
        </w:rPr>
        <w:br/>
      </w:r>
      <w:r>
        <w:rPr>
          <w:rFonts w:ascii="Times New Roman"/>
          <w:sz w:val="24"/>
        </w:rPr>
        <w:br/>
      </w:r>
      <w:r>
        <w:rPr>
          <w:rFonts w:ascii="Times New Roman"/>
          <w:sz w:val="24"/>
        </w:rPr>
        <w:br/>
      </w:r>
    </w:p>
    <w:p w14:paraId="1D90DC8B" w14:textId="77777777" w:rsidR="000701D9" w:rsidRDefault="00000000">
      <w:pPr>
        <w:keepLines/>
        <w:spacing w:after="0"/>
      </w:pPr>
      <w:r>
        <w:rPr>
          <w:rFonts w:ascii="Times New Roman"/>
          <w:sz w:val="24"/>
        </w:rPr>
        <w:br/>
      </w:r>
    </w:p>
    <w:p w14:paraId="596980B5" w14:textId="77777777" w:rsidR="000701D9"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3F7B9325" w14:textId="77777777" w:rsidR="000701D9" w:rsidRDefault="00000000">
      <w:pPr>
        <w:keepLines/>
        <w:numPr>
          <w:ilvl w:val="5"/>
          <w:numId w:val="3"/>
        </w:numPr>
        <w:spacing w:after="0"/>
      </w:pPr>
      <w:r>
        <w:rPr>
          <w:rFonts w:ascii="Times New Roman"/>
          <w:sz w:val="24"/>
        </w:rPr>
        <w:t>C</w:t>
      </w:r>
    </w:p>
    <w:p w14:paraId="02C8C1CB"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strategy is the set of actions that its managers need to take to outperform the company</w:t>
      </w:r>
      <w:r>
        <w:rPr>
          <w:rFonts w:ascii="Times New Roman"/>
          <w:color w:val="000000"/>
          <w:sz w:val="24"/>
        </w:rPr>
        <w:t>’</w:t>
      </w:r>
      <w:r>
        <w:rPr>
          <w:rFonts w:ascii="Times New Roman"/>
          <w:color w:val="000000"/>
          <w:sz w:val="24"/>
        </w:rPr>
        <w:t>s competitors and achieve superior profitability.</w:t>
      </w:r>
    </w:p>
    <w:p w14:paraId="6ABF49EE" w14:textId="77777777" w:rsidR="000701D9" w:rsidRDefault="000701D9">
      <w:pPr>
        <w:keepLines/>
        <w:spacing w:after="0"/>
      </w:pPr>
    </w:p>
    <w:p w14:paraId="478430B7" w14:textId="77777777" w:rsidR="000701D9" w:rsidRDefault="00000000">
      <w:pPr>
        <w:keepLines/>
        <w:numPr>
          <w:ilvl w:val="5"/>
          <w:numId w:val="3"/>
        </w:numPr>
        <w:spacing w:after="0"/>
      </w:pPr>
      <w:r>
        <w:rPr>
          <w:rFonts w:ascii="Times New Roman"/>
          <w:sz w:val="24"/>
        </w:rPr>
        <w:t>D</w:t>
      </w:r>
    </w:p>
    <w:p w14:paraId="354DB3A0" w14:textId="77777777" w:rsidR="000701D9" w:rsidRDefault="00000000">
      <w:pPr>
        <w:keepNext/>
        <w:keepLines/>
        <w:spacing w:after="0"/>
      </w:pPr>
      <w:r>
        <w:rPr>
          <w:rFonts w:ascii="Times New Roman"/>
          <w:sz w:val="24"/>
        </w:rPr>
        <w:t>A strategy stands a chance of succeeding only when it is predicated on actions, business approaches, and competitive moves aimed at appealing to buyers in ways that set a company apart from rivals.</w:t>
      </w:r>
    </w:p>
    <w:p w14:paraId="00F0BE1F" w14:textId="77777777" w:rsidR="000701D9" w:rsidRDefault="000701D9">
      <w:pPr>
        <w:keepLines/>
        <w:spacing w:after="0"/>
      </w:pPr>
    </w:p>
    <w:p w14:paraId="2EBA5932" w14:textId="77777777" w:rsidR="000701D9" w:rsidRDefault="00000000">
      <w:pPr>
        <w:keepLines/>
        <w:numPr>
          <w:ilvl w:val="5"/>
          <w:numId w:val="3"/>
        </w:numPr>
        <w:spacing w:after="0"/>
      </w:pPr>
      <w:r>
        <w:rPr>
          <w:rFonts w:ascii="Times New Roman"/>
          <w:sz w:val="24"/>
        </w:rPr>
        <w:t>A</w:t>
      </w:r>
    </w:p>
    <w:p w14:paraId="3DFC93E7" w14:textId="77777777" w:rsidR="000701D9" w:rsidRDefault="00000000">
      <w:pPr>
        <w:keepNext/>
        <w:keepLines/>
        <w:spacing w:after="0"/>
      </w:pPr>
      <w:r>
        <w:rPr>
          <w:rFonts w:ascii="Times New Roman"/>
          <w:color w:val="000000"/>
          <w:sz w:val="24"/>
        </w:rPr>
        <w:t>A strategy is predicated on actions, business approaches, and competitive moves aimed at appealing to buyers in ways that set a company apart from rivals. Simply trying to mimic the strategies of the industry</w:t>
      </w:r>
      <w:r>
        <w:rPr>
          <w:rFonts w:ascii="Times New Roman"/>
          <w:color w:val="000000"/>
          <w:sz w:val="24"/>
        </w:rPr>
        <w:t>’</w:t>
      </w:r>
      <w:r>
        <w:rPr>
          <w:rFonts w:ascii="Times New Roman"/>
          <w:color w:val="000000"/>
          <w:sz w:val="24"/>
        </w:rPr>
        <w:t>s successful companies never works.</w:t>
      </w:r>
    </w:p>
    <w:p w14:paraId="1DC2E7DD" w14:textId="77777777" w:rsidR="000701D9" w:rsidRDefault="000701D9">
      <w:pPr>
        <w:keepLines/>
        <w:spacing w:after="0"/>
      </w:pPr>
    </w:p>
    <w:p w14:paraId="5945CA79" w14:textId="77777777" w:rsidR="000701D9" w:rsidRDefault="00000000">
      <w:pPr>
        <w:keepLines/>
        <w:numPr>
          <w:ilvl w:val="5"/>
          <w:numId w:val="3"/>
        </w:numPr>
        <w:spacing w:after="0"/>
      </w:pPr>
      <w:r>
        <w:rPr>
          <w:rFonts w:ascii="Times New Roman"/>
          <w:sz w:val="24"/>
        </w:rPr>
        <w:t>A</w:t>
      </w:r>
    </w:p>
    <w:p w14:paraId="65755ED8" w14:textId="77777777" w:rsidR="000701D9" w:rsidRDefault="00000000">
      <w:pPr>
        <w:keepNext/>
        <w:keepLines/>
        <w:spacing w:after="0"/>
      </w:pPr>
      <w:r>
        <w:rPr>
          <w:rFonts w:ascii="Times New Roman"/>
          <w:color w:val="000000"/>
          <w:sz w:val="24"/>
        </w:rPr>
        <w:t>Strategy at its essence is about setting a company apart from its rivals and staking out a market position that is not crowded with strong competitors. A company aims at doing what rivals cannot or don</w:t>
      </w:r>
      <w:r>
        <w:rPr>
          <w:rFonts w:ascii="Times New Roman"/>
          <w:color w:val="000000"/>
          <w:sz w:val="24"/>
        </w:rPr>
        <w:t>’</w:t>
      </w:r>
      <w:r>
        <w:rPr>
          <w:rFonts w:ascii="Times New Roman"/>
          <w:color w:val="000000"/>
          <w:sz w:val="24"/>
        </w:rPr>
        <w:t>t do.</w:t>
      </w:r>
    </w:p>
    <w:p w14:paraId="62C46AF8" w14:textId="77777777" w:rsidR="000701D9" w:rsidRDefault="000701D9">
      <w:pPr>
        <w:keepLines/>
        <w:spacing w:after="0"/>
      </w:pPr>
    </w:p>
    <w:p w14:paraId="24489884" w14:textId="77777777" w:rsidR="000701D9" w:rsidRDefault="00000000">
      <w:pPr>
        <w:keepLines/>
        <w:numPr>
          <w:ilvl w:val="5"/>
          <w:numId w:val="3"/>
        </w:numPr>
        <w:spacing w:after="0"/>
      </w:pPr>
      <w:r>
        <w:rPr>
          <w:rFonts w:ascii="Times New Roman"/>
          <w:sz w:val="24"/>
        </w:rPr>
        <w:t>B</w:t>
      </w:r>
    </w:p>
    <w:p w14:paraId="100FD36D" w14:textId="77777777" w:rsidR="000701D9" w:rsidRDefault="00000000">
      <w:pPr>
        <w:keepNext/>
        <w:keepLines/>
        <w:spacing w:after="0"/>
      </w:pPr>
      <w:r>
        <w:rPr>
          <w:rFonts w:ascii="Times New Roman"/>
          <w:sz w:val="24"/>
        </w:rPr>
        <w:t>Strategy spells out why the company matters in the marketplace by defining its approach to creating superior value for customers and how capabilities and resources will be employed to deliver the desired value to customers. In effect, the crafting of a strategy represents a managerial commitment to pursuing an array of choices about how to compete.</w:t>
      </w:r>
    </w:p>
    <w:p w14:paraId="4A2EBD69" w14:textId="77777777" w:rsidR="000701D9" w:rsidRDefault="000701D9">
      <w:pPr>
        <w:keepLines/>
        <w:spacing w:after="0"/>
      </w:pPr>
    </w:p>
    <w:p w14:paraId="7E25438D" w14:textId="77777777" w:rsidR="000701D9" w:rsidRDefault="00000000">
      <w:pPr>
        <w:keepLines/>
        <w:numPr>
          <w:ilvl w:val="5"/>
          <w:numId w:val="3"/>
        </w:numPr>
        <w:spacing w:after="0"/>
      </w:pPr>
      <w:r>
        <w:rPr>
          <w:rFonts w:ascii="Times New Roman"/>
          <w:sz w:val="24"/>
        </w:rPr>
        <w:t>A</w:t>
      </w:r>
    </w:p>
    <w:p w14:paraId="769D7354" w14:textId="77777777" w:rsidR="000701D9" w:rsidRDefault="00000000">
      <w:pPr>
        <w:keepNext/>
        <w:keepLines/>
        <w:spacing w:after="0"/>
      </w:pPr>
      <w:r>
        <w:rPr>
          <w:rFonts w:ascii="Times New Roman"/>
          <w:sz w:val="24"/>
        </w:rPr>
        <w:t>A sales plan that is based on a low-price, high-cost model usually does not work as it creates a wide gap between investment and realized profits, whereas an attractive mass market plan, diversification of products, positive acquisition, and more visibility in a market are moves to enhance profits.</w:t>
      </w:r>
    </w:p>
    <w:p w14:paraId="115E4824" w14:textId="77777777" w:rsidR="000701D9" w:rsidRDefault="000701D9">
      <w:pPr>
        <w:keepLines/>
        <w:spacing w:after="0"/>
      </w:pPr>
    </w:p>
    <w:p w14:paraId="690252D6" w14:textId="77777777" w:rsidR="000701D9" w:rsidRDefault="00000000">
      <w:pPr>
        <w:keepLines/>
        <w:numPr>
          <w:ilvl w:val="5"/>
          <w:numId w:val="3"/>
        </w:numPr>
        <w:spacing w:after="0"/>
      </w:pPr>
      <w:r>
        <w:rPr>
          <w:rFonts w:ascii="Times New Roman"/>
          <w:sz w:val="24"/>
        </w:rPr>
        <w:t>E</w:t>
      </w:r>
    </w:p>
    <w:p w14:paraId="1930B9B4"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strategy focuses on how to achieve (not raise) the company</w:t>
      </w:r>
      <w:r>
        <w:rPr>
          <w:rFonts w:ascii="Times New Roman"/>
          <w:color w:val="000000"/>
          <w:sz w:val="24"/>
        </w:rPr>
        <w:t>’</w:t>
      </w:r>
      <w:r>
        <w:rPr>
          <w:rFonts w:ascii="Times New Roman"/>
          <w:color w:val="000000"/>
          <w:sz w:val="24"/>
        </w:rPr>
        <w:t>s performance targets.</w:t>
      </w:r>
    </w:p>
    <w:p w14:paraId="7D50FFAF" w14:textId="77777777" w:rsidR="000701D9" w:rsidRDefault="000701D9">
      <w:pPr>
        <w:keepLines/>
        <w:spacing w:after="0"/>
      </w:pPr>
    </w:p>
    <w:p w14:paraId="276DDFDA" w14:textId="77777777" w:rsidR="000701D9" w:rsidRDefault="00000000">
      <w:pPr>
        <w:keepLines/>
        <w:numPr>
          <w:ilvl w:val="5"/>
          <w:numId w:val="3"/>
        </w:numPr>
        <w:spacing w:after="0"/>
      </w:pPr>
      <w:r>
        <w:rPr>
          <w:rFonts w:ascii="Times New Roman"/>
          <w:sz w:val="24"/>
        </w:rPr>
        <w:t>A</w:t>
      </w:r>
    </w:p>
    <w:p w14:paraId="3D316AAA" w14:textId="77777777" w:rsidR="000701D9" w:rsidRDefault="00000000">
      <w:pPr>
        <w:keepNext/>
        <w:keepLines/>
        <w:spacing w:after="0"/>
      </w:pPr>
      <w:r>
        <w:rPr>
          <w:rFonts w:ascii="Times New Roman"/>
          <w:sz w:val="24"/>
        </w:rPr>
        <w:lastRenderedPageBreak/>
        <w:t>A sales plan that is based on a low-price, high-cost model usually does not work as it creates a wide gap between investment and realized profits, whereas an attractive mass market plan, diversification of products, positive acquisition, and more visibility in a market are moves to enhance profits.</w:t>
      </w:r>
    </w:p>
    <w:p w14:paraId="2BD5C5A3" w14:textId="77777777" w:rsidR="000701D9" w:rsidRDefault="000701D9">
      <w:pPr>
        <w:keepLines/>
        <w:spacing w:after="0"/>
      </w:pPr>
    </w:p>
    <w:p w14:paraId="430BDBCD" w14:textId="77777777" w:rsidR="000701D9" w:rsidRDefault="00000000">
      <w:pPr>
        <w:keepLines/>
        <w:numPr>
          <w:ilvl w:val="5"/>
          <w:numId w:val="3"/>
        </w:numPr>
        <w:spacing w:after="0"/>
      </w:pPr>
      <w:r>
        <w:rPr>
          <w:rFonts w:ascii="Times New Roman"/>
          <w:sz w:val="24"/>
        </w:rPr>
        <w:t>A</w:t>
      </w:r>
    </w:p>
    <w:p w14:paraId="38FC1C4B" w14:textId="77777777" w:rsidR="000701D9" w:rsidRDefault="00000000">
      <w:pPr>
        <w:keepNext/>
        <w:keepLines/>
        <w:spacing w:after="0"/>
      </w:pPr>
      <w:r>
        <w:rPr>
          <w:rFonts w:ascii="Times New Roman"/>
          <w:color w:val="000000"/>
          <w:sz w:val="24"/>
        </w:rPr>
        <w:t>A sustainable competitive advantage allows a company to attract sufficiently large numbers of buyers who have a lasting preference for its products or services over those offered by rivals, despite the efforts of competitors to offset that appeal and overcome the company</w:t>
      </w:r>
      <w:r>
        <w:rPr>
          <w:rFonts w:ascii="Times New Roman"/>
          <w:color w:val="000000"/>
          <w:sz w:val="24"/>
        </w:rPr>
        <w:t>’</w:t>
      </w:r>
      <w:r>
        <w:rPr>
          <w:rFonts w:ascii="Times New Roman"/>
          <w:color w:val="000000"/>
          <w:sz w:val="24"/>
        </w:rPr>
        <w:t>s advantage.</w:t>
      </w:r>
    </w:p>
    <w:p w14:paraId="3AD63466" w14:textId="77777777" w:rsidR="000701D9" w:rsidRDefault="000701D9">
      <w:pPr>
        <w:keepLines/>
        <w:spacing w:after="0"/>
      </w:pPr>
    </w:p>
    <w:p w14:paraId="46A50E03" w14:textId="77777777" w:rsidR="000701D9" w:rsidRDefault="00000000">
      <w:pPr>
        <w:keepLines/>
        <w:numPr>
          <w:ilvl w:val="5"/>
          <w:numId w:val="3"/>
        </w:numPr>
        <w:spacing w:after="0"/>
      </w:pPr>
      <w:r>
        <w:rPr>
          <w:rFonts w:ascii="Times New Roman"/>
          <w:sz w:val="24"/>
        </w:rPr>
        <w:t>C</w:t>
      </w:r>
    </w:p>
    <w:p w14:paraId="45176494" w14:textId="77777777" w:rsidR="000701D9" w:rsidRDefault="00000000">
      <w:pPr>
        <w:keepNext/>
        <w:keepLines/>
        <w:spacing w:after="0"/>
      </w:pPr>
      <w:r>
        <w:rPr>
          <w:rFonts w:ascii="Times New Roman"/>
          <w:color w:val="000000"/>
          <w:sz w:val="24"/>
        </w:rPr>
        <w:t>The bigger and more durable the competitive advantage, the better a company</w:t>
      </w:r>
      <w:r>
        <w:rPr>
          <w:rFonts w:ascii="Times New Roman"/>
          <w:color w:val="000000"/>
          <w:sz w:val="24"/>
        </w:rPr>
        <w:t>’</w:t>
      </w:r>
      <w:r>
        <w:rPr>
          <w:rFonts w:ascii="Times New Roman"/>
          <w:color w:val="000000"/>
          <w:sz w:val="24"/>
        </w:rPr>
        <w:t>s prospects for winning in the marketplace and earning superior long-term profits relative to rivals.</w:t>
      </w:r>
    </w:p>
    <w:p w14:paraId="2D7A534A" w14:textId="77777777" w:rsidR="000701D9" w:rsidRDefault="000701D9">
      <w:pPr>
        <w:keepLines/>
        <w:spacing w:after="0"/>
      </w:pPr>
    </w:p>
    <w:p w14:paraId="48DA0956" w14:textId="77777777" w:rsidR="000701D9" w:rsidRDefault="00000000">
      <w:pPr>
        <w:keepLines/>
        <w:numPr>
          <w:ilvl w:val="5"/>
          <w:numId w:val="3"/>
        </w:numPr>
        <w:spacing w:after="0"/>
      </w:pPr>
      <w:r>
        <w:rPr>
          <w:rFonts w:ascii="Times New Roman"/>
          <w:sz w:val="24"/>
        </w:rPr>
        <w:t>B</w:t>
      </w:r>
    </w:p>
    <w:p w14:paraId="6FA4FEB5" w14:textId="77777777" w:rsidR="000701D9" w:rsidRDefault="00000000">
      <w:pPr>
        <w:keepNext/>
        <w:keepLines/>
        <w:spacing w:after="0"/>
      </w:pPr>
      <w:r>
        <w:rPr>
          <w:rFonts w:ascii="Times New Roman"/>
          <w:color w:val="000000"/>
          <w:sz w:val="24"/>
        </w:rPr>
        <w:t>Every company</w:t>
      </w:r>
      <w:r>
        <w:rPr>
          <w:rFonts w:ascii="Times New Roman"/>
          <w:color w:val="000000"/>
          <w:sz w:val="24"/>
        </w:rPr>
        <w:t>’</w:t>
      </w:r>
      <w:r>
        <w:rPr>
          <w:rFonts w:ascii="Times New Roman"/>
          <w:color w:val="000000"/>
          <w:sz w:val="24"/>
        </w:rPr>
        <w:t>s strategy needs to have some distinctive element that draws in customers and produces a competitive edge. Strategy, at its essence, is about competing differently</w:t>
      </w:r>
      <w:r>
        <w:rPr>
          <w:rFonts w:ascii="Times New Roman"/>
          <w:color w:val="000000"/>
          <w:sz w:val="24"/>
        </w:rPr>
        <w:t>—</w:t>
      </w:r>
      <w:r>
        <w:rPr>
          <w:rFonts w:ascii="Times New Roman"/>
          <w:color w:val="000000"/>
          <w:sz w:val="24"/>
        </w:rPr>
        <w:t>doing what rival firms don</w:t>
      </w:r>
      <w:r>
        <w:rPr>
          <w:rFonts w:ascii="Times New Roman"/>
          <w:color w:val="000000"/>
          <w:sz w:val="24"/>
        </w:rPr>
        <w:t>’</w:t>
      </w:r>
      <w:r>
        <w:rPr>
          <w:rFonts w:ascii="Times New Roman"/>
          <w:color w:val="000000"/>
          <w:sz w:val="24"/>
        </w:rPr>
        <w:t>t do or what rival firms can</w:t>
      </w:r>
      <w:r>
        <w:rPr>
          <w:rFonts w:ascii="Times New Roman"/>
          <w:color w:val="000000"/>
          <w:sz w:val="24"/>
        </w:rPr>
        <w:t>’</w:t>
      </w:r>
      <w:r>
        <w:rPr>
          <w:rFonts w:ascii="Times New Roman"/>
          <w:color w:val="000000"/>
          <w:sz w:val="24"/>
        </w:rPr>
        <w:t>t do.</w:t>
      </w:r>
    </w:p>
    <w:p w14:paraId="27CC571F" w14:textId="77777777" w:rsidR="000701D9" w:rsidRDefault="000701D9">
      <w:pPr>
        <w:keepLines/>
        <w:spacing w:after="0"/>
      </w:pPr>
    </w:p>
    <w:p w14:paraId="6537135B" w14:textId="77777777" w:rsidR="000701D9" w:rsidRDefault="00000000">
      <w:pPr>
        <w:keepLines/>
        <w:numPr>
          <w:ilvl w:val="5"/>
          <w:numId w:val="3"/>
        </w:numPr>
        <w:spacing w:after="0"/>
      </w:pPr>
      <w:r>
        <w:rPr>
          <w:rFonts w:ascii="Times New Roman"/>
          <w:sz w:val="24"/>
        </w:rPr>
        <w:t>D</w:t>
      </w:r>
    </w:p>
    <w:p w14:paraId="0CEE74C3"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business model is management</w:t>
      </w:r>
      <w:r>
        <w:rPr>
          <w:rFonts w:ascii="Times New Roman"/>
          <w:color w:val="000000"/>
          <w:sz w:val="24"/>
        </w:rPr>
        <w:t>’</w:t>
      </w:r>
      <w:r>
        <w:rPr>
          <w:rFonts w:ascii="Times New Roman"/>
          <w:color w:val="000000"/>
          <w:sz w:val="24"/>
        </w:rPr>
        <w:t>s blueprint for delivering a valuable product or service to customers in a manner that will yield an attractive profit. A business model consists of two elements: (1) its customer value proposition and (2) its profit formula.</w:t>
      </w:r>
    </w:p>
    <w:p w14:paraId="33020321" w14:textId="77777777" w:rsidR="000701D9" w:rsidRDefault="000701D9">
      <w:pPr>
        <w:keepLines/>
        <w:spacing w:after="0"/>
      </w:pPr>
    </w:p>
    <w:p w14:paraId="6F3EDBDB" w14:textId="77777777" w:rsidR="000701D9" w:rsidRDefault="00000000">
      <w:pPr>
        <w:keepLines/>
        <w:numPr>
          <w:ilvl w:val="5"/>
          <w:numId w:val="3"/>
        </w:numPr>
        <w:spacing w:after="0"/>
      </w:pPr>
      <w:r>
        <w:rPr>
          <w:rFonts w:ascii="Times New Roman"/>
          <w:sz w:val="24"/>
        </w:rPr>
        <w:t>E</w:t>
      </w:r>
    </w:p>
    <w:p w14:paraId="59855CB7"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business model sets forth how its strategy and operating approaches will create value for customers, while at the same time generating ample revenues to cover costs and realizing a profit. The two elements of a company</w:t>
      </w:r>
      <w:r>
        <w:rPr>
          <w:rFonts w:ascii="Times New Roman"/>
          <w:color w:val="000000"/>
          <w:sz w:val="24"/>
        </w:rPr>
        <w:t>’</w:t>
      </w:r>
      <w:r>
        <w:rPr>
          <w:rFonts w:ascii="Times New Roman"/>
          <w:color w:val="000000"/>
          <w:sz w:val="24"/>
        </w:rPr>
        <w:t>s business model are its (1) customer value proposition and (2) its profit formula.</w:t>
      </w:r>
    </w:p>
    <w:p w14:paraId="6C42B191" w14:textId="77777777" w:rsidR="000701D9" w:rsidRDefault="000701D9">
      <w:pPr>
        <w:keepLines/>
        <w:spacing w:after="0"/>
      </w:pPr>
    </w:p>
    <w:p w14:paraId="55A306C1" w14:textId="77777777" w:rsidR="000701D9" w:rsidRDefault="00000000">
      <w:pPr>
        <w:keepLines/>
        <w:numPr>
          <w:ilvl w:val="5"/>
          <w:numId w:val="3"/>
        </w:numPr>
        <w:spacing w:after="0"/>
      </w:pPr>
      <w:r>
        <w:rPr>
          <w:rFonts w:ascii="Times New Roman"/>
          <w:sz w:val="24"/>
        </w:rPr>
        <w:t>D</w:t>
      </w:r>
    </w:p>
    <w:p w14:paraId="6A46F659" w14:textId="77777777" w:rsidR="000701D9" w:rsidRDefault="00000000">
      <w:pPr>
        <w:keepNext/>
        <w:keepLines/>
        <w:spacing w:after="0"/>
      </w:pPr>
      <w:r>
        <w:rPr>
          <w:rFonts w:ascii="Times New Roman"/>
          <w:color w:val="000000"/>
          <w:sz w:val="24"/>
        </w:rPr>
        <w:t>See Concepts &amp; Connections 1.1, which describes the contrasting business models of Spotify, Sirius XM, and over-the-air broadcast radio. These aspects of a company</w:t>
      </w:r>
      <w:r>
        <w:rPr>
          <w:rFonts w:ascii="Times New Roman"/>
          <w:color w:val="000000"/>
          <w:sz w:val="24"/>
        </w:rPr>
        <w:t>’</w:t>
      </w:r>
      <w:r>
        <w:rPr>
          <w:rFonts w:ascii="Times New Roman"/>
          <w:color w:val="000000"/>
          <w:sz w:val="24"/>
        </w:rPr>
        <w:t>s business model are known as a customer value proposition.</w:t>
      </w:r>
    </w:p>
    <w:p w14:paraId="3F65A52D" w14:textId="77777777" w:rsidR="000701D9" w:rsidRDefault="000701D9">
      <w:pPr>
        <w:keepLines/>
        <w:spacing w:after="0"/>
      </w:pPr>
    </w:p>
    <w:p w14:paraId="397E77F4" w14:textId="77777777" w:rsidR="000701D9" w:rsidRDefault="00000000">
      <w:pPr>
        <w:keepLines/>
        <w:numPr>
          <w:ilvl w:val="5"/>
          <w:numId w:val="3"/>
        </w:numPr>
        <w:spacing w:after="0"/>
      </w:pPr>
      <w:r>
        <w:rPr>
          <w:rFonts w:ascii="Times New Roman"/>
          <w:sz w:val="24"/>
        </w:rPr>
        <w:t>B</w:t>
      </w:r>
    </w:p>
    <w:p w14:paraId="43CCA5DB" w14:textId="77777777" w:rsidR="000701D9" w:rsidRDefault="00000000">
      <w:pPr>
        <w:keepNext/>
        <w:keepLines/>
        <w:spacing w:after="0"/>
      </w:pPr>
      <w:r>
        <w:rPr>
          <w:rFonts w:ascii="Times New Roman"/>
          <w:sz w:val="24"/>
        </w:rPr>
        <w:t>A company achieves sustainable competitive advantage when an attractively large number of buyers develop a durable preference for its products or services over the offerings of competitors, despite the efforts of competitors to overcome or erode its advantage.</w:t>
      </w:r>
    </w:p>
    <w:p w14:paraId="1D0390B6" w14:textId="77777777" w:rsidR="000701D9" w:rsidRDefault="000701D9">
      <w:pPr>
        <w:keepLines/>
        <w:spacing w:after="0"/>
      </w:pPr>
    </w:p>
    <w:p w14:paraId="2CD35AE7" w14:textId="77777777" w:rsidR="000701D9" w:rsidRDefault="00000000">
      <w:pPr>
        <w:keepLines/>
        <w:numPr>
          <w:ilvl w:val="5"/>
          <w:numId w:val="3"/>
        </w:numPr>
        <w:spacing w:after="0"/>
      </w:pPr>
      <w:r>
        <w:rPr>
          <w:rFonts w:ascii="Times New Roman"/>
          <w:sz w:val="24"/>
        </w:rPr>
        <w:lastRenderedPageBreak/>
        <w:t>C</w:t>
      </w:r>
    </w:p>
    <w:p w14:paraId="43532004" w14:textId="77777777" w:rsidR="000701D9" w:rsidRDefault="00000000">
      <w:pPr>
        <w:keepNext/>
        <w:keepLines/>
        <w:spacing w:after="0"/>
      </w:pPr>
      <w:r>
        <w:rPr>
          <w:rFonts w:ascii="Times New Roman"/>
          <w:color w:val="000000"/>
          <w:sz w:val="24"/>
        </w:rPr>
        <w:t>A creative, distinctive strategy is a company</w:t>
      </w:r>
      <w:r>
        <w:rPr>
          <w:rFonts w:ascii="Times New Roman"/>
          <w:color w:val="000000"/>
          <w:sz w:val="24"/>
        </w:rPr>
        <w:t>’</w:t>
      </w:r>
      <w:r>
        <w:rPr>
          <w:rFonts w:ascii="Times New Roman"/>
          <w:color w:val="000000"/>
          <w:sz w:val="24"/>
        </w:rPr>
        <w:t>s most reliable ticket for developing a sustainable competitive advantage and earning above-average profits.</w:t>
      </w:r>
    </w:p>
    <w:p w14:paraId="670019F5" w14:textId="77777777" w:rsidR="000701D9" w:rsidRDefault="000701D9">
      <w:pPr>
        <w:keepLines/>
        <w:spacing w:after="0"/>
      </w:pPr>
    </w:p>
    <w:p w14:paraId="09F0CA69" w14:textId="77777777" w:rsidR="000701D9" w:rsidRDefault="00000000">
      <w:pPr>
        <w:keepLines/>
        <w:numPr>
          <w:ilvl w:val="5"/>
          <w:numId w:val="3"/>
        </w:numPr>
        <w:spacing w:after="0"/>
      </w:pPr>
      <w:r>
        <w:rPr>
          <w:rFonts w:ascii="Times New Roman"/>
          <w:sz w:val="24"/>
        </w:rPr>
        <w:t>B</w:t>
      </w:r>
    </w:p>
    <w:p w14:paraId="7591E207" w14:textId="77777777" w:rsidR="000701D9" w:rsidRDefault="00000000">
      <w:pPr>
        <w:keepNext/>
        <w:keepLines/>
        <w:spacing w:after="0"/>
      </w:pPr>
      <w:r>
        <w:rPr>
          <w:rFonts w:ascii="Times New Roman"/>
          <w:color w:val="000000"/>
          <w:sz w:val="24"/>
        </w:rPr>
        <w:t>Developing new tracking technology would be a unique strategy to address FaberRoad</w:t>
      </w:r>
      <w:r>
        <w:rPr>
          <w:rFonts w:ascii="Times New Roman"/>
          <w:color w:val="000000"/>
          <w:sz w:val="24"/>
        </w:rPr>
        <w:t>’</w:t>
      </w:r>
      <w:r>
        <w:rPr>
          <w:rFonts w:ascii="Times New Roman"/>
          <w:color w:val="000000"/>
          <w:sz w:val="24"/>
        </w:rPr>
        <w:t>s current issue of losing customers.</w:t>
      </w:r>
    </w:p>
    <w:p w14:paraId="7899161C" w14:textId="77777777" w:rsidR="000701D9" w:rsidRDefault="000701D9">
      <w:pPr>
        <w:keepLines/>
        <w:spacing w:after="0"/>
      </w:pPr>
    </w:p>
    <w:p w14:paraId="23F21BD9" w14:textId="77777777" w:rsidR="000701D9" w:rsidRDefault="00000000">
      <w:pPr>
        <w:keepLines/>
        <w:numPr>
          <w:ilvl w:val="5"/>
          <w:numId w:val="3"/>
        </w:numPr>
        <w:spacing w:after="0"/>
      </w:pPr>
      <w:r>
        <w:rPr>
          <w:rFonts w:ascii="Times New Roman"/>
          <w:sz w:val="24"/>
        </w:rPr>
        <w:t>E</w:t>
      </w:r>
    </w:p>
    <w:p w14:paraId="1A23080F" w14:textId="77777777" w:rsidR="000701D9" w:rsidRDefault="00000000">
      <w:pPr>
        <w:keepNext/>
        <w:keepLines/>
        <w:spacing w:after="0"/>
      </w:pPr>
      <w:r>
        <w:rPr>
          <w:rFonts w:ascii="Times New Roman"/>
          <w:sz w:val="24"/>
        </w:rPr>
        <w:t>Companies usually engage in mass production when the demand is high, which usually renders low-priced products. Mass production would also result in easy availability of products to customers. These are direct results of adopting a low-cost provider strategy. Companies that produce high-quality products for a large customer base use a broad differentiation strategy. Companies offering high-cost specialized products have a narrow market focus with lower volume generation, thereby reducing their bargaining power with suppliers who are supplying specialized materials.</w:t>
      </w:r>
    </w:p>
    <w:p w14:paraId="4CF8F214" w14:textId="77777777" w:rsidR="000701D9" w:rsidRDefault="000701D9">
      <w:pPr>
        <w:keepLines/>
        <w:spacing w:after="0"/>
      </w:pPr>
    </w:p>
    <w:p w14:paraId="056BBFD0" w14:textId="77777777" w:rsidR="000701D9" w:rsidRDefault="00000000">
      <w:pPr>
        <w:keepLines/>
        <w:numPr>
          <w:ilvl w:val="5"/>
          <w:numId w:val="3"/>
        </w:numPr>
        <w:spacing w:after="0"/>
      </w:pPr>
      <w:r>
        <w:rPr>
          <w:rFonts w:ascii="Times New Roman"/>
          <w:sz w:val="24"/>
        </w:rPr>
        <w:t>B</w:t>
      </w:r>
    </w:p>
    <w:p w14:paraId="11AA3A2D" w14:textId="77777777" w:rsidR="000701D9" w:rsidRDefault="00000000">
      <w:pPr>
        <w:keepNext/>
        <w:keepLines/>
        <w:spacing w:after="0"/>
      </w:pPr>
      <w:r>
        <w:rPr>
          <w:rFonts w:ascii="Times New Roman"/>
          <w:color w:val="000000"/>
          <w:sz w:val="24"/>
        </w:rPr>
        <w:t xml:space="preserve">Fast </w:t>
      </w:r>
      <w:r>
        <w:rPr>
          <w:rFonts w:ascii="Times New Roman"/>
          <w:color w:val="000000"/>
          <w:sz w:val="24"/>
        </w:rPr>
        <w:t>‘</w:t>
      </w:r>
      <w:r>
        <w:rPr>
          <w:rFonts w:ascii="Times New Roman"/>
          <w:color w:val="000000"/>
          <w:sz w:val="24"/>
        </w:rPr>
        <w:t>n Fresh Pizza provides the best value proposition as it does not prompt the customer to invest more and promises a tight turnaround time on deliveries. Johnny</w:t>
      </w:r>
      <w:r>
        <w:rPr>
          <w:rFonts w:ascii="Times New Roman"/>
          <w:color w:val="000000"/>
          <w:sz w:val="24"/>
        </w:rPr>
        <w:t>’</w:t>
      </w:r>
      <w:r>
        <w:rPr>
          <w:rFonts w:ascii="Times New Roman"/>
          <w:color w:val="000000"/>
          <w:sz w:val="24"/>
        </w:rPr>
        <w:t>s Pie Shop and Sustainable Slices do not offer a distinctive value over other firms. Loyalty Pizza offers little in return on a relatively heavy repeat purchase investment by its customers. Crackerjack Pizza has a clever pitch but customer benefit is speculative.</w:t>
      </w:r>
    </w:p>
    <w:p w14:paraId="4A8678E2" w14:textId="77777777" w:rsidR="000701D9" w:rsidRDefault="000701D9">
      <w:pPr>
        <w:keepLines/>
        <w:spacing w:after="0"/>
      </w:pPr>
    </w:p>
    <w:p w14:paraId="23D85A35" w14:textId="77777777" w:rsidR="000701D9" w:rsidRDefault="00000000">
      <w:pPr>
        <w:keepLines/>
        <w:numPr>
          <w:ilvl w:val="5"/>
          <w:numId w:val="3"/>
        </w:numPr>
        <w:spacing w:after="0"/>
      </w:pPr>
      <w:r>
        <w:rPr>
          <w:rFonts w:ascii="Times New Roman"/>
          <w:sz w:val="24"/>
        </w:rPr>
        <w:t>C</w:t>
      </w:r>
    </w:p>
    <w:p w14:paraId="3E097081" w14:textId="77777777" w:rsidR="000701D9" w:rsidRDefault="00000000">
      <w:pPr>
        <w:keepNext/>
        <w:keepLines/>
        <w:spacing w:after="0"/>
      </w:pPr>
      <w:r>
        <w:rPr>
          <w:rFonts w:ascii="Times New Roman"/>
          <w:color w:val="000000"/>
          <w:sz w:val="24"/>
        </w:rPr>
        <w:t>Simply trying to mimic the strategies of the industry</w:t>
      </w:r>
      <w:r>
        <w:rPr>
          <w:rFonts w:ascii="Times New Roman"/>
          <w:color w:val="000000"/>
          <w:sz w:val="24"/>
        </w:rPr>
        <w:t>’</w:t>
      </w:r>
      <w:r>
        <w:rPr>
          <w:rFonts w:ascii="Times New Roman"/>
          <w:color w:val="000000"/>
          <w:sz w:val="24"/>
        </w:rPr>
        <w:t>s successful companies never works. Rather, every company</w:t>
      </w:r>
      <w:r>
        <w:rPr>
          <w:rFonts w:ascii="Times New Roman"/>
          <w:color w:val="000000"/>
          <w:sz w:val="24"/>
        </w:rPr>
        <w:t>’</w:t>
      </w:r>
      <w:r>
        <w:rPr>
          <w:rFonts w:ascii="Times New Roman"/>
          <w:color w:val="000000"/>
          <w:sz w:val="24"/>
        </w:rPr>
        <w:t>s strategy needs to have some distinctive element that draws in customers and produces a competitive edge.</w:t>
      </w:r>
    </w:p>
    <w:p w14:paraId="0B2DE91F" w14:textId="77777777" w:rsidR="000701D9" w:rsidRDefault="000701D9">
      <w:pPr>
        <w:keepLines/>
        <w:spacing w:after="0"/>
      </w:pPr>
    </w:p>
    <w:p w14:paraId="7B54FF15" w14:textId="77777777" w:rsidR="000701D9" w:rsidRDefault="00000000">
      <w:pPr>
        <w:keepLines/>
        <w:numPr>
          <w:ilvl w:val="5"/>
          <w:numId w:val="3"/>
        </w:numPr>
        <w:spacing w:after="0"/>
      </w:pPr>
      <w:r>
        <w:rPr>
          <w:rFonts w:ascii="Times New Roman"/>
          <w:sz w:val="24"/>
        </w:rPr>
        <w:t>D</w:t>
      </w:r>
    </w:p>
    <w:p w14:paraId="06CACB02" w14:textId="77777777" w:rsidR="000701D9" w:rsidRDefault="00000000">
      <w:pPr>
        <w:keepNext/>
        <w:keepLines/>
        <w:spacing w:after="0"/>
      </w:pPr>
      <w:r>
        <w:rPr>
          <w:rFonts w:ascii="Times New Roman"/>
          <w:color w:val="000000"/>
          <w:sz w:val="24"/>
        </w:rPr>
        <w:t>BloomsJay caters to LGBTQ clients, focusing on a narrow customer base and providing a unique holiday experience. It has adopted a focused differentiation strategy concentrating on a narrow customer segment and outcompeting rivals by offering customers attributes that meet their specialized needs and tastes better than rivals</w:t>
      </w:r>
      <w:r>
        <w:rPr>
          <w:rFonts w:ascii="Times New Roman"/>
          <w:color w:val="000000"/>
          <w:sz w:val="24"/>
        </w:rPr>
        <w:t>’</w:t>
      </w:r>
      <w:r>
        <w:rPr>
          <w:rFonts w:ascii="Times New Roman"/>
          <w:color w:val="000000"/>
          <w:sz w:val="24"/>
        </w:rPr>
        <w:t xml:space="preserve"> offerings.</w:t>
      </w:r>
    </w:p>
    <w:p w14:paraId="2CDAC14D" w14:textId="77777777" w:rsidR="000701D9" w:rsidRDefault="000701D9">
      <w:pPr>
        <w:keepLines/>
        <w:spacing w:after="0"/>
      </w:pPr>
    </w:p>
    <w:p w14:paraId="5F367BF1" w14:textId="77777777" w:rsidR="000701D9" w:rsidRDefault="00000000">
      <w:pPr>
        <w:keepLines/>
        <w:numPr>
          <w:ilvl w:val="5"/>
          <w:numId w:val="3"/>
        </w:numPr>
        <w:spacing w:after="0"/>
      </w:pPr>
      <w:r>
        <w:rPr>
          <w:rFonts w:ascii="Times New Roman"/>
          <w:sz w:val="24"/>
        </w:rPr>
        <w:t>E</w:t>
      </w:r>
    </w:p>
    <w:p w14:paraId="483DA5A4" w14:textId="77777777" w:rsidR="000701D9" w:rsidRDefault="00000000">
      <w:pPr>
        <w:keepNext/>
        <w:keepLines/>
        <w:spacing w:after="0"/>
      </w:pPr>
      <w:r>
        <w:rPr>
          <w:rFonts w:ascii="Times New Roman"/>
          <w:color w:val="000000"/>
          <w:sz w:val="24"/>
        </w:rPr>
        <w:t>Arnie</w:t>
      </w:r>
      <w:r>
        <w:rPr>
          <w:rFonts w:ascii="Times New Roman"/>
          <w:color w:val="000000"/>
          <w:sz w:val="24"/>
        </w:rPr>
        <w:t>’</w:t>
      </w:r>
      <w:r>
        <w:rPr>
          <w:rFonts w:ascii="Times New Roman"/>
          <w:color w:val="000000"/>
          <w:sz w:val="24"/>
        </w:rPr>
        <w:t>s Noshes focuses on healthy fast food for non</w:t>
      </w:r>
      <w:r>
        <w:rPr>
          <w:rFonts w:ascii="Times New Roman"/>
          <w:color w:val="000000"/>
          <w:sz w:val="24"/>
        </w:rPr>
        <w:t>–</w:t>
      </w:r>
      <w:r>
        <w:rPr>
          <w:rFonts w:ascii="Times New Roman"/>
          <w:color w:val="000000"/>
          <w:sz w:val="24"/>
        </w:rPr>
        <w:t>meat eaters. It caters to drive-through and casual-dining customers seeking healthy alternatives and generates profits by offering products and services that rivals do not or cannot provide, and by focusing on a narrow customer base.</w:t>
      </w:r>
    </w:p>
    <w:p w14:paraId="00085D4C" w14:textId="77777777" w:rsidR="000701D9" w:rsidRDefault="000701D9">
      <w:pPr>
        <w:keepLines/>
        <w:spacing w:after="0"/>
      </w:pPr>
    </w:p>
    <w:p w14:paraId="5BEFE27B" w14:textId="77777777" w:rsidR="000701D9" w:rsidRDefault="00000000">
      <w:pPr>
        <w:keepLines/>
        <w:numPr>
          <w:ilvl w:val="5"/>
          <w:numId w:val="3"/>
        </w:numPr>
        <w:spacing w:after="0"/>
      </w:pPr>
      <w:r>
        <w:rPr>
          <w:rFonts w:ascii="Times New Roman"/>
          <w:sz w:val="24"/>
        </w:rPr>
        <w:lastRenderedPageBreak/>
        <w:t>E</w:t>
      </w:r>
    </w:p>
    <w:p w14:paraId="1CD07988" w14:textId="77777777" w:rsidR="000701D9" w:rsidRDefault="00000000">
      <w:pPr>
        <w:keepNext/>
        <w:keepLines/>
        <w:spacing w:after="0"/>
      </w:pPr>
      <w:r>
        <w:rPr>
          <w:rFonts w:ascii="Times New Roman"/>
          <w:color w:val="000000"/>
          <w:sz w:val="24"/>
        </w:rPr>
        <w:t>Adapting to new conditions and constantly evaluating what is working well enough to continue and what needs to be improved are normal parts of the strategy-making process, resulting in an evolving strategy. Strategy features that work with evolving markets would not trigger evolution as long as the firm</w:t>
      </w:r>
      <w:r>
        <w:rPr>
          <w:rFonts w:ascii="Times New Roman"/>
          <w:color w:val="000000"/>
          <w:sz w:val="24"/>
        </w:rPr>
        <w:t>’</w:t>
      </w:r>
      <w:r>
        <w:rPr>
          <w:rFonts w:ascii="Times New Roman"/>
          <w:color w:val="000000"/>
          <w:sz w:val="24"/>
        </w:rPr>
        <w:t>s fundamentals are sound.</w:t>
      </w:r>
    </w:p>
    <w:p w14:paraId="04D3064A" w14:textId="77777777" w:rsidR="000701D9" w:rsidRDefault="000701D9">
      <w:pPr>
        <w:keepLines/>
        <w:spacing w:after="0"/>
      </w:pPr>
    </w:p>
    <w:p w14:paraId="2EA4FAFC" w14:textId="77777777" w:rsidR="000701D9" w:rsidRDefault="00000000">
      <w:pPr>
        <w:keepLines/>
        <w:numPr>
          <w:ilvl w:val="5"/>
          <w:numId w:val="3"/>
        </w:numPr>
        <w:spacing w:after="0"/>
      </w:pPr>
      <w:r>
        <w:rPr>
          <w:rFonts w:ascii="Times New Roman"/>
          <w:sz w:val="24"/>
        </w:rPr>
        <w:t>D</w:t>
      </w:r>
    </w:p>
    <w:p w14:paraId="0A3D4E92" w14:textId="77777777" w:rsidR="000701D9" w:rsidRDefault="00000000">
      <w:pPr>
        <w:keepNext/>
        <w:keepLines/>
        <w:spacing w:after="0"/>
      </w:pPr>
      <w:r>
        <w:rPr>
          <w:rFonts w:ascii="Times New Roman"/>
          <w:sz w:val="24"/>
        </w:rPr>
        <w:t>The baby products retailer selling unassembled parts made in China is most likely to have the lowest costs and to pursue a low-cost provider strategy. The other companies are more likely to pursue focused differentiation or best-cost strategies.</w:t>
      </w:r>
    </w:p>
    <w:p w14:paraId="6CFBF347" w14:textId="77777777" w:rsidR="000701D9" w:rsidRDefault="000701D9">
      <w:pPr>
        <w:keepLines/>
        <w:spacing w:after="0"/>
      </w:pPr>
    </w:p>
    <w:p w14:paraId="18B0EC7F" w14:textId="77777777" w:rsidR="000701D9" w:rsidRDefault="00000000">
      <w:pPr>
        <w:keepLines/>
        <w:numPr>
          <w:ilvl w:val="5"/>
          <w:numId w:val="3"/>
        </w:numPr>
        <w:spacing w:after="0"/>
      </w:pPr>
      <w:r>
        <w:rPr>
          <w:rFonts w:ascii="Times New Roman"/>
          <w:sz w:val="24"/>
        </w:rPr>
        <w:t>E</w:t>
      </w:r>
    </w:p>
    <w:p w14:paraId="566D87CC" w14:textId="77777777" w:rsidR="000701D9" w:rsidRDefault="00000000">
      <w:pPr>
        <w:keepNext/>
        <w:keepLines/>
        <w:spacing w:after="0"/>
      </w:pPr>
      <w:r>
        <w:rPr>
          <w:rFonts w:ascii="Times New Roman"/>
          <w:sz w:val="24"/>
        </w:rPr>
        <w:t>Competitively valuable company resources and capabilities that are difficult for competitors to imitate or best are said to allow a company to build and sustain competitive advantage.</w:t>
      </w:r>
    </w:p>
    <w:p w14:paraId="42FF77C6" w14:textId="77777777" w:rsidR="000701D9" w:rsidRDefault="000701D9">
      <w:pPr>
        <w:keepLines/>
        <w:spacing w:after="0"/>
      </w:pPr>
    </w:p>
    <w:p w14:paraId="5DA2B886" w14:textId="77777777" w:rsidR="000701D9" w:rsidRDefault="00000000">
      <w:pPr>
        <w:keepLines/>
        <w:numPr>
          <w:ilvl w:val="5"/>
          <w:numId w:val="3"/>
        </w:numPr>
        <w:spacing w:after="0"/>
      </w:pPr>
      <w:r>
        <w:rPr>
          <w:rFonts w:ascii="Times New Roman"/>
          <w:sz w:val="24"/>
        </w:rPr>
        <w:t>B</w:t>
      </w:r>
    </w:p>
    <w:p w14:paraId="468DE577" w14:textId="77777777" w:rsidR="000701D9" w:rsidRDefault="00000000">
      <w:pPr>
        <w:keepNext/>
        <w:keepLines/>
        <w:spacing w:after="0"/>
      </w:pPr>
      <w:r>
        <w:rPr>
          <w:rFonts w:ascii="Times New Roman"/>
          <w:sz w:val="24"/>
        </w:rPr>
        <w:t>Establishing a comparison tab could severely affect the sales of Teladoc Health as it offers similar services with similar features as displayed on other telemedicine sites.</w:t>
      </w:r>
    </w:p>
    <w:p w14:paraId="4CA8D894" w14:textId="77777777" w:rsidR="000701D9" w:rsidRDefault="000701D9">
      <w:pPr>
        <w:keepLines/>
        <w:spacing w:after="0"/>
      </w:pPr>
    </w:p>
    <w:p w14:paraId="04897126" w14:textId="77777777" w:rsidR="000701D9" w:rsidRDefault="00000000">
      <w:pPr>
        <w:keepLines/>
        <w:numPr>
          <w:ilvl w:val="5"/>
          <w:numId w:val="3"/>
        </w:numPr>
        <w:spacing w:after="0"/>
      </w:pPr>
      <w:r>
        <w:rPr>
          <w:rFonts w:ascii="Times New Roman"/>
          <w:sz w:val="24"/>
        </w:rPr>
        <w:t>E</w:t>
      </w:r>
    </w:p>
    <w:p w14:paraId="27C667F1" w14:textId="77777777" w:rsidR="000701D9" w:rsidRDefault="00000000">
      <w:pPr>
        <w:keepNext/>
        <w:keepLines/>
        <w:spacing w:after="0"/>
      </w:pPr>
      <w:r>
        <w:rPr>
          <w:rFonts w:ascii="Times New Roman"/>
          <w:color w:val="000000"/>
          <w:sz w:val="24"/>
        </w:rPr>
        <w:t>The two elements of any company</w:t>
      </w:r>
      <w:r>
        <w:rPr>
          <w:rFonts w:ascii="Times New Roman"/>
          <w:color w:val="000000"/>
          <w:sz w:val="24"/>
        </w:rPr>
        <w:t>’</w:t>
      </w:r>
      <w:r>
        <w:rPr>
          <w:rFonts w:ascii="Times New Roman"/>
          <w:color w:val="000000"/>
          <w:sz w:val="24"/>
        </w:rPr>
        <w:t>s business model are its customer value proposition and its profit formula. Square</w:t>
      </w:r>
      <w:r>
        <w:rPr>
          <w:rFonts w:ascii="Times New Roman"/>
          <w:color w:val="000000"/>
          <w:sz w:val="24"/>
        </w:rPr>
        <w:t>’</w:t>
      </w:r>
      <w:r>
        <w:rPr>
          <w:rFonts w:ascii="Times New Roman"/>
          <w:color w:val="000000"/>
          <w:sz w:val="24"/>
        </w:rPr>
        <w:t>s customer value proposition lays out the company</w:t>
      </w:r>
      <w:r>
        <w:rPr>
          <w:rFonts w:ascii="Times New Roman"/>
          <w:color w:val="000000"/>
          <w:sz w:val="24"/>
        </w:rPr>
        <w:t>’</w:t>
      </w:r>
      <w:r>
        <w:rPr>
          <w:rFonts w:ascii="Times New Roman"/>
          <w:color w:val="000000"/>
          <w:sz w:val="24"/>
        </w:rPr>
        <w:t>s approach to satisfying buyer wants and needs at a price that customers</w:t>
      </w:r>
      <w:r>
        <w:rPr>
          <w:rFonts w:ascii="Times New Roman"/>
          <w:color w:val="000000"/>
          <w:sz w:val="24"/>
        </w:rPr>
        <w:t>—</w:t>
      </w:r>
      <w:r>
        <w:rPr>
          <w:rFonts w:ascii="Times New Roman"/>
          <w:color w:val="000000"/>
          <w:sz w:val="24"/>
        </w:rPr>
        <w:t>primarily small retail businesses and restaurants</w:t>
      </w:r>
      <w:r>
        <w:rPr>
          <w:rFonts w:ascii="Times New Roman"/>
          <w:color w:val="000000"/>
          <w:sz w:val="24"/>
        </w:rPr>
        <w:t>—</w:t>
      </w:r>
      <w:r>
        <w:rPr>
          <w:rFonts w:ascii="Times New Roman"/>
          <w:color w:val="000000"/>
          <w:sz w:val="24"/>
        </w:rPr>
        <w:t>will consider a good value. The profit formula describes the company</w:t>
      </w:r>
      <w:r>
        <w:rPr>
          <w:rFonts w:ascii="Times New Roman"/>
          <w:color w:val="000000"/>
          <w:sz w:val="24"/>
        </w:rPr>
        <w:t>’</w:t>
      </w:r>
      <w:r>
        <w:rPr>
          <w:rFonts w:ascii="Times New Roman"/>
          <w:color w:val="000000"/>
          <w:sz w:val="24"/>
        </w:rPr>
        <w:t>s approach to determining a cost structure that will allow for acceptable profits, given the pricing tied to its customer value proposition.</w:t>
      </w:r>
    </w:p>
    <w:p w14:paraId="018E57AE" w14:textId="77777777" w:rsidR="000701D9" w:rsidRDefault="000701D9">
      <w:pPr>
        <w:keepLines/>
        <w:spacing w:after="0"/>
      </w:pPr>
    </w:p>
    <w:p w14:paraId="4CC65A7E" w14:textId="77777777" w:rsidR="000701D9" w:rsidRDefault="00000000">
      <w:pPr>
        <w:keepLines/>
        <w:numPr>
          <w:ilvl w:val="5"/>
          <w:numId w:val="3"/>
        </w:numPr>
        <w:spacing w:after="0"/>
      </w:pPr>
      <w:r>
        <w:rPr>
          <w:rFonts w:ascii="Times New Roman"/>
          <w:sz w:val="24"/>
        </w:rPr>
        <w:t>A</w:t>
      </w:r>
    </w:p>
    <w:p w14:paraId="708A7B06"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strategy tends to evolve over time because of changing circumstances and ongoing management efforts to improve the company</w:t>
      </w:r>
      <w:r>
        <w:rPr>
          <w:rFonts w:ascii="Times New Roman"/>
          <w:color w:val="000000"/>
          <w:sz w:val="24"/>
        </w:rPr>
        <w:t>’</w:t>
      </w:r>
      <w:r>
        <w:rPr>
          <w:rFonts w:ascii="Times New Roman"/>
          <w:color w:val="000000"/>
          <w:sz w:val="24"/>
        </w:rPr>
        <w:t>s strategy.</w:t>
      </w:r>
    </w:p>
    <w:p w14:paraId="0B9E8606" w14:textId="77777777" w:rsidR="000701D9" w:rsidRDefault="000701D9">
      <w:pPr>
        <w:keepLines/>
        <w:spacing w:after="0"/>
      </w:pPr>
    </w:p>
    <w:p w14:paraId="5B885CEF" w14:textId="77777777" w:rsidR="000701D9" w:rsidRDefault="00000000">
      <w:pPr>
        <w:keepLines/>
        <w:numPr>
          <w:ilvl w:val="5"/>
          <w:numId w:val="3"/>
        </w:numPr>
        <w:spacing w:after="0"/>
      </w:pPr>
      <w:r>
        <w:rPr>
          <w:rFonts w:ascii="Times New Roman"/>
          <w:sz w:val="24"/>
        </w:rPr>
        <w:t>D</w:t>
      </w:r>
    </w:p>
    <w:p w14:paraId="196224FA" w14:textId="77777777" w:rsidR="000701D9" w:rsidRDefault="00000000">
      <w:pPr>
        <w:keepNext/>
        <w:keepLines/>
        <w:spacing w:after="0"/>
      </w:pPr>
      <w:r>
        <w:rPr>
          <w:rFonts w:ascii="Times New Roman"/>
          <w:color w:val="000000"/>
          <w:sz w:val="24"/>
        </w:rPr>
        <w:t>The biggest portion of a company</w:t>
      </w:r>
      <w:r>
        <w:rPr>
          <w:rFonts w:ascii="Times New Roman"/>
          <w:color w:val="000000"/>
          <w:sz w:val="24"/>
        </w:rPr>
        <w:t>’</w:t>
      </w:r>
      <w:r>
        <w:rPr>
          <w:rFonts w:ascii="Times New Roman"/>
          <w:color w:val="000000"/>
          <w:sz w:val="24"/>
        </w:rPr>
        <w:t>s current strategy flows from ongoing actions that have proven themselves in the marketplace and newly launched initiatives aimed at building a larger lead over rivals and further boosting financial performance. This part of management</w:t>
      </w:r>
      <w:r>
        <w:rPr>
          <w:rFonts w:ascii="Times New Roman"/>
          <w:color w:val="000000"/>
          <w:sz w:val="24"/>
        </w:rPr>
        <w:t>’</w:t>
      </w:r>
      <w:r>
        <w:rPr>
          <w:rFonts w:ascii="Times New Roman"/>
          <w:color w:val="000000"/>
          <w:sz w:val="24"/>
        </w:rPr>
        <w:t>s action plan for running the company is its proactive, deliberate strategy.</w:t>
      </w:r>
    </w:p>
    <w:p w14:paraId="653150BA" w14:textId="77777777" w:rsidR="000701D9" w:rsidRDefault="000701D9">
      <w:pPr>
        <w:keepLines/>
        <w:spacing w:after="0"/>
      </w:pPr>
    </w:p>
    <w:p w14:paraId="2FF2DB78" w14:textId="77777777" w:rsidR="000701D9" w:rsidRDefault="00000000">
      <w:pPr>
        <w:keepLines/>
        <w:numPr>
          <w:ilvl w:val="5"/>
          <w:numId w:val="3"/>
        </w:numPr>
        <w:spacing w:after="0"/>
      </w:pPr>
      <w:r>
        <w:rPr>
          <w:rFonts w:ascii="Times New Roman"/>
          <w:sz w:val="24"/>
        </w:rPr>
        <w:t>A</w:t>
      </w:r>
    </w:p>
    <w:p w14:paraId="12DA53A7" w14:textId="77777777" w:rsidR="000701D9" w:rsidRDefault="00000000">
      <w:pPr>
        <w:keepNext/>
        <w:keepLines/>
        <w:spacing w:after="0"/>
      </w:pPr>
      <w:r>
        <w:rPr>
          <w:rFonts w:ascii="Times New Roman"/>
          <w:color w:val="000000"/>
          <w:sz w:val="24"/>
        </w:rPr>
        <w:lastRenderedPageBreak/>
        <w:t>A company</w:t>
      </w:r>
      <w:r>
        <w:rPr>
          <w:rFonts w:ascii="Times New Roman"/>
          <w:color w:val="000000"/>
          <w:sz w:val="24"/>
        </w:rPr>
        <w:t>’</w:t>
      </w:r>
      <w:r>
        <w:rPr>
          <w:rFonts w:ascii="Times New Roman"/>
          <w:color w:val="000000"/>
          <w:sz w:val="24"/>
        </w:rPr>
        <w:t>s realized strategy is a combination of both deliberate planned elements and unplanned emergent elements. Some components of a company</w:t>
      </w:r>
      <w:r>
        <w:rPr>
          <w:rFonts w:ascii="Times New Roman"/>
          <w:color w:val="000000"/>
          <w:sz w:val="24"/>
        </w:rPr>
        <w:t>’</w:t>
      </w:r>
      <w:r>
        <w:rPr>
          <w:rFonts w:ascii="Times New Roman"/>
          <w:color w:val="000000"/>
          <w:sz w:val="24"/>
        </w:rPr>
        <w:t>s deliberate strategy will fail in the marketplace and become abandoned strategy elements.</w:t>
      </w:r>
    </w:p>
    <w:p w14:paraId="5CC7E4F7" w14:textId="77777777" w:rsidR="000701D9" w:rsidRDefault="000701D9">
      <w:pPr>
        <w:keepLines/>
        <w:spacing w:after="0"/>
      </w:pPr>
    </w:p>
    <w:p w14:paraId="7BA7B384" w14:textId="77777777" w:rsidR="000701D9" w:rsidRDefault="00000000">
      <w:pPr>
        <w:keepLines/>
        <w:numPr>
          <w:ilvl w:val="5"/>
          <w:numId w:val="3"/>
        </w:numPr>
        <w:spacing w:after="0"/>
      </w:pPr>
      <w:r>
        <w:rPr>
          <w:rFonts w:ascii="Times New Roman"/>
          <w:sz w:val="24"/>
        </w:rPr>
        <w:t>E</w:t>
      </w:r>
    </w:p>
    <w:p w14:paraId="6B9EBC59" w14:textId="77777777" w:rsidR="000701D9" w:rsidRDefault="00000000">
      <w:pPr>
        <w:keepNext/>
        <w:keepLines/>
        <w:spacing w:after="0"/>
      </w:pPr>
      <w:r>
        <w:rPr>
          <w:rFonts w:ascii="Times New Roman"/>
          <w:color w:val="000000"/>
          <w:sz w:val="24"/>
        </w:rPr>
        <w:t>Novel strategic moves on the part of rival firms, unexpected shifts in customer preferences, fast-changing technological developments, and new market opportunities call for unplanned, reactive adjustments that form the company</w:t>
      </w:r>
      <w:r>
        <w:rPr>
          <w:rFonts w:ascii="Times New Roman"/>
          <w:color w:val="000000"/>
          <w:sz w:val="24"/>
        </w:rPr>
        <w:t>’</w:t>
      </w:r>
      <w:r>
        <w:rPr>
          <w:rFonts w:ascii="Times New Roman"/>
          <w:color w:val="000000"/>
          <w:sz w:val="24"/>
        </w:rPr>
        <w:t>s emergent strategy. Rivals</w:t>
      </w:r>
      <w:r>
        <w:rPr>
          <w:rFonts w:ascii="Times New Roman"/>
          <w:color w:val="000000"/>
          <w:sz w:val="24"/>
        </w:rPr>
        <w:t>’</w:t>
      </w:r>
      <w:r>
        <w:rPr>
          <w:rFonts w:ascii="Times New Roman"/>
          <w:color w:val="000000"/>
          <w:sz w:val="24"/>
        </w:rPr>
        <w:t xml:space="preserve"> value chain deficiencies generally result in planned strategies.</w:t>
      </w:r>
    </w:p>
    <w:p w14:paraId="43AC83AA" w14:textId="77777777" w:rsidR="000701D9" w:rsidRDefault="000701D9">
      <w:pPr>
        <w:keepLines/>
        <w:spacing w:after="0"/>
      </w:pPr>
    </w:p>
    <w:p w14:paraId="4C43E8CC" w14:textId="77777777" w:rsidR="000701D9" w:rsidRDefault="00000000">
      <w:pPr>
        <w:keepLines/>
        <w:numPr>
          <w:ilvl w:val="5"/>
          <w:numId w:val="3"/>
        </w:numPr>
        <w:spacing w:after="0"/>
      </w:pPr>
      <w:r>
        <w:rPr>
          <w:rFonts w:ascii="Times New Roman"/>
          <w:sz w:val="24"/>
        </w:rPr>
        <w:t>D</w:t>
      </w:r>
    </w:p>
    <w:p w14:paraId="6446C45B" w14:textId="77777777" w:rsidR="000701D9" w:rsidRDefault="00000000">
      <w:pPr>
        <w:keepNext/>
        <w:keepLines/>
        <w:spacing w:after="0"/>
      </w:pPr>
      <w:r>
        <w:rPr>
          <w:rFonts w:ascii="Times New Roman"/>
          <w:color w:val="000000"/>
          <w:sz w:val="24"/>
        </w:rPr>
        <w:t>As shown in Figure 1.1, a company</w:t>
      </w:r>
      <w:r>
        <w:rPr>
          <w:rFonts w:ascii="Times New Roman"/>
          <w:color w:val="000000"/>
          <w:sz w:val="24"/>
        </w:rPr>
        <w:t>’</w:t>
      </w:r>
      <w:r>
        <w:rPr>
          <w:rFonts w:ascii="Times New Roman"/>
          <w:color w:val="000000"/>
          <w:sz w:val="24"/>
        </w:rPr>
        <w:t>s realized strategy tends to be a combination of both deliberate planned elements and unplanned, emergent elements.</w:t>
      </w:r>
    </w:p>
    <w:p w14:paraId="09E7C6A1" w14:textId="77777777" w:rsidR="000701D9" w:rsidRDefault="000701D9">
      <w:pPr>
        <w:keepLines/>
        <w:spacing w:after="0"/>
      </w:pPr>
    </w:p>
    <w:p w14:paraId="1BBBD3B9" w14:textId="77777777" w:rsidR="000701D9" w:rsidRDefault="00000000">
      <w:pPr>
        <w:keepLines/>
        <w:numPr>
          <w:ilvl w:val="5"/>
          <w:numId w:val="3"/>
        </w:numPr>
        <w:spacing w:after="0"/>
      </w:pPr>
      <w:r>
        <w:rPr>
          <w:rFonts w:ascii="Times New Roman"/>
          <w:sz w:val="24"/>
        </w:rPr>
        <w:t>D</w:t>
      </w:r>
    </w:p>
    <w:p w14:paraId="0FB633C1"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realized strategy is a combination of both deliberate planned elements and unplanned emergent elements. Some components of a company</w:t>
      </w:r>
      <w:r>
        <w:rPr>
          <w:rFonts w:ascii="Times New Roman"/>
          <w:color w:val="000000"/>
          <w:sz w:val="24"/>
        </w:rPr>
        <w:t>’</w:t>
      </w:r>
      <w:r>
        <w:rPr>
          <w:rFonts w:ascii="Times New Roman"/>
          <w:color w:val="000000"/>
          <w:sz w:val="24"/>
        </w:rPr>
        <w:t>s deliberate strategy will fail in the marketplace and become abandoned strategy elements.</w:t>
      </w:r>
    </w:p>
    <w:p w14:paraId="5BEC3AE5" w14:textId="77777777" w:rsidR="000701D9" w:rsidRDefault="000701D9">
      <w:pPr>
        <w:keepLines/>
        <w:spacing w:after="0"/>
      </w:pPr>
    </w:p>
    <w:p w14:paraId="109C3D7C" w14:textId="77777777" w:rsidR="000701D9" w:rsidRDefault="00000000">
      <w:pPr>
        <w:keepLines/>
        <w:numPr>
          <w:ilvl w:val="5"/>
          <w:numId w:val="3"/>
        </w:numPr>
        <w:spacing w:after="0"/>
      </w:pPr>
      <w:r>
        <w:rPr>
          <w:rFonts w:ascii="Times New Roman"/>
          <w:sz w:val="24"/>
        </w:rPr>
        <w:t>B</w:t>
      </w:r>
    </w:p>
    <w:p w14:paraId="54EF6CCD" w14:textId="77777777" w:rsidR="000701D9" w:rsidRDefault="00000000">
      <w:pPr>
        <w:keepNext/>
        <w:keepLines/>
        <w:spacing w:after="0"/>
      </w:pPr>
      <w:r>
        <w:rPr>
          <w:rFonts w:ascii="Times New Roman"/>
          <w:sz w:val="24"/>
        </w:rPr>
        <w:t>All three companies do not have reactive strategy elements that emerge as changing conditions warrant. They employ proactive strategies to explore new markets.</w:t>
      </w:r>
    </w:p>
    <w:p w14:paraId="002DDB81" w14:textId="77777777" w:rsidR="000701D9" w:rsidRDefault="000701D9">
      <w:pPr>
        <w:keepLines/>
        <w:spacing w:after="0"/>
      </w:pPr>
    </w:p>
    <w:p w14:paraId="7A4A8DF8" w14:textId="77777777" w:rsidR="000701D9" w:rsidRDefault="00000000">
      <w:pPr>
        <w:keepLines/>
        <w:numPr>
          <w:ilvl w:val="5"/>
          <w:numId w:val="3"/>
        </w:numPr>
        <w:spacing w:after="0"/>
      </w:pPr>
      <w:r>
        <w:rPr>
          <w:rFonts w:ascii="Times New Roman"/>
          <w:sz w:val="24"/>
        </w:rPr>
        <w:t>B</w:t>
      </w:r>
    </w:p>
    <w:p w14:paraId="19356672" w14:textId="77777777" w:rsidR="000701D9" w:rsidRDefault="00000000">
      <w:pPr>
        <w:keepNext/>
        <w:keepLines/>
        <w:spacing w:after="0"/>
      </w:pPr>
      <w:r>
        <w:rPr>
          <w:rFonts w:ascii="Times New Roman"/>
          <w:sz w:val="24"/>
        </w:rPr>
        <w:t>Industry environments characterized by high-velocity change require companies to repeatedly adapt their strategies. The companies in industries with rapid-fire advances in technology like electronics find it essential to adjust key elements of their strategies several times a year, especially in a saturated market with ample competitors.</w:t>
      </w:r>
    </w:p>
    <w:p w14:paraId="30A7F550" w14:textId="77777777" w:rsidR="000701D9" w:rsidRDefault="000701D9">
      <w:pPr>
        <w:keepLines/>
        <w:spacing w:after="0"/>
      </w:pPr>
    </w:p>
    <w:p w14:paraId="367AC5FF" w14:textId="77777777" w:rsidR="000701D9" w:rsidRDefault="00000000">
      <w:pPr>
        <w:keepLines/>
        <w:numPr>
          <w:ilvl w:val="5"/>
          <w:numId w:val="3"/>
        </w:numPr>
        <w:spacing w:after="0"/>
      </w:pPr>
      <w:r>
        <w:rPr>
          <w:rFonts w:ascii="Times New Roman"/>
          <w:sz w:val="24"/>
        </w:rPr>
        <w:t>A</w:t>
      </w:r>
    </w:p>
    <w:p w14:paraId="1F0A8980"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strategy evolves incrementally as management fine-tunes various pieces of the strategy and adjusts the strategy in response to unfolding events. Inevitably there will be occasions when changing market and competitive conditions call for some kind of strategic reaction or abandonment of a current strategy, but a company</w:t>
      </w:r>
      <w:r>
        <w:rPr>
          <w:rFonts w:ascii="Times New Roman"/>
          <w:color w:val="000000"/>
          <w:sz w:val="24"/>
        </w:rPr>
        <w:t>’</w:t>
      </w:r>
      <w:r>
        <w:rPr>
          <w:rFonts w:ascii="Times New Roman"/>
          <w:color w:val="000000"/>
          <w:sz w:val="24"/>
        </w:rPr>
        <w:t>s strategy also consists of deliberate and proactive (or planned) elements.</w:t>
      </w:r>
    </w:p>
    <w:p w14:paraId="7249C060" w14:textId="77777777" w:rsidR="000701D9" w:rsidRDefault="000701D9">
      <w:pPr>
        <w:keepLines/>
        <w:spacing w:after="0"/>
      </w:pPr>
    </w:p>
    <w:p w14:paraId="12660AA7" w14:textId="77777777" w:rsidR="000701D9" w:rsidRDefault="00000000">
      <w:pPr>
        <w:keepLines/>
        <w:numPr>
          <w:ilvl w:val="5"/>
          <w:numId w:val="3"/>
        </w:numPr>
        <w:spacing w:after="0"/>
      </w:pPr>
      <w:r>
        <w:rPr>
          <w:rFonts w:ascii="Times New Roman"/>
          <w:sz w:val="24"/>
        </w:rPr>
        <w:t>E</w:t>
      </w:r>
    </w:p>
    <w:p w14:paraId="6FB3722C" w14:textId="77777777" w:rsidR="000701D9" w:rsidRDefault="00000000">
      <w:pPr>
        <w:keepNext/>
        <w:keepLines/>
        <w:spacing w:after="0"/>
      </w:pPr>
      <w:r>
        <w:rPr>
          <w:rFonts w:ascii="Times New Roman"/>
          <w:color w:val="000000"/>
          <w:sz w:val="24"/>
        </w:rPr>
        <w:lastRenderedPageBreak/>
        <w:t>The microbrewer deliberately diversifies its offerings to gain more profits and strengthen its market position</w:t>
      </w:r>
      <w:r>
        <w:rPr>
          <w:rFonts w:ascii="Times New Roman"/>
          <w:color w:val="000000"/>
          <w:sz w:val="24"/>
        </w:rPr>
        <w:t>—</w:t>
      </w:r>
      <w:r>
        <w:rPr>
          <w:rFonts w:ascii="Times New Roman"/>
          <w:color w:val="000000"/>
          <w:sz w:val="24"/>
        </w:rPr>
        <w:t>it is not a result of changing internal and external environmental factors, whereas the other examples are a result of changes to the market, changes in customer preferences, or changes in the economic climate.</w:t>
      </w:r>
    </w:p>
    <w:p w14:paraId="522FE317" w14:textId="77777777" w:rsidR="000701D9" w:rsidRDefault="000701D9">
      <w:pPr>
        <w:keepLines/>
        <w:spacing w:after="0"/>
      </w:pPr>
    </w:p>
    <w:p w14:paraId="1227D2C8" w14:textId="77777777" w:rsidR="000701D9" w:rsidRDefault="00000000">
      <w:pPr>
        <w:keepLines/>
        <w:numPr>
          <w:ilvl w:val="5"/>
          <w:numId w:val="3"/>
        </w:numPr>
        <w:spacing w:after="0"/>
      </w:pPr>
      <w:r>
        <w:rPr>
          <w:rFonts w:ascii="Times New Roman"/>
          <w:sz w:val="24"/>
        </w:rPr>
        <w:t>B</w:t>
      </w:r>
    </w:p>
    <w:p w14:paraId="1CCE0BF0" w14:textId="77777777" w:rsidR="000701D9" w:rsidRDefault="00000000">
      <w:pPr>
        <w:keepNext/>
        <w:keepLines/>
        <w:spacing w:after="0"/>
      </w:pPr>
      <w:r>
        <w:rPr>
          <w:rFonts w:ascii="Times New Roman"/>
          <w:sz w:val="24"/>
        </w:rPr>
        <w:t>Capitalizing upon the new surprising opportunity by creating a sub-brand that offered exclusive bath products for women was a reactive response to unanticipated developments and fresh market conditions.</w:t>
      </w:r>
    </w:p>
    <w:p w14:paraId="27ACC264" w14:textId="77777777" w:rsidR="000701D9" w:rsidRDefault="000701D9">
      <w:pPr>
        <w:keepLines/>
        <w:spacing w:after="0"/>
      </w:pPr>
    </w:p>
    <w:p w14:paraId="29AA45C1" w14:textId="77777777" w:rsidR="000701D9" w:rsidRDefault="00000000">
      <w:pPr>
        <w:keepLines/>
        <w:numPr>
          <w:ilvl w:val="5"/>
          <w:numId w:val="3"/>
        </w:numPr>
        <w:spacing w:after="0"/>
      </w:pPr>
      <w:r>
        <w:rPr>
          <w:rFonts w:ascii="Times New Roman"/>
          <w:sz w:val="24"/>
        </w:rPr>
        <w:t>E</w:t>
      </w:r>
    </w:p>
    <w:p w14:paraId="0442C546" w14:textId="77777777" w:rsidR="000701D9" w:rsidRDefault="00000000">
      <w:pPr>
        <w:keepNext/>
        <w:keepLines/>
        <w:spacing w:after="0"/>
      </w:pPr>
      <w:r>
        <w:rPr>
          <w:rFonts w:ascii="Times New Roman"/>
          <w:sz w:val="24"/>
        </w:rPr>
        <w:t>Canceling the job cuts for the time being to solidify its market position is a reactive strategy to ensure that new operations and current productivity are not affected. This crisis intervention is not a permanent solution, but a reactive strategy to maintain current balance. The first two options are proactive strategies. Second and fourth options are either nonviable or high-risk reactive strategies.</w:t>
      </w:r>
    </w:p>
    <w:p w14:paraId="1096BED6" w14:textId="77777777" w:rsidR="000701D9" w:rsidRDefault="000701D9">
      <w:pPr>
        <w:keepLines/>
        <w:spacing w:after="0"/>
      </w:pPr>
    </w:p>
    <w:p w14:paraId="0223D842" w14:textId="77777777" w:rsidR="000701D9" w:rsidRDefault="00000000">
      <w:pPr>
        <w:keepLines/>
        <w:numPr>
          <w:ilvl w:val="5"/>
          <w:numId w:val="3"/>
        </w:numPr>
        <w:spacing w:after="0"/>
      </w:pPr>
      <w:r>
        <w:rPr>
          <w:rFonts w:ascii="Times New Roman"/>
          <w:sz w:val="24"/>
        </w:rPr>
        <w:t>D</w:t>
      </w:r>
    </w:p>
    <w:p w14:paraId="342C1E84" w14:textId="77777777" w:rsidR="000701D9" w:rsidRDefault="00000000">
      <w:pPr>
        <w:keepNext/>
        <w:keepLines/>
        <w:spacing w:after="0"/>
      </w:pPr>
      <w:r>
        <w:rPr>
          <w:rFonts w:ascii="Times New Roman"/>
          <w:color w:val="000000"/>
          <w:sz w:val="24"/>
        </w:rPr>
        <w:t>A winning strategy must fit the company</w:t>
      </w:r>
      <w:r>
        <w:rPr>
          <w:rFonts w:ascii="Times New Roman"/>
          <w:color w:val="000000"/>
          <w:sz w:val="24"/>
        </w:rPr>
        <w:t>’</w:t>
      </w:r>
      <w:r>
        <w:rPr>
          <w:rFonts w:ascii="Times New Roman"/>
          <w:color w:val="000000"/>
          <w:sz w:val="24"/>
        </w:rPr>
        <w:t>s external and internal situation, build sustainable competitive advantage, and improve company performance.</w:t>
      </w:r>
    </w:p>
    <w:p w14:paraId="1B9B6CD3" w14:textId="77777777" w:rsidR="000701D9" w:rsidRDefault="000701D9">
      <w:pPr>
        <w:keepLines/>
        <w:spacing w:after="0"/>
      </w:pPr>
    </w:p>
    <w:p w14:paraId="34AA8DFB" w14:textId="77777777" w:rsidR="000701D9" w:rsidRDefault="00000000">
      <w:pPr>
        <w:keepLines/>
        <w:numPr>
          <w:ilvl w:val="5"/>
          <w:numId w:val="3"/>
        </w:numPr>
        <w:spacing w:after="0"/>
      </w:pPr>
      <w:r>
        <w:rPr>
          <w:rFonts w:ascii="Times New Roman"/>
          <w:sz w:val="24"/>
        </w:rPr>
        <w:t>E</w:t>
      </w:r>
    </w:p>
    <w:p w14:paraId="0E1599EC" w14:textId="77777777" w:rsidR="000701D9" w:rsidRDefault="00000000">
      <w:pPr>
        <w:keepNext/>
        <w:keepLines/>
        <w:spacing w:after="0"/>
      </w:pPr>
      <w:r>
        <w:rPr>
          <w:rFonts w:ascii="Times New Roman"/>
          <w:color w:val="000000"/>
          <w:sz w:val="24"/>
        </w:rPr>
        <w:t>The mark of a winning strategy is strong company performance. Two kinds of performance improvements tell the most about the caliber of a company</w:t>
      </w:r>
      <w:r>
        <w:rPr>
          <w:rFonts w:ascii="Times New Roman"/>
          <w:color w:val="000000"/>
          <w:sz w:val="24"/>
        </w:rPr>
        <w:t>’</w:t>
      </w:r>
      <w:r>
        <w:rPr>
          <w:rFonts w:ascii="Times New Roman"/>
          <w:color w:val="000000"/>
          <w:sz w:val="24"/>
        </w:rPr>
        <w:t>s strategy: (1) gains in profitability and financial strength, and (2) advances in the company</w:t>
      </w:r>
      <w:r>
        <w:rPr>
          <w:rFonts w:ascii="Times New Roman"/>
          <w:color w:val="000000"/>
          <w:sz w:val="24"/>
        </w:rPr>
        <w:t>’</w:t>
      </w:r>
      <w:r>
        <w:rPr>
          <w:rFonts w:ascii="Times New Roman"/>
          <w:color w:val="000000"/>
          <w:sz w:val="24"/>
        </w:rPr>
        <w:t>s competitive strength and market standing.</w:t>
      </w:r>
    </w:p>
    <w:p w14:paraId="6DBEAE00" w14:textId="77777777" w:rsidR="000701D9" w:rsidRDefault="000701D9">
      <w:pPr>
        <w:keepLines/>
        <w:spacing w:after="0"/>
      </w:pPr>
    </w:p>
    <w:p w14:paraId="472629D7" w14:textId="77777777" w:rsidR="000701D9" w:rsidRDefault="00000000">
      <w:pPr>
        <w:keepLines/>
        <w:numPr>
          <w:ilvl w:val="5"/>
          <w:numId w:val="3"/>
        </w:numPr>
        <w:spacing w:after="0"/>
      </w:pPr>
      <w:r>
        <w:rPr>
          <w:rFonts w:ascii="Times New Roman"/>
          <w:sz w:val="24"/>
        </w:rPr>
        <w:t>D</w:t>
      </w:r>
    </w:p>
    <w:p w14:paraId="1E1FF00E" w14:textId="77777777" w:rsidR="000701D9" w:rsidRDefault="00000000">
      <w:pPr>
        <w:keepNext/>
        <w:keepLines/>
        <w:spacing w:after="0"/>
      </w:pPr>
      <w:r>
        <w:rPr>
          <w:rFonts w:ascii="Times New Roman"/>
          <w:color w:val="000000"/>
          <w:sz w:val="24"/>
        </w:rPr>
        <w:t>The targeted customer base for Waltham Furniture would be most benefited with a company</w:t>
      </w:r>
      <w:r>
        <w:rPr>
          <w:rFonts w:ascii="Times New Roman"/>
          <w:color w:val="000000"/>
          <w:sz w:val="24"/>
        </w:rPr>
        <w:t>’</w:t>
      </w:r>
      <w:r>
        <w:rPr>
          <w:rFonts w:ascii="Times New Roman"/>
          <w:color w:val="000000"/>
          <w:sz w:val="24"/>
        </w:rPr>
        <w:t>s proposition that provides high-quality products at a lower price. The benefit of cost savings on assembling final products is passed on to the customer through low prices, a part of which would also contribute to the company</w:t>
      </w:r>
      <w:r>
        <w:rPr>
          <w:rFonts w:ascii="Times New Roman"/>
          <w:color w:val="000000"/>
          <w:sz w:val="24"/>
        </w:rPr>
        <w:t>’</w:t>
      </w:r>
      <w:r>
        <w:rPr>
          <w:rFonts w:ascii="Times New Roman"/>
          <w:color w:val="000000"/>
          <w:sz w:val="24"/>
        </w:rPr>
        <w:t>s profit.</w:t>
      </w:r>
    </w:p>
    <w:p w14:paraId="4A48FF7C" w14:textId="77777777" w:rsidR="000701D9" w:rsidRDefault="000701D9">
      <w:pPr>
        <w:keepLines/>
        <w:spacing w:after="0"/>
      </w:pPr>
    </w:p>
    <w:p w14:paraId="6D7E0CF0" w14:textId="77777777" w:rsidR="000701D9" w:rsidRDefault="00000000">
      <w:pPr>
        <w:keepLines/>
        <w:numPr>
          <w:ilvl w:val="5"/>
          <w:numId w:val="3"/>
        </w:numPr>
        <w:spacing w:after="0"/>
      </w:pPr>
      <w:r>
        <w:rPr>
          <w:rFonts w:ascii="Times New Roman"/>
          <w:sz w:val="24"/>
        </w:rPr>
        <w:t>B</w:t>
      </w:r>
    </w:p>
    <w:p w14:paraId="17C34BAD" w14:textId="77777777" w:rsidR="000701D9" w:rsidRDefault="00000000">
      <w:pPr>
        <w:keepNext/>
        <w:keepLines/>
        <w:spacing w:after="0"/>
      </w:pPr>
      <w:r>
        <w:rPr>
          <w:rFonts w:ascii="Times New Roman"/>
          <w:color w:val="000000"/>
          <w:sz w:val="24"/>
        </w:rPr>
        <w:t>New initiatives that don</w:t>
      </w:r>
      <w:r>
        <w:rPr>
          <w:rFonts w:ascii="Times New Roman"/>
          <w:color w:val="000000"/>
          <w:sz w:val="24"/>
        </w:rPr>
        <w:t>’</w:t>
      </w:r>
      <w:r>
        <w:rPr>
          <w:rFonts w:ascii="Times New Roman"/>
          <w:color w:val="000000"/>
          <w:sz w:val="24"/>
        </w:rPr>
        <w:t>t seem to match the company</w:t>
      </w:r>
      <w:r>
        <w:rPr>
          <w:rFonts w:ascii="Times New Roman"/>
          <w:color w:val="000000"/>
          <w:sz w:val="24"/>
        </w:rPr>
        <w:t>’</w:t>
      </w:r>
      <w:r>
        <w:rPr>
          <w:rFonts w:ascii="Times New Roman"/>
          <w:color w:val="000000"/>
          <w:sz w:val="24"/>
        </w:rPr>
        <w:t>s internal and external situation should be scrapped before they come to fruition, while existing strategies must be scrutinized on a regular basis to ensure they offer a good strategic fit with the company</w:t>
      </w:r>
      <w:r>
        <w:rPr>
          <w:rFonts w:ascii="Times New Roman"/>
          <w:color w:val="000000"/>
          <w:sz w:val="24"/>
        </w:rPr>
        <w:t>’</w:t>
      </w:r>
      <w:r>
        <w:rPr>
          <w:rFonts w:ascii="Times New Roman"/>
          <w:color w:val="000000"/>
          <w:sz w:val="24"/>
        </w:rPr>
        <w:t>s internal and external situation, create a competitive advantage, and contribute to above-average performance or performance improvements.</w:t>
      </w:r>
    </w:p>
    <w:p w14:paraId="3A3AE252" w14:textId="77777777" w:rsidR="000701D9" w:rsidRDefault="000701D9">
      <w:pPr>
        <w:keepLines/>
        <w:spacing w:after="0"/>
      </w:pPr>
    </w:p>
    <w:p w14:paraId="00093FA8" w14:textId="77777777" w:rsidR="000701D9" w:rsidRDefault="00000000">
      <w:pPr>
        <w:keepLines/>
        <w:numPr>
          <w:ilvl w:val="5"/>
          <w:numId w:val="3"/>
        </w:numPr>
        <w:spacing w:after="0"/>
      </w:pPr>
      <w:r>
        <w:rPr>
          <w:rFonts w:ascii="Times New Roman"/>
          <w:sz w:val="24"/>
        </w:rPr>
        <w:lastRenderedPageBreak/>
        <w:t>D</w:t>
      </w:r>
    </w:p>
    <w:p w14:paraId="7DDBB7AA" w14:textId="77777777" w:rsidR="000701D9" w:rsidRDefault="00000000">
      <w:pPr>
        <w:keepNext/>
        <w:keepLines/>
        <w:spacing w:after="0"/>
      </w:pPr>
      <w:r>
        <w:rPr>
          <w:rFonts w:ascii="Times New Roman"/>
          <w:color w:val="000000"/>
          <w:sz w:val="24"/>
        </w:rPr>
        <w:t>It</w:t>
      </w:r>
      <w:r>
        <w:rPr>
          <w:rFonts w:ascii="Times New Roman"/>
          <w:color w:val="000000"/>
          <w:sz w:val="24"/>
        </w:rPr>
        <w:t>’</w:t>
      </w:r>
      <w:r>
        <w:rPr>
          <w:rFonts w:ascii="Times New Roman"/>
          <w:color w:val="000000"/>
          <w:sz w:val="24"/>
        </w:rPr>
        <w:t>s unwise to build a strategy upon the company</w:t>
      </w:r>
      <w:r>
        <w:rPr>
          <w:rFonts w:ascii="Times New Roman"/>
          <w:color w:val="000000"/>
          <w:sz w:val="24"/>
        </w:rPr>
        <w:t>’</w:t>
      </w:r>
      <w:r>
        <w:rPr>
          <w:rFonts w:ascii="Times New Roman"/>
          <w:color w:val="000000"/>
          <w:sz w:val="24"/>
        </w:rPr>
        <w:t>s weaknesses or pursue a strategic approach that requires resources that are deficient in the company. Unless a strategy exhibits a tight fit with both the external and internal aspects of a company</w:t>
      </w:r>
      <w:r>
        <w:rPr>
          <w:rFonts w:ascii="Times New Roman"/>
          <w:color w:val="000000"/>
          <w:sz w:val="24"/>
        </w:rPr>
        <w:t>’</w:t>
      </w:r>
      <w:r>
        <w:rPr>
          <w:rFonts w:ascii="Times New Roman"/>
          <w:color w:val="000000"/>
          <w:sz w:val="24"/>
        </w:rPr>
        <w:t>s overall situation, it is unlikely to produce respectable first-rate business results.</w:t>
      </w:r>
    </w:p>
    <w:p w14:paraId="7121F855" w14:textId="77777777" w:rsidR="000701D9" w:rsidRDefault="000701D9">
      <w:pPr>
        <w:keepLines/>
        <w:spacing w:after="0"/>
      </w:pPr>
    </w:p>
    <w:p w14:paraId="3F40BB02" w14:textId="77777777" w:rsidR="000701D9" w:rsidRDefault="00000000">
      <w:pPr>
        <w:keepLines/>
        <w:numPr>
          <w:ilvl w:val="5"/>
          <w:numId w:val="3"/>
        </w:numPr>
        <w:spacing w:after="0"/>
      </w:pPr>
      <w:r>
        <w:rPr>
          <w:rFonts w:ascii="Times New Roman"/>
          <w:sz w:val="24"/>
        </w:rPr>
        <w:t>C</w:t>
      </w:r>
    </w:p>
    <w:p w14:paraId="31530562" w14:textId="77777777" w:rsidR="000701D9" w:rsidRDefault="00000000">
      <w:pPr>
        <w:keepNext/>
        <w:keepLines/>
        <w:spacing w:after="0"/>
      </w:pPr>
      <w:r>
        <w:rPr>
          <w:rFonts w:ascii="Times New Roman"/>
          <w:sz w:val="24"/>
        </w:rPr>
        <w:t>The pharmaceutical giant assessed the market, identified a suitable solution to accentuate its market position, gained a competitive edge by adding a specialty drug to its product line, and realized financial profits and a strong market position. The strategy is a winner as it clears all three tests.</w:t>
      </w:r>
    </w:p>
    <w:p w14:paraId="59024948" w14:textId="77777777" w:rsidR="000701D9" w:rsidRDefault="000701D9">
      <w:pPr>
        <w:keepLines/>
        <w:spacing w:after="0"/>
      </w:pPr>
    </w:p>
    <w:p w14:paraId="47C23057" w14:textId="77777777" w:rsidR="000701D9" w:rsidRDefault="00000000">
      <w:pPr>
        <w:keepLines/>
        <w:numPr>
          <w:ilvl w:val="5"/>
          <w:numId w:val="3"/>
        </w:numPr>
        <w:spacing w:after="0"/>
      </w:pPr>
      <w:r>
        <w:rPr>
          <w:rFonts w:ascii="Times New Roman"/>
          <w:sz w:val="24"/>
        </w:rPr>
        <w:t>C</w:t>
      </w:r>
    </w:p>
    <w:p w14:paraId="7FC543A2" w14:textId="77777777" w:rsidR="000701D9" w:rsidRDefault="00000000">
      <w:pPr>
        <w:keepNext/>
        <w:keepLines/>
        <w:spacing w:after="0"/>
      </w:pPr>
      <w:r>
        <w:rPr>
          <w:rFonts w:ascii="Times New Roman"/>
          <w:color w:val="000000"/>
          <w:sz w:val="24"/>
        </w:rPr>
        <w:t>New initiatives that don</w:t>
      </w:r>
      <w:r>
        <w:rPr>
          <w:rFonts w:ascii="Times New Roman"/>
          <w:color w:val="000000"/>
          <w:sz w:val="24"/>
        </w:rPr>
        <w:t>’</w:t>
      </w:r>
      <w:r>
        <w:rPr>
          <w:rFonts w:ascii="Times New Roman"/>
          <w:color w:val="000000"/>
          <w:sz w:val="24"/>
        </w:rPr>
        <w:t>t seem to match the company</w:t>
      </w:r>
      <w:r>
        <w:rPr>
          <w:rFonts w:ascii="Times New Roman"/>
          <w:color w:val="000000"/>
          <w:sz w:val="24"/>
        </w:rPr>
        <w:t>’</w:t>
      </w:r>
      <w:r>
        <w:rPr>
          <w:rFonts w:ascii="Times New Roman"/>
          <w:color w:val="000000"/>
          <w:sz w:val="24"/>
        </w:rPr>
        <w:t>s internal and external situation should be scrapped before they come to fruition, while existing strategies must be scrutinized on a regular basis to ensure they offer a good strategic fit with the company</w:t>
      </w:r>
      <w:r>
        <w:rPr>
          <w:rFonts w:ascii="Times New Roman"/>
          <w:color w:val="000000"/>
          <w:sz w:val="24"/>
        </w:rPr>
        <w:t>’</w:t>
      </w:r>
      <w:r>
        <w:rPr>
          <w:rFonts w:ascii="Times New Roman"/>
          <w:color w:val="000000"/>
          <w:sz w:val="24"/>
        </w:rPr>
        <w:t>s internal and external situation, create a competitive advantage, and contribute to above-average performance or performance improvements.</w:t>
      </w:r>
    </w:p>
    <w:p w14:paraId="4DC08960" w14:textId="77777777" w:rsidR="000701D9" w:rsidRDefault="000701D9">
      <w:pPr>
        <w:keepLines/>
        <w:spacing w:after="0"/>
      </w:pPr>
    </w:p>
    <w:p w14:paraId="6E62F486" w14:textId="77777777" w:rsidR="000701D9" w:rsidRDefault="00000000">
      <w:pPr>
        <w:keepLines/>
        <w:numPr>
          <w:ilvl w:val="5"/>
          <w:numId w:val="3"/>
        </w:numPr>
        <w:spacing w:after="0"/>
      </w:pPr>
      <w:r>
        <w:rPr>
          <w:rFonts w:ascii="Times New Roman"/>
          <w:sz w:val="24"/>
        </w:rPr>
        <w:t>C</w:t>
      </w:r>
    </w:p>
    <w:p w14:paraId="654BB1E9" w14:textId="77777777" w:rsidR="000701D9" w:rsidRDefault="00000000">
      <w:pPr>
        <w:keepNext/>
        <w:keepLines/>
        <w:spacing w:after="0"/>
      </w:pPr>
      <w:r>
        <w:rPr>
          <w:rFonts w:ascii="Times New Roman"/>
          <w:color w:val="000000"/>
          <w:sz w:val="24"/>
        </w:rPr>
        <w:t>High-achieving enterprises like Primaplast are nearly always the product of astute, creative, and proactive strategy making. A company</w:t>
      </w:r>
      <w:r>
        <w:rPr>
          <w:rFonts w:ascii="Times New Roman"/>
          <w:color w:val="000000"/>
          <w:sz w:val="24"/>
        </w:rPr>
        <w:t>’</w:t>
      </w:r>
      <w:r>
        <w:rPr>
          <w:rFonts w:ascii="Times New Roman"/>
          <w:color w:val="000000"/>
          <w:sz w:val="24"/>
        </w:rPr>
        <w:t>s business model, its operational model, and realized results are factors associated with its strategy.</w:t>
      </w:r>
    </w:p>
    <w:p w14:paraId="23F533F4" w14:textId="77777777" w:rsidR="000701D9" w:rsidRDefault="000701D9">
      <w:pPr>
        <w:keepLines/>
        <w:spacing w:after="0"/>
      </w:pPr>
    </w:p>
    <w:p w14:paraId="10D6D83B" w14:textId="77777777" w:rsidR="000701D9" w:rsidRDefault="00000000">
      <w:pPr>
        <w:keepLines/>
        <w:numPr>
          <w:ilvl w:val="5"/>
          <w:numId w:val="3"/>
        </w:numPr>
        <w:spacing w:after="0"/>
      </w:pPr>
      <w:r>
        <w:rPr>
          <w:rFonts w:ascii="Times New Roman"/>
          <w:sz w:val="24"/>
        </w:rPr>
        <w:t>A</w:t>
      </w:r>
    </w:p>
    <w:p w14:paraId="1D3218F1" w14:textId="77777777" w:rsidR="000701D9" w:rsidRDefault="00000000">
      <w:pPr>
        <w:keepNext/>
        <w:keepLines/>
        <w:spacing w:after="0"/>
      </w:pPr>
      <w:r>
        <w:rPr>
          <w:rFonts w:ascii="Times New Roman"/>
          <w:color w:val="000000"/>
          <w:sz w:val="24"/>
        </w:rPr>
        <w:t>A strategy is distinguished as a winning strategy based on whether it fits a company</w:t>
      </w:r>
      <w:r>
        <w:rPr>
          <w:rFonts w:ascii="Times New Roman"/>
          <w:color w:val="000000"/>
          <w:sz w:val="24"/>
        </w:rPr>
        <w:t>’</w:t>
      </w:r>
      <w:r>
        <w:rPr>
          <w:rFonts w:ascii="Times New Roman"/>
          <w:color w:val="000000"/>
          <w:sz w:val="24"/>
        </w:rPr>
        <w:t>s situation, allows a company to produce superior performance for more than a brief period of time, and helps achieve a durable competitive advantage over rivals.</w:t>
      </w:r>
    </w:p>
    <w:p w14:paraId="25F3904C" w14:textId="77777777" w:rsidR="000701D9" w:rsidRDefault="000701D9">
      <w:pPr>
        <w:keepLines/>
        <w:spacing w:after="0"/>
      </w:pPr>
    </w:p>
    <w:p w14:paraId="0BF376AC" w14:textId="77777777" w:rsidR="000701D9" w:rsidRDefault="00000000">
      <w:pPr>
        <w:keepLines/>
        <w:numPr>
          <w:ilvl w:val="5"/>
          <w:numId w:val="3"/>
        </w:numPr>
        <w:spacing w:after="0"/>
      </w:pPr>
      <w:r>
        <w:rPr>
          <w:rFonts w:ascii="Times New Roman"/>
          <w:sz w:val="24"/>
        </w:rPr>
        <w:t>A</w:t>
      </w:r>
    </w:p>
    <w:p w14:paraId="161C6DC4" w14:textId="77777777" w:rsidR="000701D9" w:rsidRDefault="00000000">
      <w:pPr>
        <w:keepNext/>
        <w:keepLines/>
        <w:spacing w:after="0"/>
      </w:pPr>
      <w:r>
        <w:rPr>
          <w:rFonts w:ascii="Times New Roman"/>
          <w:sz w:val="24"/>
        </w:rPr>
        <w:t>The foremost question that Graduate Hotel and every enterprise should ask to be successful is whether its managers have taken the right steps to formulate a suitable strategy and taken proactive/reactive measures to implement the strategy accurately.</w:t>
      </w:r>
    </w:p>
    <w:p w14:paraId="5BABC467" w14:textId="77777777" w:rsidR="000701D9" w:rsidRDefault="000701D9">
      <w:pPr>
        <w:keepLines/>
        <w:spacing w:after="0"/>
      </w:pPr>
    </w:p>
    <w:p w14:paraId="679A9934" w14:textId="77777777" w:rsidR="000701D9" w:rsidRDefault="00000000">
      <w:pPr>
        <w:keepLines/>
        <w:numPr>
          <w:ilvl w:val="5"/>
          <w:numId w:val="3"/>
        </w:numPr>
        <w:spacing w:after="0"/>
      </w:pPr>
      <w:r>
        <w:rPr>
          <w:rFonts w:ascii="Times New Roman"/>
          <w:sz w:val="24"/>
        </w:rPr>
        <w:t>E</w:t>
      </w:r>
    </w:p>
    <w:p w14:paraId="30F44E69" w14:textId="77777777" w:rsidR="000701D9" w:rsidRDefault="00000000">
      <w:pPr>
        <w:keepNext/>
        <w:keepLines/>
        <w:spacing w:after="0"/>
      </w:pPr>
      <w:r>
        <w:rPr>
          <w:rFonts w:ascii="Times New Roman"/>
          <w:color w:val="000000"/>
          <w:sz w:val="24"/>
        </w:rPr>
        <w:lastRenderedPageBreak/>
        <w:t>The managers of every company must be willing and ready to modify the strategy in response to changing market conditions, advancing technology, unexpected moves by competitors, shifting buyer needs, emerging market opportunities, and new ideas for improving the strategy. That said, strategy is about competing differently from rivals</w:t>
      </w:r>
      <w:r>
        <w:rPr>
          <w:rFonts w:ascii="Times New Roman"/>
          <w:color w:val="000000"/>
          <w:sz w:val="24"/>
        </w:rPr>
        <w:t>—</w:t>
      </w:r>
      <w:r>
        <w:rPr>
          <w:rFonts w:ascii="Times New Roman"/>
          <w:color w:val="000000"/>
          <w:sz w:val="24"/>
        </w:rPr>
        <w:t>doing what competitors don</w:t>
      </w:r>
      <w:r>
        <w:rPr>
          <w:rFonts w:ascii="Times New Roman"/>
          <w:color w:val="000000"/>
          <w:sz w:val="24"/>
        </w:rPr>
        <w:t>’</w:t>
      </w:r>
      <w:r>
        <w:rPr>
          <w:rFonts w:ascii="Times New Roman"/>
          <w:color w:val="000000"/>
          <w:sz w:val="24"/>
        </w:rPr>
        <w:t>t do or doing what they can</w:t>
      </w:r>
      <w:r>
        <w:rPr>
          <w:rFonts w:ascii="Times New Roman"/>
          <w:color w:val="000000"/>
          <w:sz w:val="24"/>
        </w:rPr>
        <w:t>’</w:t>
      </w:r>
      <w:r>
        <w:rPr>
          <w:rFonts w:ascii="Times New Roman"/>
          <w:color w:val="000000"/>
          <w:sz w:val="24"/>
        </w:rPr>
        <w:t>t do, so mimicking the strategy of a new entrant is unlikely to result in a sustainable competitive advantage for Double Decker Lanes.</w:t>
      </w:r>
    </w:p>
    <w:p w14:paraId="2770E8EA" w14:textId="77777777" w:rsidR="000701D9" w:rsidRDefault="000701D9">
      <w:pPr>
        <w:keepLines/>
        <w:spacing w:after="0"/>
      </w:pPr>
    </w:p>
    <w:p w14:paraId="31A41986" w14:textId="77777777" w:rsidR="000701D9" w:rsidRDefault="00000000">
      <w:pPr>
        <w:keepLines/>
        <w:numPr>
          <w:ilvl w:val="5"/>
          <w:numId w:val="3"/>
        </w:numPr>
        <w:spacing w:after="0"/>
      </w:pPr>
      <w:r>
        <w:rPr>
          <w:rFonts w:ascii="Times New Roman"/>
          <w:sz w:val="24"/>
        </w:rPr>
        <w:t>Short Answer</w:t>
      </w:r>
    </w:p>
    <w:p w14:paraId="7F73EC36" w14:textId="77777777" w:rsidR="000701D9" w:rsidRDefault="00000000">
      <w:pPr>
        <w:keepNext/>
        <w:keepLines/>
        <w:spacing w:after="0"/>
      </w:pPr>
      <w:r>
        <w:rPr>
          <w:rFonts w:ascii="Times New Roman"/>
          <w:color w:val="000000"/>
          <w:sz w:val="24"/>
        </w:rPr>
        <w:t>A strategy consists of the actions and moves in the marketplace that managers are taking to gain a competitive edge over rivals. A company</w:t>
      </w:r>
      <w:r>
        <w:rPr>
          <w:rFonts w:ascii="Times New Roman"/>
          <w:color w:val="000000"/>
          <w:sz w:val="24"/>
        </w:rPr>
        <w:t>’</w:t>
      </w:r>
      <w:r>
        <w:rPr>
          <w:rFonts w:ascii="Times New Roman"/>
          <w:color w:val="000000"/>
          <w:sz w:val="24"/>
        </w:rPr>
        <w:t>s business model is management</w:t>
      </w:r>
      <w:r>
        <w:rPr>
          <w:rFonts w:ascii="Times New Roman"/>
          <w:color w:val="000000"/>
          <w:sz w:val="24"/>
        </w:rPr>
        <w:t>’</w:t>
      </w:r>
      <w:r>
        <w:rPr>
          <w:rFonts w:ascii="Times New Roman"/>
          <w:color w:val="000000"/>
          <w:sz w:val="24"/>
        </w:rPr>
        <w:t>s blueprint for delivering a valuable product or service to customers in a manner that will yield an attractive profit. A company is said to achieve a sustainable competitive advantage when an attractively large number of buyers develop a durable preference for its products or services over the offerings of competitors, despite the efforts of competitors to overcome or erode that advantage.</w:t>
      </w:r>
    </w:p>
    <w:p w14:paraId="1D39DF36" w14:textId="77777777" w:rsidR="000701D9" w:rsidRDefault="000701D9">
      <w:pPr>
        <w:keepLines/>
        <w:spacing w:after="0"/>
      </w:pPr>
    </w:p>
    <w:p w14:paraId="5034DD61" w14:textId="77777777" w:rsidR="000701D9" w:rsidRDefault="00000000">
      <w:pPr>
        <w:keepLines/>
        <w:numPr>
          <w:ilvl w:val="5"/>
          <w:numId w:val="3"/>
        </w:numPr>
        <w:spacing w:after="0"/>
      </w:pPr>
      <w:r>
        <w:rPr>
          <w:rFonts w:ascii="Times New Roman"/>
          <w:sz w:val="24"/>
        </w:rPr>
        <w:t>Short Answer</w:t>
      </w:r>
    </w:p>
    <w:p w14:paraId="171DA603" w14:textId="77777777" w:rsidR="000701D9" w:rsidRDefault="00000000">
      <w:pPr>
        <w:keepNext/>
        <w:keepLines/>
        <w:spacing w:after="0"/>
      </w:pPr>
      <w:r>
        <w:rPr>
          <w:rFonts w:ascii="Times New Roman"/>
          <w:color w:val="000000"/>
          <w:sz w:val="24"/>
        </w:rPr>
        <w:t>Mimicking the strategies of successful industry rivals</w:t>
      </w:r>
      <w:r>
        <w:rPr>
          <w:rFonts w:ascii="Times New Roman"/>
          <w:color w:val="000000"/>
          <w:sz w:val="24"/>
        </w:rPr>
        <w:t>—</w:t>
      </w:r>
      <w:r>
        <w:rPr>
          <w:rFonts w:ascii="Times New Roman"/>
          <w:color w:val="000000"/>
          <w:sz w:val="24"/>
        </w:rPr>
        <w:t>with either copycat product offerings or maneuvers to stake out the same market position</w:t>
      </w:r>
      <w:r>
        <w:rPr>
          <w:rFonts w:ascii="Times New Roman"/>
          <w:color w:val="000000"/>
          <w:sz w:val="24"/>
        </w:rPr>
        <w:t>—</w:t>
      </w:r>
      <w:r>
        <w:rPr>
          <w:rFonts w:ascii="Times New Roman"/>
          <w:color w:val="000000"/>
          <w:sz w:val="24"/>
        </w:rPr>
        <w:t>rarely works. Rather, every company</w:t>
      </w:r>
      <w:r>
        <w:rPr>
          <w:rFonts w:ascii="Times New Roman"/>
          <w:color w:val="000000"/>
          <w:sz w:val="24"/>
        </w:rPr>
        <w:t>’</w:t>
      </w:r>
      <w:r>
        <w:rPr>
          <w:rFonts w:ascii="Times New Roman"/>
          <w:color w:val="000000"/>
          <w:sz w:val="24"/>
        </w:rPr>
        <w:t>s strategy needs to have some distinctive element that draws in customers and produces a competitive edge. Strategy, at its essence, is about competing differently</w:t>
      </w:r>
      <w:r>
        <w:rPr>
          <w:rFonts w:ascii="Times New Roman"/>
          <w:color w:val="000000"/>
          <w:sz w:val="24"/>
        </w:rPr>
        <w:t>—</w:t>
      </w:r>
      <w:r>
        <w:rPr>
          <w:rFonts w:ascii="Times New Roman"/>
          <w:color w:val="000000"/>
          <w:sz w:val="24"/>
        </w:rPr>
        <w:t>doing what rival firms do not do or what rival firms cannot do.</w:t>
      </w:r>
    </w:p>
    <w:p w14:paraId="67767769" w14:textId="77777777" w:rsidR="000701D9" w:rsidRDefault="000701D9">
      <w:pPr>
        <w:keepLines/>
        <w:spacing w:after="0"/>
      </w:pPr>
    </w:p>
    <w:p w14:paraId="46CFEB6F" w14:textId="77777777" w:rsidR="000701D9" w:rsidRDefault="00000000">
      <w:pPr>
        <w:keepLines/>
        <w:numPr>
          <w:ilvl w:val="5"/>
          <w:numId w:val="3"/>
        </w:numPr>
        <w:spacing w:after="0"/>
      </w:pPr>
      <w:r>
        <w:rPr>
          <w:rFonts w:ascii="Times New Roman"/>
          <w:sz w:val="24"/>
        </w:rPr>
        <w:t>Short Answer</w:t>
      </w:r>
    </w:p>
    <w:p w14:paraId="3187D791" w14:textId="77777777" w:rsidR="000701D9" w:rsidRDefault="00000000">
      <w:pPr>
        <w:keepNext/>
        <w:keepLines/>
        <w:spacing w:after="0"/>
      </w:pPr>
      <w:r>
        <w:rPr>
          <w:rFonts w:ascii="Times New Roman"/>
          <w:color w:val="000000"/>
          <w:sz w:val="24"/>
        </w:rPr>
        <w:t>While the company</w:t>
      </w:r>
      <w:r>
        <w:rPr>
          <w:rFonts w:ascii="Times New Roman"/>
          <w:color w:val="000000"/>
          <w:sz w:val="24"/>
        </w:rPr>
        <w:t>’</w:t>
      </w:r>
      <w:r>
        <w:rPr>
          <w:rFonts w:ascii="Times New Roman"/>
          <w:color w:val="000000"/>
          <w:sz w:val="24"/>
        </w:rPr>
        <w:t>s strategy sets forth an approach to offering superior value, a company</w:t>
      </w:r>
      <w:r>
        <w:rPr>
          <w:rFonts w:ascii="Times New Roman"/>
          <w:color w:val="000000"/>
          <w:sz w:val="24"/>
        </w:rPr>
        <w:t>’</w:t>
      </w:r>
      <w:r>
        <w:rPr>
          <w:rFonts w:ascii="Times New Roman"/>
          <w:color w:val="000000"/>
          <w:sz w:val="24"/>
        </w:rPr>
        <w:t>s business model is management</w:t>
      </w:r>
      <w:r>
        <w:rPr>
          <w:rFonts w:ascii="Times New Roman"/>
          <w:color w:val="000000"/>
          <w:sz w:val="24"/>
        </w:rPr>
        <w:t>’</w:t>
      </w:r>
      <w:r>
        <w:rPr>
          <w:rFonts w:ascii="Times New Roman"/>
          <w:color w:val="000000"/>
          <w:sz w:val="24"/>
        </w:rPr>
        <w:t>s blueprint for delivering a valuable product or service to customers in a manner that will yield an attractive profit, incorporating its customer value proposition and its profit formula.</w:t>
      </w:r>
    </w:p>
    <w:p w14:paraId="4365B223" w14:textId="77777777" w:rsidR="000701D9" w:rsidRDefault="000701D9">
      <w:pPr>
        <w:keepLines/>
        <w:spacing w:after="0"/>
      </w:pPr>
    </w:p>
    <w:p w14:paraId="2F6FC81A" w14:textId="77777777" w:rsidR="000701D9" w:rsidRDefault="00000000">
      <w:pPr>
        <w:keepLines/>
        <w:numPr>
          <w:ilvl w:val="5"/>
          <w:numId w:val="3"/>
        </w:numPr>
        <w:spacing w:after="0"/>
      </w:pPr>
      <w:r>
        <w:rPr>
          <w:rFonts w:ascii="Times New Roman"/>
          <w:sz w:val="24"/>
        </w:rPr>
        <w:t>Short Answer</w:t>
      </w:r>
    </w:p>
    <w:p w14:paraId="6E5C49AF" w14:textId="77777777" w:rsidR="000701D9" w:rsidRDefault="00000000">
      <w:pPr>
        <w:keepNext/>
        <w:keepLines/>
        <w:spacing w:after="0"/>
      </w:pPr>
      <w:r>
        <w:rPr>
          <w:rFonts w:ascii="Times New Roman"/>
          <w:color w:val="000000"/>
          <w:sz w:val="24"/>
        </w:rPr>
        <w:t>The nitty-gritty issue surrounding a company</w:t>
      </w:r>
      <w:r>
        <w:rPr>
          <w:rFonts w:ascii="Times New Roman"/>
          <w:color w:val="000000"/>
          <w:sz w:val="24"/>
        </w:rPr>
        <w:t>’</w:t>
      </w:r>
      <w:r>
        <w:rPr>
          <w:rFonts w:ascii="Times New Roman"/>
          <w:color w:val="000000"/>
          <w:sz w:val="24"/>
        </w:rPr>
        <w:t>s business model is whether it can execute its customer value proposition profitably. Just because company managers have crafted a strategy for competing and running the business does not automatically mean the strategy will lead to profitability. It may or it may not.</w:t>
      </w:r>
    </w:p>
    <w:p w14:paraId="6583C046" w14:textId="77777777" w:rsidR="000701D9" w:rsidRDefault="000701D9">
      <w:pPr>
        <w:keepLines/>
        <w:spacing w:after="0"/>
      </w:pPr>
    </w:p>
    <w:p w14:paraId="0A742775" w14:textId="77777777" w:rsidR="000701D9" w:rsidRDefault="00000000">
      <w:pPr>
        <w:keepLines/>
        <w:numPr>
          <w:ilvl w:val="5"/>
          <w:numId w:val="3"/>
        </w:numPr>
        <w:spacing w:after="0"/>
      </w:pPr>
      <w:r>
        <w:rPr>
          <w:rFonts w:ascii="Times New Roman"/>
          <w:sz w:val="24"/>
        </w:rPr>
        <w:t>Short Answer</w:t>
      </w:r>
    </w:p>
    <w:p w14:paraId="251A67CE" w14:textId="77777777" w:rsidR="000701D9" w:rsidRDefault="00000000">
      <w:pPr>
        <w:keepNext/>
        <w:keepLines/>
        <w:spacing w:after="0"/>
      </w:pPr>
      <w:r>
        <w:rPr>
          <w:rFonts w:ascii="Times New Roman"/>
          <w:sz w:val="24"/>
        </w:rPr>
        <w:lastRenderedPageBreak/>
        <w:t>The heart and soul of any strategy consists of the approaches to the marketplace that managers are taking to gain a sustainable competitive edge over rivals. Five of the most frequently used and dependable strategic approaches to setting a company apart from rivals and winning a sustainable competitive advantage are: (1) a low-cost provider strategy, (2) a broad differentiation strategy, (3) a focused low-cost strategy, (4) a focused differentiation strategy, and (5) a best-cost provider strategy.</w:t>
      </w:r>
    </w:p>
    <w:p w14:paraId="010D1B70" w14:textId="77777777" w:rsidR="000701D9" w:rsidRDefault="000701D9">
      <w:pPr>
        <w:keepLines/>
        <w:spacing w:after="0"/>
      </w:pPr>
    </w:p>
    <w:p w14:paraId="6EE243BE" w14:textId="77777777" w:rsidR="000701D9" w:rsidRDefault="00000000">
      <w:pPr>
        <w:keepLines/>
        <w:numPr>
          <w:ilvl w:val="5"/>
          <w:numId w:val="3"/>
        </w:numPr>
        <w:spacing w:after="0"/>
      </w:pPr>
      <w:r>
        <w:rPr>
          <w:rFonts w:ascii="Times New Roman"/>
          <w:sz w:val="24"/>
        </w:rPr>
        <w:t>Short Answer</w:t>
      </w:r>
    </w:p>
    <w:p w14:paraId="794DC8BB" w14:textId="77777777" w:rsidR="000701D9" w:rsidRDefault="00000000">
      <w:pPr>
        <w:keepNext/>
        <w:keepLines/>
        <w:spacing w:after="0"/>
      </w:pPr>
      <w:r>
        <w:rPr>
          <w:rFonts w:ascii="Times New Roman"/>
          <w:color w:val="000000"/>
          <w:sz w:val="24"/>
        </w:rPr>
        <w:t>Yes, because a sustainable competitive advantage can allow a company to attract sufficiently large numbers of buyers who have a lasting preference for its products or services over those offered by rivals, despite the efforts of competitors to offset that appeal and overcome that company</w:t>
      </w:r>
      <w:r>
        <w:rPr>
          <w:rFonts w:ascii="Times New Roman"/>
          <w:color w:val="000000"/>
          <w:sz w:val="24"/>
        </w:rPr>
        <w:t>’</w:t>
      </w:r>
      <w:r>
        <w:rPr>
          <w:rFonts w:ascii="Times New Roman"/>
          <w:color w:val="000000"/>
          <w:sz w:val="24"/>
        </w:rPr>
        <w:t>s advantage. As to whether or not a sustainable competitive advantage makes a difference, the larger and more durable the competitive advantage, the better a company</w:t>
      </w:r>
      <w:r>
        <w:rPr>
          <w:rFonts w:ascii="Times New Roman"/>
          <w:color w:val="000000"/>
          <w:sz w:val="24"/>
        </w:rPr>
        <w:t>’</w:t>
      </w:r>
      <w:r>
        <w:rPr>
          <w:rFonts w:ascii="Times New Roman"/>
          <w:color w:val="000000"/>
          <w:sz w:val="24"/>
        </w:rPr>
        <w:t>s prospects for winning in the marketplace and earning superior long-term profits relative to rivals.</w:t>
      </w:r>
    </w:p>
    <w:p w14:paraId="381AAB4A" w14:textId="77777777" w:rsidR="000701D9" w:rsidRDefault="000701D9">
      <w:pPr>
        <w:keepLines/>
        <w:spacing w:after="0"/>
      </w:pPr>
    </w:p>
    <w:p w14:paraId="722A0B60" w14:textId="77777777" w:rsidR="000701D9" w:rsidRDefault="00000000">
      <w:pPr>
        <w:keepLines/>
        <w:numPr>
          <w:ilvl w:val="5"/>
          <w:numId w:val="3"/>
        </w:numPr>
        <w:spacing w:after="0"/>
      </w:pPr>
      <w:r>
        <w:rPr>
          <w:rFonts w:ascii="Times New Roman"/>
          <w:sz w:val="24"/>
        </w:rPr>
        <w:t>Short Answer</w:t>
      </w:r>
    </w:p>
    <w:p w14:paraId="52034561" w14:textId="77777777" w:rsidR="000701D9" w:rsidRDefault="00000000">
      <w:pPr>
        <w:keepNext/>
        <w:keepLines/>
        <w:spacing w:after="0"/>
      </w:pPr>
      <w:r>
        <w:rPr>
          <w:rFonts w:ascii="Times New Roman"/>
          <w:color w:val="000000"/>
          <w:sz w:val="24"/>
        </w:rPr>
        <w:t>The well-established manufacturer and marketer of hard seltzer aims to achieve a cost-based advantage over rivals and deter new entrants. Similar to Walmart and Southwest Airlines, which have earned strong market positions because of their respective low-cost advantages, they have achieved over their rivals, the incumbent brewer is pursuing a broad low-cost strategy. Low-cost provider strategies can produce a durable competitive edge when rivals find it hard to match the low-cost leader</w:t>
      </w:r>
      <w:r>
        <w:rPr>
          <w:rFonts w:ascii="Times New Roman"/>
          <w:color w:val="000000"/>
          <w:sz w:val="24"/>
        </w:rPr>
        <w:t>’</w:t>
      </w:r>
      <w:r>
        <w:rPr>
          <w:rFonts w:ascii="Times New Roman"/>
          <w:color w:val="000000"/>
          <w:sz w:val="24"/>
        </w:rPr>
        <w:t>s approach to driving costs out of the business. Therefore, newer entrants have no choice but to compete on the basis of focused differentiation in order to gain a foothold in the market.</w:t>
      </w:r>
    </w:p>
    <w:p w14:paraId="62897C78" w14:textId="77777777" w:rsidR="000701D9" w:rsidRDefault="000701D9">
      <w:pPr>
        <w:keepLines/>
        <w:spacing w:after="0"/>
      </w:pPr>
    </w:p>
    <w:p w14:paraId="4F78E674" w14:textId="77777777" w:rsidR="000701D9" w:rsidRDefault="00000000">
      <w:pPr>
        <w:keepLines/>
        <w:numPr>
          <w:ilvl w:val="5"/>
          <w:numId w:val="3"/>
        </w:numPr>
        <w:spacing w:after="0"/>
      </w:pPr>
      <w:r>
        <w:rPr>
          <w:rFonts w:ascii="Times New Roman"/>
          <w:sz w:val="24"/>
        </w:rPr>
        <w:t>Short Answer</w:t>
      </w:r>
    </w:p>
    <w:p w14:paraId="6C2DC854" w14:textId="77777777" w:rsidR="000701D9" w:rsidRDefault="00000000">
      <w:pPr>
        <w:keepNext/>
        <w:keepLines/>
        <w:spacing w:after="0"/>
      </w:pPr>
      <w:r>
        <w:rPr>
          <w:rFonts w:ascii="Times New Roman"/>
          <w:sz w:val="24"/>
        </w:rPr>
        <w:t>Clever rivals can nearly always copy the attributes of a popular product or service, but it is substantially more difficult for rivals to match the know-how and specialized capabilities a company has developed and perfected over a long period.</w:t>
      </w:r>
    </w:p>
    <w:p w14:paraId="336B36B4" w14:textId="77777777" w:rsidR="000701D9" w:rsidRDefault="000701D9">
      <w:pPr>
        <w:keepLines/>
        <w:spacing w:after="0"/>
      </w:pPr>
    </w:p>
    <w:p w14:paraId="331E585B" w14:textId="77777777" w:rsidR="000701D9" w:rsidRDefault="00000000">
      <w:pPr>
        <w:keepLines/>
        <w:numPr>
          <w:ilvl w:val="5"/>
          <w:numId w:val="3"/>
        </w:numPr>
        <w:spacing w:after="0"/>
      </w:pPr>
      <w:r>
        <w:rPr>
          <w:rFonts w:ascii="Times New Roman"/>
          <w:sz w:val="24"/>
        </w:rPr>
        <w:t>Short Answer</w:t>
      </w:r>
    </w:p>
    <w:p w14:paraId="2E30610B"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strategy tends to evolve over time due to (1) changing circumstances and (2) ongoing management efforts to improve the company</w:t>
      </w:r>
      <w:r>
        <w:rPr>
          <w:rFonts w:ascii="Times New Roman"/>
          <w:color w:val="000000"/>
          <w:sz w:val="24"/>
        </w:rPr>
        <w:t>’</w:t>
      </w:r>
      <w:r>
        <w:rPr>
          <w:rFonts w:ascii="Times New Roman"/>
          <w:color w:val="000000"/>
          <w:sz w:val="24"/>
        </w:rPr>
        <w:t>s strategy.</w:t>
      </w:r>
    </w:p>
    <w:p w14:paraId="1107AF80" w14:textId="77777777" w:rsidR="000701D9" w:rsidRDefault="000701D9">
      <w:pPr>
        <w:keepLines/>
        <w:spacing w:after="0"/>
      </w:pPr>
    </w:p>
    <w:p w14:paraId="6EE4866E" w14:textId="77777777" w:rsidR="000701D9" w:rsidRDefault="00000000">
      <w:pPr>
        <w:keepLines/>
        <w:numPr>
          <w:ilvl w:val="5"/>
          <w:numId w:val="3"/>
        </w:numPr>
        <w:spacing w:after="0"/>
      </w:pPr>
      <w:r>
        <w:rPr>
          <w:rFonts w:ascii="Times New Roman"/>
          <w:sz w:val="24"/>
        </w:rPr>
        <w:t>Short Answer</w:t>
      </w:r>
    </w:p>
    <w:p w14:paraId="50062E5C" w14:textId="77777777" w:rsidR="000701D9" w:rsidRDefault="00000000">
      <w:pPr>
        <w:keepNext/>
        <w:keepLines/>
        <w:spacing w:after="0"/>
      </w:pPr>
      <w:r>
        <w:rPr>
          <w:rFonts w:ascii="Times New Roman"/>
          <w:color w:val="000000"/>
          <w:sz w:val="24"/>
        </w:rPr>
        <w:lastRenderedPageBreak/>
        <w:t>A company</w:t>
      </w:r>
      <w:r>
        <w:rPr>
          <w:rFonts w:ascii="Times New Roman"/>
          <w:color w:val="000000"/>
          <w:sz w:val="24"/>
        </w:rPr>
        <w:t>’</w:t>
      </w:r>
      <w:r>
        <w:rPr>
          <w:rFonts w:ascii="Times New Roman"/>
          <w:color w:val="000000"/>
          <w:sz w:val="24"/>
        </w:rPr>
        <w:t>s realized strategy is a combination of both deliberate or proactively planned elements and unplanned or adaptive emergent elements. This is because changing circumstances and ongoing management efforts to improve the strategy cause a company</w:t>
      </w:r>
      <w:r>
        <w:rPr>
          <w:rFonts w:ascii="Times New Roman"/>
          <w:color w:val="000000"/>
          <w:sz w:val="24"/>
        </w:rPr>
        <w:t>’</w:t>
      </w:r>
      <w:r>
        <w:rPr>
          <w:rFonts w:ascii="Times New Roman"/>
          <w:color w:val="000000"/>
          <w:sz w:val="24"/>
        </w:rPr>
        <w:t>s strategy to evolve over time</w:t>
      </w:r>
      <w:r>
        <w:rPr>
          <w:rFonts w:ascii="Times New Roman"/>
          <w:color w:val="000000"/>
          <w:sz w:val="24"/>
        </w:rPr>
        <w:t>—</w:t>
      </w:r>
      <w:r>
        <w:rPr>
          <w:rFonts w:ascii="Times New Roman"/>
          <w:color w:val="000000"/>
          <w:sz w:val="24"/>
        </w:rPr>
        <w:t>a condition that makes the task of crafting a strategy a work in progress, not a one-time event.</w:t>
      </w:r>
    </w:p>
    <w:p w14:paraId="182D57C4" w14:textId="77777777" w:rsidR="000701D9" w:rsidRDefault="000701D9">
      <w:pPr>
        <w:keepLines/>
        <w:spacing w:after="0"/>
      </w:pPr>
    </w:p>
    <w:p w14:paraId="1E8CB39A" w14:textId="77777777" w:rsidR="000701D9" w:rsidRDefault="00000000">
      <w:pPr>
        <w:keepLines/>
        <w:numPr>
          <w:ilvl w:val="5"/>
          <w:numId w:val="3"/>
        </w:numPr>
        <w:spacing w:after="0"/>
      </w:pPr>
      <w:r>
        <w:rPr>
          <w:rFonts w:ascii="Times New Roman"/>
          <w:sz w:val="24"/>
        </w:rPr>
        <w:t>Short Answer</w:t>
      </w:r>
    </w:p>
    <w:p w14:paraId="16D2D3AB" w14:textId="77777777" w:rsidR="000701D9" w:rsidRDefault="00000000">
      <w:pPr>
        <w:keepNext/>
        <w:keepLines/>
        <w:spacing w:after="0"/>
      </w:pPr>
      <w:r>
        <w:rPr>
          <w:rFonts w:ascii="Times New Roman"/>
          <w:color w:val="000000"/>
          <w:sz w:val="24"/>
        </w:rPr>
        <w:t>Focused differentiation. Basic strategic approaches for setting a company apart from rivals and winning a sustainable competitive advantage include a low-cost provider strategy, a broad differentiation strategy, a best-cost provider strategy, and a focused differentiation strategy. Lululemon previously adopted, and via its acquisition of Mirror, is now building out its focused differentiation strategy via multiple channels, still concentrating on a narrow customer segment and outcompeting rivals by offering customers attributes that meet their specialized needs and is more appealing than rivals</w:t>
      </w:r>
      <w:r>
        <w:rPr>
          <w:rFonts w:ascii="Times New Roman"/>
          <w:color w:val="000000"/>
          <w:sz w:val="24"/>
        </w:rPr>
        <w:t>’</w:t>
      </w:r>
      <w:r>
        <w:rPr>
          <w:rFonts w:ascii="Times New Roman"/>
          <w:color w:val="000000"/>
          <w:sz w:val="24"/>
        </w:rPr>
        <w:t xml:space="preserve"> offerings</w:t>
      </w:r>
      <w:r>
        <w:rPr>
          <w:rFonts w:ascii="Times New Roman"/>
          <w:color w:val="000000"/>
          <w:sz w:val="24"/>
        </w:rPr>
        <w:t>—</w:t>
      </w:r>
      <w:r>
        <w:rPr>
          <w:rFonts w:ascii="Times New Roman"/>
          <w:color w:val="000000"/>
          <w:sz w:val="24"/>
        </w:rPr>
        <w:t>at a price premium over its rivals in activewear.</w:t>
      </w:r>
    </w:p>
    <w:p w14:paraId="310F0DDB" w14:textId="77777777" w:rsidR="000701D9" w:rsidRDefault="000701D9">
      <w:pPr>
        <w:keepLines/>
        <w:spacing w:after="0"/>
      </w:pPr>
    </w:p>
    <w:p w14:paraId="29935005" w14:textId="77777777" w:rsidR="000701D9" w:rsidRDefault="00000000">
      <w:pPr>
        <w:keepLines/>
        <w:numPr>
          <w:ilvl w:val="5"/>
          <w:numId w:val="3"/>
        </w:numPr>
        <w:spacing w:after="0"/>
      </w:pPr>
      <w:r>
        <w:rPr>
          <w:rFonts w:ascii="Times New Roman"/>
          <w:sz w:val="24"/>
        </w:rPr>
        <w:t>Short Answer</w:t>
      </w:r>
    </w:p>
    <w:p w14:paraId="137191E8" w14:textId="77777777" w:rsidR="000701D9" w:rsidRDefault="00000000">
      <w:pPr>
        <w:keepNext/>
        <w:keepLines/>
        <w:spacing w:after="0"/>
      </w:pPr>
      <w:r>
        <w:rPr>
          <w:rFonts w:ascii="Times New Roman"/>
          <w:color w:val="000000"/>
          <w:sz w:val="24"/>
        </w:rPr>
        <w:t>A company</w:t>
      </w:r>
      <w:r>
        <w:rPr>
          <w:rFonts w:ascii="Times New Roman"/>
          <w:color w:val="000000"/>
          <w:sz w:val="24"/>
        </w:rPr>
        <w:t>’</w:t>
      </w:r>
      <w:r>
        <w:rPr>
          <w:rFonts w:ascii="Times New Roman"/>
          <w:color w:val="000000"/>
          <w:sz w:val="24"/>
        </w:rPr>
        <w:t>s business model incorporates its customer value proposition and its profit formula. The customer value proposition lays out the company</w:t>
      </w:r>
      <w:r>
        <w:rPr>
          <w:rFonts w:ascii="Times New Roman"/>
          <w:color w:val="000000"/>
          <w:sz w:val="24"/>
        </w:rPr>
        <w:t>’</w:t>
      </w:r>
      <w:r>
        <w:rPr>
          <w:rFonts w:ascii="Times New Roman"/>
          <w:color w:val="000000"/>
          <w:sz w:val="24"/>
        </w:rPr>
        <w:t>s approach to satisfying buyer wants and needs at a price customers will consider a good value; that is, the greater the value provided and the lower the price, the more attractive the value proposition is to customers. The profit formula describes the company</w:t>
      </w:r>
      <w:r>
        <w:rPr>
          <w:rFonts w:ascii="Times New Roman"/>
          <w:color w:val="000000"/>
          <w:sz w:val="24"/>
        </w:rPr>
        <w:t>’</w:t>
      </w:r>
      <w:r>
        <w:rPr>
          <w:rFonts w:ascii="Times New Roman"/>
          <w:color w:val="000000"/>
          <w:sz w:val="24"/>
        </w:rPr>
        <w:t>s approach to determining a cost structure that will allow for acceptable profits given the pricing tied to its customer value proposition; that is, the lower the costs given the customer value proposition, the greater the ability of the business model to be a moneymaker.</w:t>
      </w:r>
    </w:p>
    <w:p w14:paraId="06F72CB4" w14:textId="77777777" w:rsidR="000701D9" w:rsidRDefault="000701D9">
      <w:pPr>
        <w:keepLines/>
        <w:spacing w:after="0"/>
      </w:pPr>
    </w:p>
    <w:p w14:paraId="537AAA70" w14:textId="77777777" w:rsidR="000701D9" w:rsidRDefault="00000000">
      <w:pPr>
        <w:keepLines/>
        <w:numPr>
          <w:ilvl w:val="5"/>
          <w:numId w:val="3"/>
        </w:numPr>
        <w:spacing w:after="0"/>
      </w:pPr>
      <w:r>
        <w:rPr>
          <w:rFonts w:ascii="Times New Roman"/>
          <w:sz w:val="24"/>
        </w:rPr>
        <w:t>Short Answer</w:t>
      </w:r>
    </w:p>
    <w:p w14:paraId="23E97B9B" w14:textId="77777777" w:rsidR="000701D9" w:rsidRDefault="00000000">
      <w:pPr>
        <w:keepNext/>
        <w:keepLines/>
        <w:spacing w:after="0"/>
      </w:pPr>
      <w:r>
        <w:rPr>
          <w:rFonts w:ascii="Times New Roman"/>
          <w:color w:val="000000"/>
          <w:sz w:val="24"/>
        </w:rPr>
        <w:t>A winning strategy must (1) fit the company</w:t>
      </w:r>
      <w:r>
        <w:rPr>
          <w:rFonts w:ascii="Times New Roman"/>
          <w:color w:val="000000"/>
          <w:sz w:val="24"/>
        </w:rPr>
        <w:t>’</w:t>
      </w:r>
      <w:r>
        <w:rPr>
          <w:rFonts w:ascii="Times New Roman"/>
          <w:color w:val="000000"/>
          <w:sz w:val="24"/>
        </w:rPr>
        <w:t>s external and internal situation, (2) build sustainable competitive advantage, and (3) improve company performance.</w:t>
      </w:r>
    </w:p>
    <w:p w14:paraId="4F37B8E2" w14:textId="77777777" w:rsidR="000701D9" w:rsidRDefault="000701D9">
      <w:pPr>
        <w:keepLines/>
        <w:spacing w:after="0"/>
      </w:pPr>
    </w:p>
    <w:p w14:paraId="27BC8C32" w14:textId="77777777" w:rsidR="000701D9" w:rsidRDefault="00000000">
      <w:pPr>
        <w:keepLines/>
        <w:numPr>
          <w:ilvl w:val="5"/>
          <w:numId w:val="3"/>
        </w:numPr>
        <w:spacing w:after="0"/>
      </w:pPr>
      <w:r>
        <w:rPr>
          <w:rFonts w:ascii="Times New Roman"/>
          <w:sz w:val="24"/>
        </w:rPr>
        <w:t>Short Answer</w:t>
      </w:r>
    </w:p>
    <w:p w14:paraId="075B28B1" w14:textId="77777777" w:rsidR="000701D9" w:rsidRDefault="00000000">
      <w:pPr>
        <w:keepNext/>
        <w:keepLines/>
        <w:spacing w:after="0"/>
      </w:pPr>
      <w:r>
        <w:rPr>
          <w:rFonts w:ascii="Times New Roman"/>
          <w:color w:val="000000"/>
          <w:sz w:val="24"/>
        </w:rPr>
        <w:lastRenderedPageBreak/>
        <w:t>The three questions to distinguish a winning strategy from a so-so or flawed strategy are: (1) How well does the strategy fit the company</w:t>
      </w:r>
      <w:r>
        <w:rPr>
          <w:rFonts w:ascii="Times New Roman"/>
          <w:color w:val="000000"/>
          <w:sz w:val="24"/>
        </w:rPr>
        <w:t>’</w:t>
      </w:r>
      <w:r>
        <w:rPr>
          <w:rFonts w:ascii="Times New Roman"/>
          <w:color w:val="000000"/>
          <w:sz w:val="24"/>
        </w:rPr>
        <w:t>s situation? (2) Is the strategy helping the company to achieve a sustainable competitive advantage? (3) Is the strategy producing good company performance? Regarding its fit with a company</w:t>
      </w:r>
      <w:r>
        <w:rPr>
          <w:rFonts w:ascii="Times New Roman"/>
          <w:color w:val="000000"/>
          <w:sz w:val="24"/>
        </w:rPr>
        <w:t>’</w:t>
      </w:r>
      <w:r>
        <w:rPr>
          <w:rFonts w:ascii="Times New Roman"/>
          <w:color w:val="000000"/>
          <w:sz w:val="24"/>
        </w:rPr>
        <w:t>s internal and external situation, a strategy has to be well matched and must fit competitive conditions in the industry and other aspects of the enterprise</w:t>
      </w:r>
      <w:r>
        <w:rPr>
          <w:rFonts w:ascii="Times New Roman"/>
          <w:color w:val="000000"/>
          <w:sz w:val="24"/>
        </w:rPr>
        <w:t>’</w:t>
      </w:r>
      <w:r>
        <w:rPr>
          <w:rFonts w:ascii="Times New Roman"/>
          <w:color w:val="000000"/>
          <w:sz w:val="24"/>
        </w:rPr>
        <w:t>s external environment. At the same time, it should be tailored to the company</w:t>
      </w:r>
      <w:r>
        <w:rPr>
          <w:rFonts w:ascii="Times New Roman"/>
          <w:color w:val="000000"/>
          <w:sz w:val="24"/>
        </w:rPr>
        <w:t>’</w:t>
      </w:r>
      <w:r>
        <w:rPr>
          <w:rFonts w:ascii="Times New Roman"/>
          <w:color w:val="000000"/>
          <w:sz w:val="24"/>
        </w:rPr>
        <w:t>s collection of competitively important resources and capabilities. Regarding strategy and the achievement of sustainable competitive advantage, strategies that fail to achieve a durable competitive advantage over rivals are unlikely to produce superior performance for more than a brief period of time; the bigger and more durable the competitive edge that the strategy helps build, the more powerful it is. Regarding strategy and performance, the mark of a winning strategy is a strong company performance; the caliber of a company</w:t>
      </w:r>
      <w:r>
        <w:rPr>
          <w:rFonts w:ascii="Times New Roman"/>
          <w:color w:val="000000"/>
          <w:sz w:val="24"/>
        </w:rPr>
        <w:t>’</w:t>
      </w:r>
      <w:r>
        <w:rPr>
          <w:rFonts w:ascii="Times New Roman"/>
          <w:color w:val="000000"/>
          <w:sz w:val="24"/>
        </w:rPr>
        <w:t>s strategy can be measured by (1) gains in profitability and financial strength and (2) advances in the company</w:t>
      </w:r>
      <w:r>
        <w:rPr>
          <w:rFonts w:ascii="Times New Roman"/>
          <w:color w:val="000000"/>
          <w:sz w:val="24"/>
        </w:rPr>
        <w:t>’</w:t>
      </w:r>
      <w:r>
        <w:rPr>
          <w:rFonts w:ascii="Times New Roman"/>
          <w:color w:val="000000"/>
          <w:sz w:val="24"/>
        </w:rPr>
        <w:t>s competitive strength and market standing.</w:t>
      </w:r>
    </w:p>
    <w:p w14:paraId="4F34CF90" w14:textId="77777777" w:rsidR="000701D9" w:rsidRDefault="000701D9">
      <w:pPr>
        <w:keepLines/>
        <w:spacing w:after="0"/>
      </w:pPr>
    </w:p>
    <w:p w14:paraId="380BA92B" w14:textId="77777777" w:rsidR="000701D9" w:rsidRDefault="00000000">
      <w:pPr>
        <w:keepLines/>
        <w:numPr>
          <w:ilvl w:val="5"/>
          <w:numId w:val="3"/>
        </w:numPr>
        <w:spacing w:after="0"/>
      </w:pPr>
      <w:r>
        <w:rPr>
          <w:rFonts w:ascii="Times New Roman"/>
          <w:sz w:val="24"/>
        </w:rPr>
        <w:t>Short Answer</w:t>
      </w:r>
    </w:p>
    <w:p w14:paraId="3265B901" w14:textId="77777777" w:rsidR="000701D9" w:rsidRDefault="00000000">
      <w:pPr>
        <w:keepNext/>
        <w:keepLines/>
        <w:spacing w:after="0"/>
      </w:pPr>
      <w:r>
        <w:rPr>
          <w:rFonts w:ascii="Times New Roman"/>
          <w:color w:val="000000"/>
          <w:sz w:val="24"/>
        </w:rPr>
        <w:t>A strategy should be tailored to the company</w:t>
      </w:r>
      <w:r>
        <w:rPr>
          <w:rFonts w:ascii="Times New Roman"/>
          <w:color w:val="000000"/>
          <w:sz w:val="24"/>
        </w:rPr>
        <w:t>’</w:t>
      </w:r>
      <w:r>
        <w:rPr>
          <w:rFonts w:ascii="Times New Roman"/>
          <w:color w:val="000000"/>
          <w:sz w:val="24"/>
        </w:rPr>
        <w:t>s collection of competitively important resources and capabilities. It</w:t>
      </w:r>
      <w:r>
        <w:rPr>
          <w:rFonts w:ascii="Times New Roman"/>
          <w:color w:val="000000"/>
          <w:sz w:val="24"/>
        </w:rPr>
        <w:t>’</w:t>
      </w:r>
      <w:r>
        <w:rPr>
          <w:rFonts w:ascii="Times New Roman"/>
          <w:color w:val="000000"/>
          <w:sz w:val="24"/>
        </w:rPr>
        <w:t>s unwise to build a strategy upon the company</w:t>
      </w:r>
      <w:r>
        <w:rPr>
          <w:rFonts w:ascii="Times New Roman"/>
          <w:color w:val="000000"/>
          <w:sz w:val="24"/>
        </w:rPr>
        <w:t>’</w:t>
      </w:r>
      <w:r>
        <w:rPr>
          <w:rFonts w:ascii="Times New Roman"/>
          <w:color w:val="000000"/>
          <w:sz w:val="24"/>
        </w:rPr>
        <w:t>s weaknesses or pursue a strategic approach that requires resources that are deficient in the company. Examples include: (1) FedEx</w:t>
      </w:r>
      <w:r>
        <w:rPr>
          <w:rFonts w:ascii="Times New Roman"/>
          <w:color w:val="000000"/>
          <w:sz w:val="24"/>
        </w:rPr>
        <w:t>’</w:t>
      </w:r>
      <w:r>
        <w:rPr>
          <w:rFonts w:ascii="Times New Roman"/>
          <w:color w:val="000000"/>
          <w:sz w:val="24"/>
        </w:rPr>
        <w:t>s superior capabilities in next-day delivery of small packages and (2) Hyundai</w:t>
      </w:r>
      <w:r>
        <w:rPr>
          <w:rFonts w:ascii="Times New Roman"/>
          <w:color w:val="000000"/>
          <w:sz w:val="24"/>
        </w:rPr>
        <w:t>’</w:t>
      </w:r>
      <w:r>
        <w:rPr>
          <w:rFonts w:ascii="Times New Roman"/>
          <w:color w:val="000000"/>
          <w:sz w:val="24"/>
        </w:rPr>
        <w:t>s advanced manufacturing processes and unparalleled quality control system. The capabilities of both of these companies have proven difficult for competitors to imitate or best and have allowed each to build and sustain competitive advantage.</w:t>
      </w:r>
    </w:p>
    <w:p w14:paraId="037721CD" w14:textId="77777777" w:rsidR="000701D9" w:rsidRDefault="000701D9">
      <w:pPr>
        <w:keepLines/>
        <w:spacing w:after="0"/>
      </w:pPr>
    </w:p>
    <w:p w14:paraId="0C585F10" w14:textId="77777777" w:rsidR="000701D9" w:rsidRDefault="00000000">
      <w:pPr>
        <w:keepLines/>
        <w:numPr>
          <w:ilvl w:val="5"/>
          <w:numId w:val="3"/>
        </w:numPr>
        <w:spacing w:after="0"/>
      </w:pPr>
      <w:r>
        <w:rPr>
          <w:rFonts w:ascii="Times New Roman"/>
          <w:sz w:val="24"/>
        </w:rPr>
        <w:t>Short Answer</w:t>
      </w:r>
    </w:p>
    <w:p w14:paraId="35439505" w14:textId="77777777" w:rsidR="000701D9" w:rsidRDefault="00000000">
      <w:pPr>
        <w:keepNext/>
        <w:keepLines/>
        <w:spacing w:after="0"/>
      </w:pPr>
      <w:r>
        <w:rPr>
          <w:rFonts w:ascii="Times New Roman"/>
          <w:color w:val="000000"/>
          <w:sz w:val="24"/>
        </w:rPr>
        <w:t>The better conceived a company</w:t>
      </w:r>
      <w:r>
        <w:rPr>
          <w:rFonts w:ascii="Times New Roman"/>
          <w:color w:val="000000"/>
          <w:sz w:val="24"/>
        </w:rPr>
        <w:t>’</w:t>
      </w:r>
      <w:r>
        <w:rPr>
          <w:rFonts w:ascii="Times New Roman"/>
          <w:color w:val="000000"/>
          <w:sz w:val="24"/>
        </w:rPr>
        <w:t>s strategy and the more competently it is executed, the more likely that the company will be a standout performer in the marketplace. In stark contrast, a company that lacks clear-cut direction, has a flawed strategy, or can</w:t>
      </w:r>
      <w:r>
        <w:rPr>
          <w:rFonts w:ascii="Times New Roman"/>
          <w:color w:val="000000"/>
          <w:sz w:val="24"/>
        </w:rPr>
        <w:t>’</w:t>
      </w:r>
      <w:r>
        <w:rPr>
          <w:rFonts w:ascii="Times New Roman"/>
          <w:color w:val="000000"/>
          <w:sz w:val="24"/>
        </w:rPr>
        <w:t>t execute its strategy competently is a company whose financial performance is probably suffering, whose business is at long-term risk, and whose management is sorely lacking. That is, how well a company performs is directly attributable to the caliber of its strategy and the proficiency with which the strategy is executed.</w:t>
      </w:r>
    </w:p>
    <w:p w14:paraId="7CB8C119" w14:textId="77777777" w:rsidR="000701D9" w:rsidRDefault="000701D9">
      <w:pPr>
        <w:keepLines/>
        <w:spacing w:after="0"/>
      </w:pPr>
    </w:p>
    <w:p w14:paraId="56D4C594" w14:textId="77777777" w:rsidR="000701D9" w:rsidRDefault="00000000">
      <w:pPr>
        <w:keepLines/>
        <w:numPr>
          <w:ilvl w:val="5"/>
          <w:numId w:val="3"/>
        </w:numPr>
        <w:spacing w:after="0"/>
      </w:pPr>
      <w:r>
        <w:rPr>
          <w:rFonts w:ascii="Times New Roman"/>
          <w:sz w:val="24"/>
        </w:rPr>
        <w:t>Short Answer</w:t>
      </w:r>
    </w:p>
    <w:p w14:paraId="3BACB561" w14:textId="77777777" w:rsidR="000701D9" w:rsidRDefault="00000000">
      <w:pPr>
        <w:keepNext/>
        <w:keepLines/>
        <w:spacing w:after="0"/>
      </w:pPr>
      <w:r>
        <w:rPr>
          <w:rFonts w:ascii="Times New Roman"/>
          <w:color w:val="000000"/>
          <w:sz w:val="24"/>
        </w:rPr>
        <w:lastRenderedPageBreak/>
        <w:t>Among all the things managers do, nothing affects a company</w:t>
      </w:r>
      <w:r>
        <w:rPr>
          <w:rFonts w:ascii="Times New Roman"/>
          <w:color w:val="000000"/>
          <w:sz w:val="24"/>
        </w:rPr>
        <w:t>’</w:t>
      </w:r>
      <w:r>
        <w:rPr>
          <w:rFonts w:ascii="Times New Roman"/>
          <w:color w:val="000000"/>
          <w:sz w:val="24"/>
        </w:rPr>
        <w:t>s ultimate success or failure more fundamentally than how well its management team charts the company</w:t>
      </w:r>
      <w:r>
        <w:rPr>
          <w:rFonts w:ascii="Times New Roman"/>
          <w:color w:val="000000"/>
          <w:sz w:val="24"/>
        </w:rPr>
        <w:t>’</w:t>
      </w:r>
      <w:r>
        <w:rPr>
          <w:rFonts w:ascii="Times New Roman"/>
          <w:color w:val="000000"/>
          <w:sz w:val="24"/>
        </w:rPr>
        <w:t xml:space="preserve">s direction, develops competitively effective strategic moves and business approaches, and pursues what needs to be done internally to produce good day-in, day-out strategy execution and operating excellence. Indeed, good strategy and </w:t>
      </w:r>
      <w:r>
        <w:rPr>
          <w:rFonts w:ascii="Times New Roman"/>
          <w:i/>
          <w:color w:val="000000"/>
          <w:sz w:val="24"/>
        </w:rPr>
        <w:t>good strategy execution are the most telling signs of good management.</w:t>
      </w:r>
    </w:p>
    <w:p w14:paraId="6BB71251" w14:textId="77777777" w:rsidR="000701D9" w:rsidRDefault="000701D9">
      <w:pPr>
        <w:keepLines/>
        <w:spacing w:after="0"/>
      </w:pPr>
    </w:p>
    <w:p w14:paraId="6946A396" w14:textId="77777777" w:rsidR="000701D9" w:rsidRDefault="00000000">
      <w:pPr>
        <w:keepLines/>
        <w:numPr>
          <w:ilvl w:val="5"/>
          <w:numId w:val="3"/>
        </w:numPr>
        <w:spacing w:after="0"/>
      </w:pPr>
      <w:r>
        <w:rPr>
          <w:rFonts w:ascii="Times New Roman"/>
          <w:sz w:val="24"/>
        </w:rPr>
        <w:t>Short Answer</w:t>
      </w:r>
    </w:p>
    <w:p w14:paraId="55FE9C90" w14:textId="77777777" w:rsidR="000701D9" w:rsidRDefault="00000000">
      <w:pPr>
        <w:keepNext/>
        <w:keepLines/>
        <w:spacing w:after="0"/>
      </w:pPr>
      <w:r>
        <w:rPr>
          <w:rFonts w:ascii="Times New Roman"/>
          <w:color w:val="000000"/>
          <w:sz w:val="24"/>
        </w:rPr>
        <w:t>SandCloud has adopted a proactive strategy and used its existing market position to create a new market opportunity. This planned initiative improved the company</w:t>
      </w:r>
      <w:r>
        <w:rPr>
          <w:rFonts w:ascii="Times New Roman"/>
          <w:color w:val="000000"/>
          <w:sz w:val="24"/>
        </w:rPr>
        <w:t>’</w:t>
      </w:r>
      <w:r>
        <w:rPr>
          <w:rFonts w:ascii="Times New Roman"/>
          <w:color w:val="000000"/>
          <w:sz w:val="24"/>
        </w:rPr>
        <w:t>s financial performance and secured a competitive edge.</w:t>
      </w:r>
    </w:p>
    <w:p w14:paraId="23C92FCF" w14:textId="77777777" w:rsidR="000701D9" w:rsidRDefault="000701D9">
      <w:pPr>
        <w:keepLines/>
        <w:spacing w:after="0"/>
      </w:pPr>
    </w:p>
    <w:p w14:paraId="783BD676" w14:textId="77777777" w:rsidR="000701D9" w:rsidRDefault="00000000">
      <w:pPr>
        <w:keepLines/>
        <w:numPr>
          <w:ilvl w:val="5"/>
          <w:numId w:val="3"/>
        </w:numPr>
        <w:spacing w:after="0"/>
      </w:pPr>
      <w:r>
        <w:rPr>
          <w:rFonts w:ascii="Times New Roman"/>
          <w:sz w:val="24"/>
        </w:rPr>
        <w:t>Short Answer</w:t>
      </w:r>
    </w:p>
    <w:p w14:paraId="2A9F6AE6" w14:textId="77777777" w:rsidR="000701D9" w:rsidRDefault="00000000">
      <w:pPr>
        <w:keepNext/>
        <w:keepLines/>
        <w:spacing w:after="0"/>
      </w:pPr>
      <w:r>
        <w:rPr>
          <w:rFonts w:ascii="Times New Roman"/>
          <w:color w:val="000000"/>
          <w:sz w:val="24"/>
        </w:rPr>
        <w:t>Selling high-quality Keurig machines at a very low price is the company</w:t>
      </w:r>
      <w:r>
        <w:rPr>
          <w:rFonts w:ascii="Times New Roman"/>
          <w:color w:val="000000"/>
          <w:sz w:val="24"/>
        </w:rPr>
        <w:t>’</w:t>
      </w:r>
      <w:r>
        <w:rPr>
          <w:rFonts w:ascii="Times New Roman"/>
          <w:color w:val="000000"/>
          <w:sz w:val="24"/>
        </w:rPr>
        <w:t>s customer value proposition, and then selling low-cost refills at a relatively higher price is the company</w:t>
      </w:r>
      <w:r>
        <w:rPr>
          <w:rFonts w:ascii="Times New Roman"/>
          <w:color w:val="000000"/>
          <w:sz w:val="24"/>
        </w:rPr>
        <w:t>’</w:t>
      </w:r>
      <w:r>
        <w:rPr>
          <w:rFonts w:ascii="Times New Roman"/>
          <w:color w:val="000000"/>
          <w:sz w:val="24"/>
        </w:rPr>
        <w:t>s profit formula. The two elements of a company</w:t>
      </w:r>
      <w:r>
        <w:rPr>
          <w:rFonts w:ascii="Times New Roman"/>
          <w:color w:val="000000"/>
          <w:sz w:val="24"/>
        </w:rPr>
        <w:t>’</w:t>
      </w:r>
      <w:r>
        <w:rPr>
          <w:rFonts w:ascii="Times New Roman"/>
          <w:color w:val="000000"/>
          <w:sz w:val="24"/>
        </w:rPr>
        <w:t>s business model are (1) its customer value proposition and (2) its profit formula. The customer value proposition lays out the company</w:t>
      </w:r>
      <w:r>
        <w:rPr>
          <w:rFonts w:ascii="Times New Roman"/>
          <w:color w:val="000000"/>
          <w:sz w:val="24"/>
        </w:rPr>
        <w:t>’</w:t>
      </w:r>
      <w:r>
        <w:rPr>
          <w:rFonts w:ascii="Times New Roman"/>
          <w:color w:val="000000"/>
          <w:sz w:val="24"/>
        </w:rPr>
        <w:t>s approach to satisfying buyer wants and needs at a price that customers will consider a good value. The profit formula describes the company</w:t>
      </w:r>
      <w:r>
        <w:rPr>
          <w:rFonts w:ascii="Times New Roman"/>
          <w:color w:val="000000"/>
          <w:sz w:val="24"/>
        </w:rPr>
        <w:t>’</w:t>
      </w:r>
      <w:r>
        <w:rPr>
          <w:rFonts w:ascii="Times New Roman"/>
          <w:color w:val="000000"/>
          <w:sz w:val="24"/>
        </w:rPr>
        <w:t>s approach to determining a cost structure that will allow for acceptable profits, given the pricing tied to its customer value proposition.</w:t>
      </w:r>
    </w:p>
    <w:p w14:paraId="40D4C11D" w14:textId="77777777" w:rsidR="000701D9" w:rsidRDefault="000701D9">
      <w:pPr>
        <w:keepLines/>
        <w:spacing w:after="0"/>
      </w:pPr>
    </w:p>
    <w:p w14:paraId="3D013AEB" w14:textId="77777777" w:rsidR="000701D9" w:rsidRDefault="00000000">
      <w:pPr>
        <w:keepLines/>
        <w:numPr>
          <w:ilvl w:val="5"/>
          <w:numId w:val="3"/>
        </w:numPr>
        <w:spacing w:after="0"/>
      </w:pPr>
      <w:r>
        <w:rPr>
          <w:rFonts w:ascii="Times New Roman"/>
          <w:sz w:val="24"/>
        </w:rPr>
        <w:t>Short Answer</w:t>
      </w:r>
    </w:p>
    <w:p w14:paraId="733E2ADA" w14:textId="77777777" w:rsidR="000701D9" w:rsidRDefault="00000000">
      <w:pPr>
        <w:keepNext/>
        <w:keepLines/>
        <w:spacing w:after="0"/>
      </w:pPr>
      <w:r>
        <w:rPr>
          <w:rFonts w:ascii="Times New Roman"/>
          <w:color w:val="000000"/>
          <w:sz w:val="24"/>
        </w:rPr>
        <w:t>Thin-crust pizzas allow the pizza maker to cut down on dough costs. That is its profit formula, and free soft drinks with a larger pack is both a profit formula and a value proposition for customers. The two elements of a company</w:t>
      </w:r>
      <w:r>
        <w:rPr>
          <w:rFonts w:ascii="Times New Roman"/>
          <w:color w:val="000000"/>
          <w:sz w:val="24"/>
        </w:rPr>
        <w:t>’</w:t>
      </w:r>
      <w:r>
        <w:rPr>
          <w:rFonts w:ascii="Times New Roman"/>
          <w:color w:val="000000"/>
          <w:sz w:val="24"/>
        </w:rPr>
        <w:t>s business model are (1) its customer value proposition and (2) its profit formula. The customer value proposition lays out the company</w:t>
      </w:r>
      <w:r>
        <w:rPr>
          <w:rFonts w:ascii="Times New Roman"/>
          <w:color w:val="000000"/>
          <w:sz w:val="24"/>
        </w:rPr>
        <w:t>’</w:t>
      </w:r>
      <w:r>
        <w:rPr>
          <w:rFonts w:ascii="Times New Roman"/>
          <w:color w:val="000000"/>
          <w:sz w:val="24"/>
        </w:rPr>
        <w:t>s approach to satisfying buyer wants and needs at a price that its customers will consider a good value. The profit formula describes the company</w:t>
      </w:r>
      <w:r>
        <w:rPr>
          <w:rFonts w:ascii="Times New Roman"/>
          <w:color w:val="000000"/>
          <w:sz w:val="24"/>
        </w:rPr>
        <w:t>’</w:t>
      </w:r>
      <w:r>
        <w:rPr>
          <w:rFonts w:ascii="Times New Roman"/>
          <w:color w:val="000000"/>
          <w:sz w:val="24"/>
        </w:rPr>
        <w:t>s approach to determining a cost structure that will allow for acceptable profits, given the pricing tied to its customer value proposition.</w:t>
      </w:r>
    </w:p>
    <w:p w14:paraId="32FED319" w14:textId="77777777" w:rsidR="000701D9" w:rsidRDefault="000701D9">
      <w:pPr>
        <w:keepLines/>
        <w:spacing w:after="0"/>
      </w:pPr>
    </w:p>
    <w:p w14:paraId="74F5411E" w14:textId="77777777" w:rsidR="000701D9" w:rsidRDefault="00000000">
      <w:pPr>
        <w:keepLines/>
        <w:numPr>
          <w:ilvl w:val="5"/>
          <w:numId w:val="3"/>
        </w:numPr>
        <w:spacing w:after="0"/>
      </w:pPr>
      <w:r>
        <w:rPr>
          <w:rFonts w:ascii="Times New Roman"/>
          <w:sz w:val="24"/>
        </w:rPr>
        <w:t>Short Answer</w:t>
      </w:r>
    </w:p>
    <w:p w14:paraId="7FD01055" w14:textId="77777777" w:rsidR="000701D9" w:rsidRDefault="00000000">
      <w:pPr>
        <w:keepNext/>
        <w:keepLines/>
        <w:spacing w:after="0"/>
      </w:pPr>
      <w:r>
        <w:rPr>
          <w:rFonts w:ascii="Times New Roman"/>
          <w:color w:val="000000"/>
          <w:sz w:val="24"/>
        </w:rPr>
        <w:t>Good strategy and good strategy execution, especially during a global pandemic, are the most telling signs of good management. The rationale for using the twin standards of good strategy making and good strategy execution to determine whether a company is well managed is therefore compelling: The better conceived a company</w:t>
      </w:r>
      <w:r>
        <w:rPr>
          <w:rFonts w:ascii="Times New Roman"/>
          <w:color w:val="000000"/>
          <w:sz w:val="24"/>
        </w:rPr>
        <w:t>’</w:t>
      </w:r>
      <w:r>
        <w:rPr>
          <w:rFonts w:ascii="Times New Roman"/>
          <w:color w:val="000000"/>
          <w:sz w:val="24"/>
        </w:rPr>
        <w:t>s strategy and the more competently it is executed, the more likely the company will be a standout performer in the marketplace.</w:t>
      </w:r>
    </w:p>
    <w:p w14:paraId="6C0F9792" w14:textId="77777777" w:rsidR="000701D9" w:rsidRDefault="000701D9">
      <w:pPr>
        <w:keepLines/>
        <w:spacing w:after="0"/>
      </w:pPr>
    </w:p>
    <w:sectPr w:rsidR="000701D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C22B" w14:textId="77777777" w:rsidR="00BF1525" w:rsidRDefault="00BF1525">
      <w:pPr>
        <w:spacing w:after="0" w:line="240" w:lineRule="auto"/>
      </w:pPr>
      <w:r>
        <w:separator/>
      </w:r>
    </w:p>
  </w:endnote>
  <w:endnote w:type="continuationSeparator" w:id="0">
    <w:p w14:paraId="4FD09105" w14:textId="77777777" w:rsidR="00BF1525" w:rsidRDefault="00BF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24E0" w14:textId="77777777" w:rsidR="003831F3" w:rsidRDefault="00383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3AA9" w14:textId="5136A69F" w:rsidR="000701D9" w:rsidRPr="003831F3" w:rsidRDefault="000701D9" w:rsidP="00383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2525" w14:textId="77777777" w:rsidR="003831F3" w:rsidRDefault="00383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6A04" w14:textId="77777777" w:rsidR="00BF1525" w:rsidRDefault="00BF152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013B09C0" w14:textId="77777777" w:rsidR="00BF1525" w:rsidRDefault="00BF1525"/>
    <w:p w14:paraId="50F1CC9C" w14:textId="77777777" w:rsidR="00BF1525" w:rsidRDefault="00BF1525">
      <w:pPr>
        <w:spacing w:after="0" w:line="240" w:lineRule="auto"/>
      </w:pPr>
      <w:r>
        <w:separator/>
      </w:r>
    </w:p>
  </w:footnote>
  <w:footnote w:type="continuationSeparator" w:id="0">
    <w:p w14:paraId="212930E3" w14:textId="77777777" w:rsidR="00BF1525" w:rsidRDefault="00BF1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5976" w14:textId="77777777" w:rsidR="003831F3" w:rsidRDefault="00383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8830" w14:textId="77777777" w:rsidR="003831F3" w:rsidRDefault="00383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CF29" w14:textId="77777777" w:rsidR="003831F3" w:rsidRDefault="0038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9F1C8AF6"/>
    <w:lvl w:ilvl="0" w:tplc="88BE8086">
      <w:numFmt w:val="decimal"/>
      <w:lvlText w:val=""/>
      <w:lvlJc w:val="left"/>
    </w:lvl>
    <w:lvl w:ilvl="1" w:tplc="F9666A04">
      <w:start w:val="1"/>
      <w:numFmt w:val="bullet"/>
      <w:lvlText w:val=""/>
      <w:lvlJc w:val="left"/>
      <w:pPr>
        <w:ind w:left="720" w:hanging="360"/>
      </w:pPr>
      <w:rPr>
        <w:rFonts w:ascii="Courier New" w:hAnsi="Courier New" w:hint="default"/>
      </w:rPr>
    </w:lvl>
    <w:lvl w:ilvl="2" w:tplc="73E2094C">
      <w:numFmt w:val="decimal"/>
      <w:lvlText w:val=""/>
      <w:lvlJc w:val="left"/>
    </w:lvl>
    <w:lvl w:ilvl="3" w:tplc="091859C8">
      <w:numFmt w:val="decimal"/>
      <w:lvlText w:val=""/>
      <w:lvlJc w:val="left"/>
    </w:lvl>
    <w:lvl w:ilvl="4" w:tplc="E4C0444A">
      <w:numFmt w:val="decimal"/>
      <w:lvlText w:val=""/>
      <w:lvlJc w:val="left"/>
    </w:lvl>
    <w:lvl w:ilvl="5" w:tplc="61C4381C">
      <w:numFmt w:val="decimal"/>
      <w:lvlText w:val=""/>
      <w:lvlJc w:val="left"/>
    </w:lvl>
    <w:lvl w:ilvl="6" w:tplc="F5684770">
      <w:numFmt w:val="decimal"/>
      <w:lvlText w:val=""/>
      <w:lvlJc w:val="left"/>
    </w:lvl>
    <w:lvl w:ilvl="7" w:tplc="1F149592">
      <w:numFmt w:val="decimal"/>
      <w:lvlText w:val=""/>
      <w:lvlJc w:val="left"/>
    </w:lvl>
    <w:lvl w:ilvl="8" w:tplc="72D496C2">
      <w:numFmt w:val="decimal"/>
      <w:lvlText w:val=""/>
      <w:lvlJc w:val="left"/>
    </w:lvl>
  </w:abstractNum>
  <w:abstractNum w:abstractNumId="1" w15:restartNumberingAfterBreak="0">
    <w:nsid w:val="08AF2FBE"/>
    <w:multiLevelType w:val="multilevel"/>
    <w:tmpl w:val="23EA3096"/>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3B8CD974"/>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90994475">
    <w:abstractNumId w:val="2"/>
  </w:num>
  <w:num w:numId="2" w16cid:durableId="320275076">
    <w:abstractNumId w:val="0"/>
  </w:num>
  <w:num w:numId="3" w16cid:durableId="173627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701D9"/>
    <w:rsid w:val="000701D9"/>
    <w:rsid w:val="003831F3"/>
    <w:rsid w:val="00BF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28B9C"/>
  <w15:docId w15:val="{555EC16B-50D9-4C47-9F3D-80330061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83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9342</Words>
  <Characters>53254</Characters>
  <Application>Microsoft Office Word</Application>
  <DocSecurity>0</DocSecurity>
  <Lines>443</Lines>
  <Paragraphs>124</Paragraphs>
  <ScaleCrop>false</ScaleCrop>
  <Company/>
  <LinksUpToDate>false</LinksUpToDate>
  <CharactersWithSpaces>62472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2024-04-03T22:12:00Z</dcterms:created>
  <dcterms:modified xsi:type="dcterms:W3CDTF">2024-04-03T22:12:00Z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