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9CFDC" w14:textId="2487842B" w:rsidR="00BA4862" w:rsidRDefault="00BA4862" w:rsidP="00236920">
      <w:pPr>
        <w:pStyle w:val="Title"/>
        <w:spacing w:line="360" w:lineRule="auto"/>
      </w:pPr>
      <w:r>
        <w:t>Lecture</w:t>
      </w:r>
      <w:r w:rsidR="00152477">
        <w:t>r</w:t>
      </w:r>
      <w:r>
        <w:t xml:space="preserve"> MCQs</w:t>
      </w:r>
    </w:p>
    <w:p w14:paraId="62C9CFDE" w14:textId="4A253BB4" w:rsidR="0074574A" w:rsidRPr="005D2B90" w:rsidRDefault="00BA4862" w:rsidP="00236920">
      <w:pPr>
        <w:pStyle w:val="Heading1"/>
      </w:pPr>
      <w:r>
        <w:t xml:space="preserve">Chapter 1: </w:t>
      </w:r>
      <w:r w:rsidRPr="00CC5282">
        <w:t xml:space="preserve">Health </w:t>
      </w:r>
      <w:r>
        <w:t>p</w:t>
      </w:r>
      <w:r w:rsidRPr="00CC5282">
        <w:t>sychology</w:t>
      </w:r>
      <w:r>
        <w:t>: An introduction</w:t>
      </w:r>
    </w:p>
    <w:p w14:paraId="62C9CFDF" w14:textId="0240A2D5" w:rsidR="0074574A" w:rsidRPr="005D2B90" w:rsidRDefault="002215A5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>1</w:t>
      </w:r>
      <w:r w:rsidR="00B37AB6" w:rsidRPr="005D2B90">
        <w:rPr>
          <w:rFonts w:cstheme="minorHAnsi"/>
        </w:rPr>
        <w:t>.</w:t>
      </w:r>
      <w:r w:rsidR="0074574A" w:rsidRPr="005D2B90">
        <w:rPr>
          <w:rFonts w:cstheme="minorHAnsi"/>
        </w:rPr>
        <w:t xml:space="preserve"> Fill in the missing word: Health is a state of well-being with satisfaction of physical, cultural, psychosocial, ______</w:t>
      </w:r>
      <w:r w:rsidR="00BA4862">
        <w:rPr>
          <w:rFonts w:cstheme="minorHAnsi"/>
        </w:rPr>
        <w:t xml:space="preserve"> </w:t>
      </w:r>
      <w:r w:rsidR="0074574A" w:rsidRPr="005D2B90">
        <w:rPr>
          <w:rFonts w:cstheme="minorHAnsi"/>
        </w:rPr>
        <w:t>and spiritual needs, not</w:t>
      </w:r>
      <w:r w:rsidR="001F4D67" w:rsidRPr="005D2B90">
        <w:rPr>
          <w:rFonts w:cstheme="minorHAnsi"/>
        </w:rPr>
        <w:t xml:space="preserve"> simply the absence of illness.</w:t>
      </w:r>
    </w:p>
    <w:p w14:paraId="62C9CFE0" w14:textId="77777777" w:rsidR="0074574A" w:rsidRPr="005D2B90" w:rsidRDefault="0074574A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>*</w:t>
      </w:r>
      <w:r w:rsidR="00B37AB6" w:rsidRPr="005D2B90">
        <w:rPr>
          <w:rFonts w:cstheme="minorHAnsi"/>
        </w:rPr>
        <w:t xml:space="preserve">a. </w:t>
      </w:r>
      <w:r w:rsidRPr="005D2B90">
        <w:rPr>
          <w:rFonts w:cstheme="minorHAnsi"/>
        </w:rPr>
        <w:t>economic</w:t>
      </w:r>
    </w:p>
    <w:p w14:paraId="62C9CFE1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b. </w:t>
      </w:r>
      <w:r w:rsidR="0074574A" w:rsidRPr="005D2B90">
        <w:rPr>
          <w:rFonts w:cstheme="minorHAnsi"/>
        </w:rPr>
        <w:t>educational</w:t>
      </w:r>
    </w:p>
    <w:p w14:paraId="62C9CFE2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c. </w:t>
      </w:r>
      <w:r w:rsidR="0074574A" w:rsidRPr="005D2B90">
        <w:rPr>
          <w:rFonts w:cstheme="minorHAnsi"/>
        </w:rPr>
        <w:t>environmental</w:t>
      </w:r>
    </w:p>
    <w:p w14:paraId="62C9CFE3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d. </w:t>
      </w:r>
      <w:r w:rsidR="0074574A" w:rsidRPr="005D2B90">
        <w:rPr>
          <w:rFonts w:cstheme="minorHAnsi"/>
        </w:rPr>
        <w:t>experiential</w:t>
      </w:r>
    </w:p>
    <w:p w14:paraId="62C9CFE4" w14:textId="77777777" w:rsidR="001F4D67" w:rsidRPr="005D2B90" w:rsidRDefault="001F4D67" w:rsidP="00236920">
      <w:pPr>
        <w:spacing w:line="360" w:lineRule="auto"/>
        <w:rPr>
          <w:rFonts w:cstheme="minorHAnsi"/>
        </w:rPr>
      </w:pPr>
    </w:p>
    <w:p w14:paraId="62C9CFE5" w14:textId="04B36766" w:rsidR="0074574A" w:rsidRPr="005D2B90" w:rsidRDefault="001F4D67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>2</w:t>
      </w:r>
      <w:r w:rsidR="00B37AB6" w:rsidRPr="005D2B90">
        <w:rPr>
          <w:rFonts w:cstheme="minorHAnsi"/>
        </w:rPr>
        <w:t>.</w:t>
      </w:r>
      <w:r w:rsidRPr="005D2B90">
        <w:rPr>
          <w:rFonts w:cstheme="minorHAnsi"/>
        </w:rPr>
        <w:t xml:space="preserve"> </w:t>
      </w:r>
      <w:r w:rsidR="0074574A" w:rsidRPr="005D2B90">
        <w:rPr>
          <w:rFonts w:cstheme="minorHAnsi"/>
        </w:rPr>
        <w:t>The hie</w:t>
      </w:r>
      <w:r w:rsidRPr="005D2B90">
        <w:rPr>
          <w:rFonts w:cstheme="minorHAnsi"/>
        </w:rPr>
        <w:t>rarchy of needs was proposed by</w:t>
      </w:r>
      <w:r w:rsidR="00F26A2C">
        <w:rPr>
          <w:rFonts w:cstheme="minorHAnsi"/>
        </w:rPr>
        <w:t xml:space="preserve"> </w:t>
      </w:r>
      <w:r w:rsidR="00F26A2C" w:rsidRPr="005D2B90">
        <w:rPr>
          <w:rFonts w:cstheme="minorHAnsi"/>
        </w:rPr>
        <w:t>___</w:t>
      </w:r>
      <w:r w:rsidR="00F26A2C">
        <w:rPr>
          <w:rFonts w:cstheme="minorHAnsi"/>
        </w:rPr>
        <w:t>___.</w:t>
      </w:r>
    </w:p>
    <w:p w14:paraId="62C9CFE6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a. </w:t>
      </w:r>
      <w:r w:rsidR="0074574A" w:rsidRPr="005D2B90">
        <w:rPr>
          <w:rFonts w:cstheme="minorHAnsi"/>
        </w:rPr>
        <w:t>Murray</w:t>
      </w:r>
    </w:p>
    <w:p w14:paraId="62C9CFE7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b. </w:t>
      </w:r>
      <w:r w:rsidR="0074574A" w:rsidRPr="005D2B90">
        <w:rPr>
          <w:rFonts w:cstheme="minorHAnsi"/>
        </w:rPr>
        <w:t>MacDonald</w:t>
      </w:r>
    </w:p>
    <w:p w14:paraId="62C9CFE8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c. </w:t>
      </w:r>
      <w:r w:rsidR="0074574A" w:rsidRPr="005D2B90">
        <w:rPr>
          <w:rFonts w:cstheme="minorHAnsi"/>
        </w:rPr>
        <w:t>Marks</w:t>
      </w:r>
    </w:p>
    <w:p w14:paraId="62C9CFE9" w14:textId="77777777" w:rsidR="0074574A" w:rsidRPr="005D2B90" w:rsidRDefault="001F4D67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>*</w:t>
      </w:r>
      <w:r w:rsidR="00B37AB6" w:rsidRPr="005D2B90">
        <w:rPr>
          <w:rFonts w:cstheme="minorHAnsi"/>
        </w:rPr>
        <w:t xml:space="preserve">d. </w:t>
      </w:r>
      <w:r w:rsidR="0074574A" w:rsidRPr="005D2B90">
        <w:rPr>
          <w:rFonts w:cstheme="minorHAnsi"/>
        </w:rPr>
        <w:t>Maslow</w:t>
      </w:r>
    </w:p>
    <w:p w14:paraId="62C9CFEB" w14:textId="77777777" w:rsidR="00BA4862" w:rsidRDefault="00BA4862" w:rsidP="00236920">
      <w:pPr>
        <w:spacing w:line="360" w:lineRule="auto"/>
        <w:rPr>
          <w:rFonts w:cstheme="minorHAnsi"/>
        </w:rPr>
      </w:pPr>
    </w:p>
    <w:p w14:paraId="62C9CFEC" w14:textId="65A00CA1" w:rsidR="0074574A" w:rsidRPr="005D2B90" w:rsidRDefault="002215A5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>3</w:t>
      </w:r>
      <w:r w:rsidR="00B37AB6" w:rsidRPr="005D2B90">
        <w:rPr>
          <w:rFonts w:cstheme="minorHAnsi"/>
        </w:rPr>
        <w:t>.</w:t>
      </w:r>
      <w:r w:rsidR="001F4D67" w:rsidRPr="005D2B90">
        <w:rPr>
          <w:rFonts w:cstheme="minorHAnsi"/>
        </w:rPr>
        <w:t xml:space="preserve"> </w:t>
      </w:r>
      <w:r w:rsidR="0074574A" w:rsidRPr="005D2B90">
        <w:rPr>
          <w:rFonts w:cstheme="minorHAnsi"/>
        </w:rPr>
        <w:t>In the hierarchy of needs, the</w:t>
      </w:r>
      <w:r w:rsidR="001F4D67" w:rsidRPr="005D2B90">
        <w:rPr>
          <w:rFonts w:cstheme="minorHAnsi"/>
        </w:rPr>
        <w:t xml:space="preserve"> most basic level is defined as</w:t>
      </w:r>
      <w:r w:rsidR="00F26A2C">
        <w:rPr>
          <w:rFonts w:cstheme="minorHAnsi"/>
        </w:rPr>
        <w:t xml:space="preserve"> </w:t>
      </w:r>
      <w:r w:rsidR="00F26A2C" w:rsidRPr="005D2B90">
        <w:rPr>
          <w:rFonts w:cstheme="minorHAnsi"/>
        </w:rPr>
        <w:t>___</w:t>
      </w:r>
      <w:r w:rsidR="00F26A2C">
        <w:rPr>
          <w:rFonts w:cstheme="minorHAnsi"/>
        </w:rPr>
        <w:t>___.</w:t>
      </w:r>
    </w:p>
    <w:p w14:paraId="62C9CFED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a. </w:t>
      </w:r>
      <w:r w:rsidR="001F4D67" w:rsidRPr="005D2B90">
        <w:rPr>
          <w:rFonts w:cstheme="minorHAnsi"/>
        </w:rPr>
        <w:t>s</w:t>
      </w:r>
      <w:r w:rsidR="0074574A" w:rsidRPr="005D2B90">
        <w:rPr>
          <w:rFonts w:cstheme="minorHAnsi"/>
        </w:rPr>
        <w:t>afety</w:t>
      </w:r>
    </w:p>
    <w:p w14:paraId="62C9CFEE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b. </w:t>
      </w:r>
      <w:r w:rsidR="001F4D67" w:rsidRPr="005D2B90">
        <w:rPr>
          <w:rFonts w:cstheme="minorHAnsi"/>
        </w:rPr>
        <w:t>b</w:t>
      </w:r>
      <w:r w:rsidR="0074574A" w:rsidRPr="005D2B90">
        <w:rPr>
          <w:rFonts w:cstheme="minorHAnsi"/>
        </w:rPr>
        <w:t>elonging</w:t>
      </w:r>
    </w:p>
    <w:p w14:paraId="62C9CFEF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c. </w:t>
      </w:r>
      <w:r w:rsidR="001F4D67" w:rsidRPr="005D2B90">
        <w:rPr>
          <w:rFonts w:cstheme="minorHAnsi"/>
        </w:rPr>
        <w:t>e</w:t>
      </w:r>
      <w:r w:rsidR="0074574A" w:rsidRPr="005D2B90">
        <w:rPr>
          <w:rFonts w:cstheme="minorHAnsi"/>
        </w:rPr>
        <w:t>steem</w:t>
      </w:r>
    </w:p>
    <w:p w14:paraId="62C9CFF0" w14:textId="77777777" w:rsidR="0074574A" w:rsidRPr="005D2B90" w:rsidRDefault="001F4D67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>*</w:t>
      </w:r>
      <w:r w:rsidR="00B37AB6" w:rsidRPr="005D2B90">
        <w:rPr>
          <w:rFonts w:cstheme="minorHAnsi"/>
        </w:rPr>
        <w:t xml:space="preserve">d. </w:t>
      </w:r>
      <w:r w:rsidRPr="005D2B90">
        <w:rPr>
          <w:rFonts w:cstheme="minorHAnsi"/>
        </w:rPr>
        <w:t>p</w:t>
      </w:r>
      <w:r w:rsidR="0074574A" w:rsidRPr="005D2B90">
        <w:rPr>
          <w:rFonts w:cstheme="minorHAnsi"/>
        </w:rPr>
        <w:t>hysiological</w:t>
      </w:r>
    </w:p>
    <w:p w14:paraId="62C9CFF2" w14:textId="77777777" w:rsidR="00BA4862" w:rsidRDefault="00BA4862" w:rsidP="00236920">
      <w:pPr>
        <w:spacing w:line="360" w:lineRule="auto"/>
        <w:rPr>
          <w:rFonts w:cstheme="minorHAnsi"/>
        </w:rPr>
      </w:pPr>
    </w:p>
    <w:p w14:paraId="62C9CFF3" w14:textId="4538287A" w:rsidR="0074574A" w:rsidRPr="005D2B90" w:rsidRDefault="002215A5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>4</w:t>
      </w:r>
      <w:r w:rsidR="00B37AB6" w:rsidRPr="005D2B90">
        <w:rPr>
          <w:rFonts w:cstheme="minorHAnsi"/>
        </w:rPr>
        <w:t>.</w:t>
      </w:r>
      <w:r w:rsidR="0074574A" w:rsidRPr="005D2B90">
        <w:rPr>
          <w:rFonts w:cstheme="minorHAnsi"/>
        </w:rPr>
        <w:t xml:space="preserve"> In the hierarchy of needs, the highest level is defined as</w:t>
      </w:r>
      <w:r w:rsidR="00F26A2C">
        <w:rPr>
          <w:rFonts w:cstheme="minorHAnsi"/>
        </w:rPr>
        <w:t xml:space="preserve"> </w:t>
      </w:r>
      <w:r w:rsidR="00F26A2C" w:rsidRPr="005D2B90">
        <w:rPr>
          <w:rFonts w:cstheme="minorHAnsi"/>
        </w:rPr>
        <w:t>___</w:t>
      </w:r>
      <w:r w:rsidR="00F26A2C">
        <w:rPr>
          <w:rFonts w:cstheme="minorHAnsi"/>
        </w:rPr>
        <w:t>___.</w:t>
      </w:r>
    </w:p>
    <w:p w14:paraId="62C9CFF4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>a.</w:t>
      </w:r>
      <w:r w:rsidR="0074574A" w:rsidRPr="005D2B90">
        <w:rPr>
          <w:rFonts w:cstheme="minorHAnsi"/>
        </w:rPr>
        <w:t xml:space="preserve"> </w:t>
      </w:r>
      <w:r w:rsidR="001F4D67" w:rsidRPr="005D2B90">
        <w:rPr>
          <w:rFonts w:cstheme="minorHAnsi"/>
        </w:rPr>
        <w:t>s</w:t>
      </w:r>
      <w:r w:rsidR="0074574A" w:rsidRPr="005D2B90">
        <w:rPr>
          <w:rFonts w:cstheme="minorHAnsi"/>
        </w:rPr>
        <w:t>afety</w:t>
      </w:r>
    </w:p>
    <w:p w14:paraId="62C9CFF5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b. </w:t>
      </w:r>
      <w:r w:rsidR="001F4D67" w:rsidRPr="005D2B90">
        <w:rPr>
          <w:rFonts w:cstheme="minorHAnsi"/>
        </w:rPr>
        <w:t>b</w:t>
      </w:r>
      <w:r w:rsidR="0074574A" w:rsidRPr="005D2B90">
        <w:rPr>
          <w:rFonts w:cstheme="minorHAnsi"/>
        </w:rPr>
        <w:t>elonging</w:t>
      </w:r>
    </w:p>
    <w:p w14:paraId="62C9CFF6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c. </w:t>
      </w:r>
      <w:r w:rsidR="001F4D67" w:rsidRPr="005D2B90">
        <w:rPr>
          <w:rFonts w:cstheme="minorHAnsi"/>
        </w:rPr>
        <w:t>e</w:t>
      </w:r>
      <w:r w:rsidR="0074574A" w:rsidRPr="005D2B90">
        <w:rPr>
          <w:rFonts w:cstheme="minorHAnsi"/>
        </w:rPr>
        <w:t>steem</w:t>
      </w:r>
    </w:p>
    <w:p w14:paraId="62C9CFF7" w14:textId="77777777" w:rsidR="0074574A" w:rsidRPr="005D2B90" w:rsidRDefault="001F4D67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>*</w:t>
      </w:r>
      <w:r w:rsidR="00B37AB6" w:rsidRPr="005D2B90">
        <w:rPr>
          <w:rFonts w:cstheme="minorHAnsi"/>
        </w:rPr>
        <w:t xml:space="preserve">d. </w:t>
      </w:r>
      <w:r w:rsidRPr="005D2B90">
        <w:rPr>
          <w:rFonts w:cstheme="minorHAnsi"/>
        </w:rPr>
        <w:t>s</w:t>
      </w:r>
      <w:r w:rsidR="0074574A" w:rsidRPr="005D2B90">
        <w:rPr>
          <w:rFonts w:cstheme="minorHAnsi"/>
        </w:rPr>
        <w:t>elf-actualization</w:t>
      </w:r>
    </w:p>
    <w:p w14:paraId="62C9CFF9" w14:textId="77777777" w:rsidR="00BA4862" w:rsidRDefault="00BA4862" w:rsidP="00236920">
      <w:pPr>
        <w:spacing w:line="360" w:lineRule="auto"/>
        <w:rPr>
          <w:rFonts w:cstheme="minorHAnsi"/>
        </w:rPr>
      </w:pPr>
    </w:p>
    <w:p w14:paraId="62C9CFFA" w14:textId="477E2D13" w:rsidR="0074574A" w:rsidRPr="005D2B90" w:rsidRDefault="002215A5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lastRenderedPageBreak/>
        <w:t>5</w:t>
      </w:r>
      <w:r w:rsidR="00B37AB6" w:rsidRPr="005D2B90">
        <w:rPr>
          <w:rFonts w:cstheme="minorHAnsi"/>
        </w:rPr>
        <w:t>.</w:t>
      </w:r>
      <w:r w:rsidR="0074574A" w:rsidRPr="005D2B90">
        <w:rPr>
          <w:rFonts w:cstheme="minorHAnsi"/>
        </w:rPr>
        <w:t xml:space="preserve"> Who defined happiness as: </w:t>
      </w:r>
      <w:r w:rsidR="001F4D67" w:rsidRPr="005D2B90">
        <w:rPr>
          <w:rFonts w:cstheme="minorHAnsi"/>
        </w:rPr>
        <w:t>‘</w:t>
      </w:r>
      <w:r w:rsidR="0074574A" w:rsidRPr="005D2B90">
        <w:rPr>
          <w:rFonts w:cstheme="minorHAnsi"/>
        </w:rPr>
        <w:t>the meaning and the purpose of life, the whole</w:t>
      </w:r>
      <w:r w:rsidR="001F4D67" w:rsidRPr="005D2B90">
        <w:rPr>
          <w:rFonts w:cstheme="minorHAnsi"/>
        </w:rPr>
        <w:t xml:space="preserve"> aim and end of human existence’? W</w:t>
      </w:r>
      <w:r w:rsidR="0074574A" w:rsidRPr="005D2B90">
        <w:rPr>
          <w:rFonts w:cstheme="minorHAnsi"/>
        </w:rPr>
        <w:t>as it</w:t>
      </w:r>
      <w:r w:rsidR="00F26A2C">
        <w:rPr>
          <w:rFonts w:cstheme="minorHAnsi"/>
        </w:rPr>
        <w:t xml:space="preserve"> </w:t>
      </w:r>
      <w:r w:rsidR="00F26A2C" w:rsidRPr="005D2B90">
        <w:rPr>
          <w:rFonts w:cstheme="minorHAnsi"/>
        </w:rPr>
        <w:t>___</w:t>
      </w:r>
      <w:r w:rsidR="00F26A2C">
        <w:rPr>
          <w:rFonts w:cstheme="minorHAnsi"/>
        </w:rPr>
        <w:t>___?</w:t>
      </w:r>
    </w:p>
    <w:p w14:paraId="62C9CFFB" w14:textId="77777777" w:rsidR="0074574A" w:rsidRPr="005D2B90" w:rsidRDefault="001F4D67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>*</w:t>
      </w:r>
      <w:r w:rsidR="00B37AB6" w:rsidRPr="005D2B90">
        <w:rPr>
          <w:rFonts w:cstheme="minorHAnsi"/>
        </w:rPr>
        <w:t xml:space="preserve">a. </w:t>
      </w:r>
      <w:r w:rsidR="0074574A" w:rsidRPr="005D2B90">
        <w:rPr>
          <w:rFonts w:cstheme="minorHAnsi"/>
        </w:rPr>
        <w:t>Aristotle</w:t>
      </w:r>
    </w:p>
    <w:p w14:paraId="62C9CFFC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b. </w:t>
      </w:r>
      <w:r w:rsidR="0074574A" w:rsidRPr="005D2B90">
        <w:rPr>
          <w:rFonts w:cstheme="minorHAnsi"/>
        </w:rPr>
        <w:t>Diener</w:t>
      </w:r>
    </w:p>
    <w:p w14:paraId="62C9CFFD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c. </w:t>
      </w:r>
      <w:r w:rsidR="0074574A" w:rsidRPr="005D2B90">
        <w:rPr>
          <w:rFonts w:cstheme="minorHAnsi"/>
        </w:rPr>
        <w:t>Doyal</w:t>
      </w:r>
    </w:p>
    <w:p w14:paraId="62C9CFFE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d. </w:t>
      </w:r>
      <w:r w:rsidR="0074574A" w:rsidRPr="005D2B90">
        <w:rPr>
          <w:rFonts w:cstheme="minorHAnsi"/>
        </w:rPr>
        <w:t>Maslow</w:t>
      </w:r>
    </w:p>
    <w:p w14:paraId="62C9D000" w14:textId="77777777" w:rsidR="00BA4862" w:rsidRDefault="00BA4862" w:rsidP="00236920">
      <w:pPr>
        <w:spacing w:line="360" w:lineRule="auto"/>
        <w:rPr>
          <w:rFonts w:cstheme="minorHAnsi"/>
        </w:rPr>
      </w:pPr>
    </w:p>
    <w:p w14:paraId="62C9D001" w14:textId="142D15AA" w:rsidR="0074574A" w:rsidRPr="005D2B90" w:rsidRDefault="002215A5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>6</w:t>
      </w:r>
      <w:r w:rsidR="00B37AB6" w:rsidRPr="005D2B90">
        <w:rPr>
          <w:rFonts w:cstheme="minorHAnsi"/>
        </w:rPr>
        <w:t>.</w:t>
      </w:r>
      <w:r w:rsidR="0074574A" w:rsidRPr="005D2B90">
        <w:rPr>
          <w:rFonts w:cstheme="minorHAnsi"/>
        </w:rPr>
        <w:t xml:space="preserve"> According to ______</w:t>
      </w:r>
      <w:r w:rsidR="00F26A2C">
        <w:rPr>
          <w:rFonts w:cstheme="minorHAnsi"/>
        </w:rPr>
        <w:t>,</w:t>
      </w:r>
      <w:r w:rsidR="0074574A" w:rsidRPr="005D2B90">
        <w:rPr>
          <w:rFonts w:cstheme="minorHAnsi"/>
        </w:rPr>
        <w:t xml:space="preserve"> subjective well-being is: </w:t>
      </w:r>
      <w:r w:rsidR="001F4D67" w:rsidRPr="005D2B90">
        <w:rPr>
          <w:rFonts w:cstheme="minorHAnsi"/>
        </w:rPr>
        <w:t>‘</w:t>
      </w:r>
      <w:r w:rsidR="0074574A" w:rsidRPr="005D2B90">
        <w:rPr>
          <w:rFonts w:cstheme="minorHAnsi"/>
        </w:rPr>
        <w:t>An umbrella term for different valuations that people make regarding their lives, the events happening to them, their bodies and minds, and the circumstances in which they live</w:t>
      </w:r>
      <w:r w:rsidR="001F4D67" w:rsidRPr="005D2B90">
        <w:rPr>
          <w:rFonts w:cstheme="minorHAnsi"/>
        </w:rPr>
        <w:t>’</w:t>
      </w:r>
      <w:r w:rsidR="0074574A" w:rsidRPr="005D2B90">
        <w:rPr>
          <w:rFonts w:cstheme="minorHAnsi"/>
        </w:rPr>
        <w:t>.</w:t>
      </w:r>
    </w:p>
    <w:p w14:paraId="62C9D002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>a.</w:t>
      </w:r>
      <w:r w:rsidR="0074574A" w:rsidRPr="005D2B90">
        <w:rPr>
          <w:rFonts w:cstheme="minorHAnsi"/>
        </w:rPr>
        <w:t xml:space="preserve"> Aristotle</w:t>
      </w:r>
    </w:p>
    <w:p w14:paraId="62C9D003" w14:textId="77777777" w:rsidR="0074574A" w:rsidRPr="005D2B90" w:rsidRDefault="001F4D67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>*</w:t>
      </w:r>
      <w:r w:rsidR="00B37AB6" w:rsidRPr="005D2B90">
        <w:rPr>
          <w:rFonts w:cstheme="minorHAnsi"/>
        </w:rPr>
        <w:t xml:space="preserve">b. </w:t>
      </w:r>
      <w:r w:rsidR="0074574A" w:rsidRPr="005D2B90">
        <w:rPr>
          <w:rFonts w:cstheme="minorHAnsi"/>
        </w:rPr>
        <w:t>Diener</w:t>
      </w:r>
    </w:p>
    <w:p w14:paraId="62C9D004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c. </w:t>
      </w:r>
      <w:r w:rsidR="0074574A" w:rsidRPr="005D2B90">
        <w:rPr>
          <w:rFonts w:cstheme="minorHAnsi"/>
        </w:rPr>
        <w:t>Doyal</w:t>
      </w:r>
    </w:p>
    <w:p w14:paraId="62C9D005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d. </w:t>
      </w:r>
      <w:r w:rsidR="0074574A" w:rsidRPr="005D2B90">
        <w:rPr>
          <w:rFonts w:cstheme="minorHAnsi"/>
        </w:rPr>
        <w:t>Maslow</w:t>
      </w:r>
    </w:p>
    <w:p w14:paraId="62C9D007" w14:textId="77777777" w:rsidR="00BA4862" w:rsidRDefault="00BA4862" w:rsidP="00236920">
      <w:pPr>
        <w:spacing w:line="360" w:lineRule="auto"/>
        <w:rPr>
          <w:rFonts w:cstheme="minorHAnsi"/>
        </w:rPr>
      </w:pPr>
    </w:p>
    <w:p w14:paraId="62C9D008" w14:textId="5C83B89D" w:rsidR="0074574A" w:rsidRPr="005D2B90" w:rsidRDefault="002215A5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>7</w:t>
      </w:r>
      <w:r w:rsidR="00B37AB6" w:rsidRPr="005D2B90">
        <w:rPr>
          <w:rFonts w:cstheme="minorHAnsi"/>
        </w:rPr>
        <w:t>.</w:t>
      </w:r>
      <w:r w:rsidR="001F4D67" w:rsidRPr="005D2B90">
        <w:rPr>
          <w:rFonts w:cstheme="minorHAnsi"/>
        </w:rPr>
        <w:t xml:space="preserve"> </w:t>
      </w:r>
      <w:r w:rsidR="0074574A" w:rsidRPr="005D2B90">
        <w:rPr>
          <w:rFonts w:cstheme="minorHAnsi"/>
        </w:rPr>
        <w:t>QoL is an acronym for the phrase</w:t>
      </w:r>
      <w:r w:rsidR="00F26A2C">
        <w:rPr>
          <w:rFonts w:cstheme="minorHAnsi"/>
        </w:rPr>
        <w:t xml:space="preserve"> </w:t>
      </w:r>
      <w:r w:rsidR="00F26A2C" w:rsidRPr="005D2B90">
        <w:rPr>
          <w:rFonts w:cstheme="minorHAnsi"/>
        </w:rPr>
        <w:t>___</w:t>
      </w:r>
      <w:r w:rsidR="00F26A2C">
        <w:rPr>
          <w:rFonts w:cstheme="minorHAnsi"/>
        </w:rPr>
        <w:t>___.</w:t>
      </w:r>
    </w:p>
    <w:p w14:paraId="62C9D009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>a.</w:t>
      </w:r>
      <w:r w:rsidR="0074574A" w:rsidRPr="005D2B90">
        <w:rPr>
          <w:rFonts w:cstheme="minorHAnsi"/>
        </w:rPr>
        <w:t xml:space="preserve"> </w:t>
      </w:r>
      <w:r w:rsidR="001F4D67" w:rsidRPr="005D2B90">
        <w:rPr>
          <w:rFonts w:cstheme="minorHAnsi"/>
        </w:rPr>
        <w:t>q</w:t>
      </w:r>
      <w:r w:rsidR="0074574A" w:rsidRPr="005D2B90">
        <w:rPr>
          <w:rFonts w:cstheme="minorHAnsi"/>
        </w:rPr>
        <w:t>uality of living</w:t>
      </w:r>
    </w:p>
    <w:p w14:paraId="62C9D00A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b. </w:t>
      </w:r>
      <w:r w:rsidR="001F4D67" w:rsidRPr="005D2B90">
        <w:rPr>
          <w:rFonts w:cstheme="minorHAnsi"/>
        </w:rPr>
        <w:t>q</w:t>
      </w:r>
      <w:r w:rsidR="0074574A" w:rsidRPr="005D2B90">
        <w:rPr>
          <w:rFonts w:cstheme="minorHAnsi"/>
        </w:rPr>
        <w:t>uality of learning</w:t>
      </w:r>
    </w:p>
    <w:p w14:paraId="62C9D00B" w14:textId="77777777" w:rsidR="0074574A" w:rsidRPr="005D2B90" w:rsidRDefault="001F4D67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>*</w:t>
      </w:r>
      <w:r w:rsidR="00B37AB6" w:rsidRPr="005D2B90">
        <w:rPr>
          <w:rFonts w:cstheme="minorHAnsi"/>
        </w:rPr>
        <w:t xml:space="preserve">c. </w:t>
      </w:r>
      <w:r w:rsidRPr="005D2B90">
        <w:rPr>
          <w:rFonts w:cstheme="minorHAnsi"/>
        </w:rPr>
        <w:t>q</w:t>
      </w:r>
      <w:r w:rsidR="0074574A" w:rsidRPr="005D2B90">
        <w:rPr>
          <w:rFonts w:cstheme="minorHAnsi"/>
        </w:rPr>
        <w:t>uality of life</w:t>
      </w:r>
    </w:p>
    <w:p w14:paraId="62C9D00C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d. </w:t>
      </w:r>
      <w:r w:rsidR="001F4D67" w:rsidRPr="005D2B90">
        <w:rPr>
          <w:rFonts w:cstheme="minorHAnsi"/>
        </w:rPr>
        <w:t>q</w:t>
      </w:r>
      <w:r w:rsidR="0074574A" w:rsidRPr="005D2B90">
        <w:rPr>
          <w:rFonts w:cstheme="minorHAnsi"/>
        </w:rPr>
        <w:t>uality of liking</w:t>
      </w:r>
    </w:p>
    <w:p w14:paraId="62C9D00E" w14:textId="77777777" w:rsidR="00BA4862" w:rsidRDefault="00BA4862" w:rsidP="00236920">
      <w:pPr>
        <w:spacing w:line="360" w:lineRule="auto"/>
        <w:rPr>
          <w:rFonts w:cstheme="minorHAnsi"/>
        </w:rPr>
      </w:pPr>
    </w:p>
    <w:p w14:paraId="62C9D00F" w14:textId="4A33793F" w:rsidR="0074574A" w:rsidRPr="005D2B90" w:rsidRDefault="002215A5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>8</w:t>
      </w:r>
      <w:r w:rsidR="00B37AB6" w:rsidRPr="005D2B90">
        <w:rPr>
          <w:rFonts w:cstheme="minorHAnsi"/>
        </w:rPr>
        <w:t>.</w:t>
      </w:r>
      <w:r w:rsidR="0074574A" w:rsidRPr="005D2B90">
        <w:rPr>
          <w:rFonts w:cstheme="minorHAnsi"/>
        </w:rPr>
        <w:t xml:space="preserve"> According to Diener and Chan (2011), having high subjective well-being, adds ___</w:t>
      </w:r>
      <w:r w:rsidR="00BA4862">
        <w:rPr>
          <w:rFonts w:cstheme="minorHAnsi"/>
        </w:rPr>
        <w:t>___</w:t>
      </w:r>
      <w:bookmarkStart w:id="0" w:name="_GoBack"/>
      <w:bookmarkEnd w:id="0"/>
      <w:r w:rsidR="0074574A" w:rsidRPr="005D2B90">
        <w:rPr>
          <w:rFonts w:cstheme="minorHAnsi"/>
        </w:rPr>
        <w:t xml:space="preserve"> years to one’s life</w:t>
      </w:r>
      <w:r w:rsidR="00F26A2C">
        <w:rPr>
          <w:rFonts w:cstheme="minorHAnsi"/>
        </w:rPr>
        <w:t>.</w:t>
      </w:r>
    </w:p>
    <w:p w14:paraId="62C9D010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a. </w:t>
      </w:r>
      <w:r w:rsidR="0074574A" w:rsidRPr="005D2B90">
        <w:rPr>
          <w:rFonts w:cstheme="minorHAnsi"/>
        </w:rPr>
        <w:t>1</w:t>
      </w:r>
      <w:r w:rsidR="001F4D67" w:rsidRPr="005D2B90">
        <w:rPr>
          <w:rFonts w:cstheme="minorHAnsi"/>
        </w:rPr>
        <w:t>–</w:t>
      </w:r>
      <w:r w:rsidR="0074574A" w:rsidRPr="005D2B90">
        <w:rPr>
          <w:rFonts w:cstheme="minorHAnsi"/>
        </w:rPr>
        <w:t>2</w:t>
      </w:r>
    </w:p>
    <w:p w14:paraId="62C9D011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b. </w:t>
      </w:r>
      <w:r w:rsidR="0074574A" w:rsidRPr="005D2B90">
        <w:rPr>
          <w:rFonts w:cstheme="minorHAnsi"/>
        </w:rPr>
        <w:t>2</w:t>
      </w:r>
      <w:r w:rsidR="001F4D67" w:rsidRPr="005D2B90">
        <w:rPr>
          <w:rFonts w:cstheme="minorHAnsi"/>
        </w:rPr>
        <w:t>–</w:t>
      </w:r>
      <w:r w:rsidR="0074574A" w:rsidRPr="005D2B90">
        <w:rPr>
          <w:rFonts w:cstheme="minorHAnsi"/>
        </w:rPr>
        <w:t>4</w:t>
      </w:r>
    </w:p>
    <w:p w14:paraId="62C9D012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c. </w:t>
      </w:r>
      <w:r w:rsidR="0074574A" w:rsidRPr="005D2B90">
        <w:rPr>
          <w:rFonts w:cstheme="minorHAnsi"/>
        </w:rPr>
        <w:t>4</w:t>
      </w:r>
      <w:r w:rsidR="001F4D67" w:rsidRPr="005D2B90">
        <w:rPr>
          <w:rFonts w:cstheme="minorHAnsi"/>
        </w:rPr>
        <w:t>–</w:t>
      </w:r>
      <w:r w:rsidR="0074574A" w:rsidRPr="005D2B90">
        <w:rPr>
          <w:rFonts w:cstheme="minorHAnsi"/>
        </w:rPr>
        <w:t>5</w:t>
      </w:r>
    </w:p>
    <w:p w14:paraId="62C9D013" w14:textId="77777777" w:rsidR="0074574A" w:rsidRPr="005D2B90" w:rsidRDefault="001F4D67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>*</w:t>
      </w:r>
      <w:r w:rsidR="00B37AB6" w:rsidRPr="005D2B90">
        <w:rPr>
          <w:rFonts w:cstheme="minorHAnsi"/>
        </w:rPr>
        <w:t xml:space="preserve">d. </w:t>
      </w:r>
      <w:r w:rsidR="0074574A" w:rsidRPr="005D2B90">
        <w:rPr>
          <w:rFonts w:cstheme="minorHAnsi"/>
        </w:rPr>
        <w:t>4</w:t>
      </w:r>
      <w:r w:rsidRPr="005D2B90">
        <w:rPr>
          <w:rFonts w:cstheme="minorHAnsi"/>
        </w:rPr>
        <w:t>–</w:t>
      </w:r>
      <w:r w:rsidR="0074574A" w:rsidRPr="005D2B90">
        <w:rPr>
          <w:rFonts w:cstheme="minorHAnsi"/>
        </w:rPr>
        <w:t>10</w:t>
      </w:r>
    </w:p>
    <w:p w14:paraId="62C9D015" w14:textId="77777777" w:rsidR="00BA4862" w:rsidRDefault="00BA4862" w:rsidP="00236920">
      <w:pPr>
        <w:spacing w:line="360" w:lineRule="auto"/>
        <w:rPr>
          <w:rFonts w:cstheme="minorHAnsi"/>
        </w:rPr>
      </w:pPr>
    </w:p>
    <w:p w14:paraId="62C9D016" w14:textId="27C91C19" w:rsidR="0074574A" w:rsidRPr="005D2B90" w:rsidRDefault="002215A5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>9</w:t>
      </w:r>
      <w:r w:rsidR="00B37AB6" w:rsidRPr="005D2B90">
        <w:rPr>
          <w:rFonts w:cstheme="minorHAnsi"/>
        </w:rPr>
        <w:t>.</w:t>
      </w:r>
      <w:r w:rsidR="0074574A" w:rsidRPr="005D2B90">
        <w:rPr>
          <w:rFonts w:cstheme="minorHAnsi"/>
        </w:rPr>
        <w:t xml:space="preserve"> A popular term for a person who smokes, eats fatty foods, drinks alcohol and watches TV many hours every day is</w:t>
      </w:r>
      <w:r w:rsidR="00F26A2C">
        <w:rPr>
          <w:rFonts w:cstheme="minorHAnsi"/>
        </w:rPr>
        <w:t xml:space="preserve"> </w:t>
      </w:r>
      <w:r w:rsidR="00F26A2C" w:rsidRPr="005D2B90">
        <w:rPr>
          <w:rFonts w:cstheme="minorHAnsi"/>
        </w:rPr>
        <w:t>___</w:t>
      </w:r>
      <w:r w:rsidR="00F26A2C">
        <w:rPr>
          <w:rFonts w:cstheme="minorHAnsi"/>
        </w:rPr>
        <w:t>___.</w:t>
      </w:r>
    </w:p>
    <w:p w14:paraId="62C9D017" w14:textId="6947AA2B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a. </w:t>
      </w:r>
      <w:r w:rsidR="001F4D67" w:rsidRPr="005D2B90">
        <w:rPr>
          <w:rFonts w:cstheme="minorHAnsi"/>
        </w:rPr>
        <w:t>l</w:t>
      </w:r>
      <w:r w:rsidR="0074574A" w:rsidRPr="005D2B90">
        <w:rPr>
          <w:rFonts w:cstheme="minorHAnsi"/>
        </w:rPr>
        <w:t>ucky devil</w:t>
      </w:r>
    </w:p>
    <w:p w14:paraId="62C9D018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b. </w:t>
      </w:r>
      <w:r w:rsidR="001F4D67" w:rsidRPr="005D2B90">
        <w:rPr>
          <w:rFonts w:cstheme="minorHAnsi"/>
        </w:rPr>
        <w:t>l</w:t>
      </w:r>
      <w:r w:rsidR="0074574A" w:rsidRPr="005D2B90">
        <w:rPr>
          <w:rFonts w:cstheme="minorHAnsi"/>
        </w:rPr>
        <w:t>azy lump</w:t>
      </w:r>
    </w:p>
    <w:p w14:paraId="62C9D019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c. </w:t>
      </w:r>
      <w:r w:rsidR="001F4D67" w:rsidRPr="005D2B90">
        <w:rPr>
          <w:rFonts w:cstheme="minorHAnsi"/>
        </w:rPr>
        <w:t>c</w:t>
      </w:r>
      <w:r w:rsidR="0074574A" w:rsidRPr="005D2B90">
        <w:rPr>
          <w:rFonts w:cstheme="minorHAnsi"/>
        </w:rPr>
        <w:t>ouch cowboy</w:t>
      </w:r>
    </w:p>
    <w:p w14:paraId="62C9D01A" w14:textId="77777777" w:rsidR="0074574A" w:rsidRPr="005D2B90" w:rsidRDefault="001F4D67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>*</w:t>
      </w:r>
      <w:r w:rsidR="00B37AB6" w:rsidRPr="005D2B90">
        <w:rPr>
          <w:rFonts w:cstheme="minorHAnsi"/>
        </w:rPr>
        <w:t xml:space="preserve">d. </w:t>
      </w:r>
      <w:r w:rsidRPr="005D2B90">
        <w:rPr>
          <w:rFonts w:cstheme="minorHAnsi"/>
        </w:rPr>
        <w:t>c</w:t>
      </w:r>
      <w:r w:rsidR="0074574A" w:rsidRPr="005D2B90">
        <w:rPr>
          <w:rFonts w:cstheme="minorHAnsi"/>
        </w:rPr>
        <w:t>ouch potato</w:t>
      </w:r>
    </w:p>
    <w:p w14:paraId="62C9D01C" w14:textId="77777777" w:rsidR="00BA4862" w:rsidRDefault="00BA4862" w:rsidP="00236920">
      <w:pPr>
        <w:spacing w:line="360" w:lineRule="auto"/>
        <w:rPr>
          <w:rFonts w:cstheme="minorHAnsi"/>
        </w:rPr>
      </w:pPr>
    </w:p>
    <w:p w14:paraId="62C9D01D" w14:textId="695AB0A3" w:rsidR="0074574A" w:rsidRPr="005D2B90" w:rsidRDefault="002215A5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>10</w:t>
      </w:r>
      <w:r w:rsidR="00B37AB6" w:rsidRPr="005D2B90">
        <w:rPr>
          <w:rFonts w:cstheme="minorHAnsi"/>
        </w:rPr>
        <w:t>.</w:t>
      </w:r>
      <w:r w:rsidR="001F4D67" w:rsidRPr="005D2B90">
        <w:rPr>
          <w:rFonts w:cstheme="minorHAnsi"/>
        </w:rPr>
        <w:t xml:space="preserve"> </w:t>
      </w:r>
      <w:r w:rsidR="0074574A" w:rsidRPr="005D2B90">
        <w:rPr>
          <w:rFonts w:cstheme="minorHAnsi"/>
        </w:rPr>
        <w:t>A term used for an environment that is conducive to eating too much and taking too little exercise is</w:t>
      </w:r>
      <w:r w:rsidR="00F26A2C">
        <w:rPr>
          <w:rFonts w:cstheme="minorHAnsi"/>
        </w:rPr>
        <w:t xml:space="preserve"> </w:t>
      </w:r>
      <w:r w:rsidR="00F26A2C" w:rsidRPr="005D2B90">
        <w:rPr>
          <w:rFonts w:cstheme="minorHAnsi"/>
        </w:rPr>
        <w:t>___</w:t>
      </w:r>
      <w:r w:rsidR="00F26A2C">
        <w:rPr>
          <w:rFonts w:cstheme="minorHAnsi"/>
        </w:rPr>
        <w:t>___.</w:t>
      </w:r>
    </w:p>
    <w:p w14:paraId="62C9D01E" w14:textId="77777777" w:rsidR="0074574A" w:rsidRPr="005D2B90" w:rsidRDefault="001F4D67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>*</w:t>
      </w:r>
      <w:r w:rsidR="00B37AB6" w:rsidRPr="005D2B90">
        <w:rPr>
          <w:rFonts w:cstheme="minorHAnsi"/>
        </w:rPr>
        <w:t>a.</w:t>
      </w:r>
      <w:r w:rsidR="0074574A" w:rsidRPr="005D2B90">
        <w:rPr>
          <w:rFonts w:cstheme="minorHAnsi"/>
        </w:rPr>
        <w:t xml:space="preserve"> obesogenic</w:t>
      </w:r>
    </w:p>
    <w:p w14:paraId="62C9D01F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b. </w:t>
      </w:r>
      <w:r w:rsidR="0074574A" w:rsidRPr="005D2B90">
        <w:rPr>
          <w:rFonts w:cstheme="minorHAnsi"/>
        </w:rPr>
        <w:t>oboozogenic</w:t>
      </w:r>
    </w:p>
    <w:p w14:paraId="62C9D020" w14:textId="77777777" w:rsidR="0074574A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c. </w:t>
      </w:r>
      <w:r w:rsidR="0074574A" w:rsidRPr="005D2B90">
        <w:rPr>
          <w:rFonts w:cstheme="minorHAnsi"/>
        </w:rPr>
        <w:t>obeasogenic</w:t>
      </w:r>
    </w:p>
    <w:p w14:paraId="62C9D021" w14:textId="77777777" w:rsidR="002435DE" w:rsidRPr="005D2B90" w:rsidRDefault="00B37AB6" w:rsidP="00236920">
      <w:pPr>
        <w:spacing w:line="360" w:lineRule="auto"/>
        <w:rPr>
          <w:rFonts w:cstheme="minorHAnsi"/>
        </w:rPr>
      </w:pPr>
      <w:r w:rsidRPr="005D2B90">
        <w:rPr>
          <w:rFonts w:cstheme="minorHAnsi"/>
        </w:rPr>
        <w:t xml:space="preserve">d. </w:t>
      </w:r>
      <w:r w:rsidR="0074574A" w:rsidRPr="005D2B90">
        <w:rPr>
          <w:rFonts w:cstheme="minorHAnsi"/>
        </w:rPr>
        <w:t>obusogenic</w:t>
      </w:r>
    </w:p>
    <w:sectPr w:rsidR="002435DE" w:rsidRPr="005D2B90" w:rsidSect="00236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23CFF" w14:textId="77777777" w:rsidR="00CA0491" w:rsidRDefault="00CA0491" w:rsidP="00BA4862">
      <w:r>
        <w:separator/>
      </w:r>
    </w:p>
  </w:endnote>
  <w:endnote w:type="continuationSeparator" w:id="0">
    <w:p w14:paraId="35C87AF6" w14:textId="77777777" w:rsidR="00CA0491" w:rsidRDefault="00CA0491" w:rsidP="00BA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9D02A" w14:textId="77777777" w:rsidR="003F3F04" w:rsidRDefault="003F3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9D02B" w14:textId="77777777" w:rsidR="003F3F04" w:rsidRDefault="003F3F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9D02D" w14:textId="77777777" w:rsidR="003F3F04" w:rsidRDefault="003F3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599B2" w14:textId="77777777" w:rsidR="00CA0491" w:rsidRDefault="00CA0491" w:rsidP="00BA4862">
      <w:r>
        <w:separator/>
      </w:r>
    </w:p>
  </w:footnote>
  <w:footnote w:type="continuationSeparator" w:id="0">
    <w:p w14:paraId="09F36CCD" w14:textId="77777777" w:rsidR="00CA0491" w:rsidRDefault="00CA0491" w:rsidP="00BA4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9D026" w14:textId="77777777" w:rsidR="003F3F04" w:rsidRDefault="003F3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9D027" w14:textId="77777777" w:rsidR="003F3F04" w:rsidRPr="00B155DB" w:rsidRDefault="003F3F04" w:rsidP="003F3F04">
    <w:pPr>
      <w:pStyle w:val="Header"/>
      <w:jc w:val="right"/>
    </w:pPr>
    <w:r w:rsidRPr="005C43F5">
      <w:t>Instructor Resource</w:t>
    </w:r>
  </w:p>
  <w:p w14:paraId="62C9D028" w14:textId="77777777" w:rsidR="003F3F04" w:rsidRPr="00B155DB" w:rsidRDefault="003F3F04" w:rsidP="003F3F04">
    <w:pPr>
      <w:pStyle w:val="Header"/>
      <w:jc w:val="right"/>
    </w:pPr>
    <w:r w:rsidRPr="00B155DB">
      <w:t xml:space="preserve">Marks et al., </w:t>
    </w:r>
    <w:r w:rsidRPr="00B155DB">
      <w:rPr>
        <w:i/>
      </w:rPr>
      <w:t>Health Psychology: Theory, Research and Practice 6e</w:t>
    </w:r>
  </w:p>
  <w:p w14:paraId="62C9D029" w14:textId="77777777" w:rsidR="00BA4862" w:rsidRPr="003F3F04" w:rsidRDefault="003F3F04" w:rsidP="00236920">
    <w:pPr>
      <w:pStyle w:val="Header"/>
      <w:jc w:val="right"/>
    </w:pPr>
    <w:r w:rsidRPr="00B155DB">
      <w:t>SAGE Publishing, 202</w:t>
    </w:r>
    <w: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9D02C" w14:textId="77777777" w:rsidR="003F3F04" w:rsidRDefault="003F3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93E7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C240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1E7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CE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B7B2867"/>
    <w:multiLevelType w:val="hybridMultilevel"/>
    <w:tmpl w:val="65D2B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711676"/>
    <w:multiLevelType w:val="hybridMultilevel"/>
    <w:tmpl w:val="CCBCD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91061F"/>
    <w:multiLevelType w:val="hybridMultilevel"/>
    <w:tmpl w:val="046C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748B9"/>
    <w:multiLevelType w:val="hybridMultilevel"/>
    <w:tmpl w:val="2EC8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2095F"/>
    <w:multiLevelType w:val="hybridMultilevel"/>
    <w:tmpl w:val="BC5A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05969"/>
    <w:multiLevelType w:val="hybridMultilevel"/>
    <w:tmpl w:val="99584C24"/>
    <w:lvl w:ilvl="0" w:tplc="07A6CAF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76479"/>
    <w:multiLevelType w:val="hybridMultilevel"/>
    <w:tmpl w:val="92184EDA"/>
    <w:lvl w:ilvl="0" w:tplc="0884336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0193C"/>
    <w:multiLevelType w:val="hybridMultilevel"/>
    <w:tmpl w:val="E10AB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linkStyles/>
  <w:revisionView w:formatting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74A"/>
    <w:rsid w:val="00063A34"/>
    <w:rsid w:val="0007193D"/>
    <w:rsid w:val="000D6684"/>
    <w:rsid w:val="00152477"/>
    <w:rsid w:val="001C3B01"/>
    <w:rsid w:val="001F4D67"/>
    <w:rsid w:val="002215A5"/>
    <w:rsid w:val="00236920"/>
    <w:rsid w:val="002435DE"/>
    <w:rsid w:val="002E49C3"/>
    <w:rsid w:val="00362AB8"/>
    <w:rsid w:val="003F3F04"/>
    <w:rsid w:val="004A7E5E"/>
    <w:rsid w:val="004B582E"/>
    <w:rsid w:val="00520AF5"/>
    <w:rsid w:val="0056256D"/>
    <w:rsid w:val="005743F1"/>
    <w:rsid w:val="00576438"/>
    <w:rsid w:val="00581A44"/>
    <w:rsid w:val="005822A7"/>
    <w:rsid w:val="005D2B90"/>
    <w:rsid w:val="0074574A"/>
    <w:rsid w:val="007464CA"/>
    <w:rsid w:val="0078575A"/>
    <w:rsid w:val="007A5E85"/>
    <w:rsid w:val="007C70E5"/>
    <w:rsid w:val="007D6F32"/>
    <w:rsid w:val="007F4A99"/>
    <w:rsid w:val="0082770E"/>
    <w:rsid w:val="00837939"/>
    <w:rsid w:val="00860E65"/>
    <w:rsid w:val="00874B97"/>
    <w:rsid w:val="008B40AD"/>
    <w:rsid w:val="008F0153"/>
    <w:rsid w:val="008F6F42"/>
    <w:rsid w:val="00966B59"/>
    <w:rsid w:val="009F4F54"/>
    <w:rsid w:val="00A04AD0"/>
    <w:rsid w:val="00A5491C"/>
    <w:rsid w:val="00A54BF7"/>
    <w:rsid w:val="00AA5CDE"/>
    <w:rsid w:val="00AA6D99"/>
    <w:rsid w:val="00B37AB6"/>
    <w:rsid w:val="00B943B8"/>
    <w:rsid w:val="00BA4862"/>
    <w:rsid w:val="00C2144F"/>
    <w:rsid w:val="00CA0491"/>
    <w:rsid w:val="00D136B2"/>
    <w:rsid w:val="00D656C0"/>
    <w:rsid w:val="00DC70CB"/>
    <w:rsid w:val="00DE697C"/>
    <w:rsid w:val="00E1779E"/>
    <w:rsid w:val="00E33A97"/>
    <w:rsid w:val="00EC7A2C"/>
    <w:rsid w:val="00EF586F"/>
    <w:rsid w:val="00F03FEB"/>
    <w:rsid w:val="00F26A2C"/>
    <w:rsid w:val="00F555D7"/>
    <w:rsid w:val="00FA30F6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CFDC"/>
  <w15:docId w15:val="{046E3E79-388B-45CA-BFB1-9E2AD7E4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F04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3F3F04"/>
    <w:pPr>
      <w:keepNext/>
      <w:keepLines/>
      <w:spacing w:before="100" w:after="100" w:line="36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F3F04"/>
    <w:pPr>
      <w:keepNext/>
      <w:keepLines/>
      <w:spacing w:before="100" w:after="100" w:line="360" w:lineRule="auto"/>
      <w:outlineLvl w:val="1"/>
    </w:pPr>
    <w:rPr>
      <w:b/>
      <w:bCs/>
      <w:color w:val="5B9BD5"/>
      <w:sz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F3F04"/>
    <w:pPr>
      <w:keepNext/>
      <w:keepLines/>
      <w:spacing w:before="100" w:after="100" w:line="360" w:lineRule="auto"/>
      <w:outlineLvl w:val="2"/>
    </w:pPr>
    <w:rPr>
      <w:rFonts w:eastAsiaTheme="majorEastAsia" w:cstheme="majorBidi"/>
      <w:b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3F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48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3F3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3F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3F3F0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link w:val="Heading2"/>
    <w:rsid w:val="003F3F04"/>
    <w:rPr>
      <w:rFonts w:ascii="Times New Roman" w:eastAsia="Times New Roman" w:hAnsi="Times New Roman" w:cs="Times New Roman"/>
      <w:b/>
      <w:bCs/>
      <w:color w:val="5B9BD5"/>
      <w:sz w:val="2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F3F04"/>
    <w:rPr>
      <w:rFonts w:ascii="Times New Roman" w:eastAsiaTheme="majorEastAsia" w:hAnsi="Times New Roman" w:cstheme="majorBidi"/>
      <w:b/>
      <w:color w:val="244061" w:themeColor="accent1" w:themeShade="80"/>
      <w:sz w:val="24"/>
      <w:szCs w:val="24"/>
      <w:lang w:val="en-US"/>
    </w:rPr>
  </w:style>
  <w:style w:type="character" w:styleId="PageNumber">
    <w:name w:val="page number"/>
    <w:basedOn w:val="DefaultParagraphFont"/>
    <w:rsid w:val="003F3F04"/>
  </w:style>
  <w:style w:type="paragraph" w:styleId="ListParagraph">
    <w:name w:val="List Paragraph"/>
    <w:basedOn w:val="Normal"/>
    <w:uiPriority w:val="34"/>
    <w:qFormat/>
    <w:rsid w:val="003F3F04"/>
    <w:rPr>
      <w:rFonts w:eastAsia="Calibri"/>
      <w:szCs w:val="22"/>
    </w:rPr>
  </w:style>
  <w:style w:type="character" w:styleId="Hyperlink">
    <w:name w:val="Hyperlink"/>
    <w:uiPriority w:val="99"/>
    <w:unhideWhenUsed/>
    <w:rsid w:val="003F3F0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F3F04"/>
  </w:style>
  <w:style w:type="paragraph" w:customStyle="1" w:styleId="NumberedList">
    <w:name w:val="Numbered List"/>
    <w:basedOn w:val="Normal"/>
    <w:uiPriority w:val="99"/>
    <w:qFormat/>
    <w:rsid w:val="003F3F04"/>
    <w:pPr>
      <w:numPr>
        <w:numId w:val="11"/>
      </w:numPr>
      <w:spacing w:before="120"/>
    </w:pPr>
    <w:rPr>
      <w:rFonts w:eastAsia="Calibri"/>
      <w:szCs w:val="22"/>
    </w:rPr>
  </w:style>
  <w:style w:type="paragraph" w:customStyle="1" w:styleId="ReferenceText">
    <w:name w:val="Reference Text"/>
    <w:basedOn w:val="Normal"/>
    <w:uiPriority w:val="99"/>
    <w:qFormat/>
    <w:rsid w:val="003F3F04"/>
    <w:pPr>
      <w:spacing w:before="120"/>
      <w:ind w:left="720" w:hanging="720"/>
    </w:pPr>
    <w:rPr>
      <w:rFonts w:eastAsiaTheme="minorHAnsi" w:cstheme="minorBidi"/>
      <w:szCs w:val="22"/>
    </w:rPr>
  </w:style>
  <w:style w:type="paragraph" w:styleId="Title">
    <w:name w:val="Title"/>
    <w:basedOn w:val="Normal"/>
    <w:next w:val="Normal"/>
    <w:link w:val="TitleChar"/>
    <w:qFormat/>
    <w:rsid w:val="003F3F04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244061" w:themeColor="accent1" w:themeShade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F3F04"/>
    <w:rPr>
      <w:rFonts w:ascii="Times New Roman" w:eastAsiaTheme="majorEastAsia" w:hAnsi="Times New Roman" w:cstheme="majorBidi"/>
      <w:color w:val="244061" w:themeColor="accent1" w:themeShade="80"/>
      <w:spacing w:val="5"/>
      <w:kern w:val="28"/>
      <w:sz w:val="52"/>
      <w:szCs w:val="52"/>
      <w:lang w:val="en-US"/>
    </w:rPr>
  </w:style>
  <w:style w:type="paragraph" w:styleId="BalloonText">
    <w:name w:val="Balloon Text"/>
    <w:basedOn w:val="Normal"/>
    <w:link w:val="BalloonTextChar"/>
    <w:rsid w:val="003F3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3F04"/>
    <w:rPr>
      <w:rFonts w:ascii="Tahoma" w:eastAsia="Times New Roman" w:hAnsi="Tahoma" w:cs="Tahoma"/>
      <w:sz w:val="16"/>
      <w:szCs w:val="16"/>
      <w:lang w:val="en-US"/>
    </w:rPr>
  </w:style>
  <w:style w:type="paragraph" w:customStyle="1" w:styleId="BulletedList">
    <w:name w:val="Bulleted List"/>
    <w:basedOn w:val="Normal"/>
    <w:qFormat/>
    <w:rsid w:val="003F3F0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k070\Desktop\templates\Colleg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Word template.dotx</Template>
  <TotalTime>15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Publications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Roome</dc:creator>
  <cp:lastModifiedBy>Imogen Roome</cp:lastModifiedBy>
  <cp:revision>13</cp:revision>
  <dcterms:created xsi:type="dcterms:W3CDTF">2017-10-02T14:20:00Z</dcterms:created>
  <dcterms:modified xsi:type="dcterms:W3CDTF">2020-09-03T11:50:00Z</dcterms:modified>
</cp:coreProperties>
</file>