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766" w:rsidRDefault="00000000">
      <w:pPr>
        <w:keepNext/>
        <w:keepLines/>
        <w:spacing w:after="0"/>
      </w:pPr>
      <w:r>
        <w:rPr>
          <w:rFonts w:ascii="Times New Roman"/>
          <w:sz w:val="28"/>
        </w:rPr>
        <w:t>Student name:__________</w:t>
      </w:r>
    </w:p>
    <w:p w:rsidR="003D3766" w:rsidRDefault="00000000">
      <w:pPr>
        <w:keepNext/>
        <w:keepLines/>
        <w:numPr>
          <w:ilvl w:val="0"/>
          <w:numId w:val="1"/>
        </w:numPr>
        <w:spacing w:after="0"/>
      </w:pPr>
      <w:r>
        <w:rPr>
          <w:rFonts w:ascii="Times New Roman"/>
          <w:sz w:val="24"/>
        </w:rPr>
        <w:t>Microorganisms are best defined as organisms that</w:t>
      </w:r>
    </w:p>
    <w:p w:rsidR="003D3766" w:rsidRDefault="00000000">
      <w:pPr>
        <w:keepNext/>
        <w:keepLines/>
        <w:numPr>
          <w:ilvl w:val="7"/>
          <w:numId w:val="1"/>
        </w:numPr>
        <w:spacing w:after="0"/>
      </w:pPr>
      <w:r>
        <w:rPr>
          <w:rFonts w:ascii="Times New Roman"/>
          <w:sz w:val="24"/>
        </w:rPr>
        <w:t>cause human disease.</w:t>
      </w:r>
    </w:p>
    <w:p w:rsidR="003D3766" w:rsidRDefault="00000000">
      <w:pPr>
        <w:keepNext/>
        <w:keepLines/>
        <w:numPr>
          <w:ilvl w:val="7"/>
          <w:numId w:val="1"/>
        </w:numPr>
        <w:spacing w:after="0"/>
      </w:pPr>
      <w:r>
        <w:rPr>
          <w:rFonts w:ascii="Times New Roman"/>
          <w:sz w:val="24"/>
        </w:rPr>
        <w:t>lack a cell nucleus.</w:t>
      </w:r>
    </w:p>
    <w:p w:rsidR="003D3766" w:rsidRDefault="00000000">
      <w:pPr>
        <w:keepNext/>
        <w:keepLines/>
        <w:numPr>
          <w:ilvl w:val="7"/>
          <w:numId w:val="1"/>
        </w:numPr>
        <w:spacing w:after="0"/>
      </w:pPr>
      <w:r>
        <w:rPr>
          <w:rFonts w:ascii="Times New Roman"/>
          <w:sz w:val="24"/>
        </w:rPr>
        <w:t>are infectious particles.</w:t>
      </w:r>
    </w:p>
    <w:p w:rsidR="003D3766" w:rsidRDefault="00000000">
      <w:pPr>
        <w:keepNext/>
        <w:keepLines/>
        <w:numPr>
          <w:ilvl w:val="7"/>
          <w:numId w:val="1"/>
        </w:numPr>
        <w:spacing w:after="0"/>
      </w:pPr>
      <w:r>
        <w:rPr>
          <w:rFonts w:ascii="Times New Roman"/>
          <w:sz w:val="24"/>
        </w:rPr>
        <w:t>are too small to be seen with the unaided eye.</w:t>
      </w:r>
    </w:p>
    <w:p w:rsidR="003D3766" w:rsidRDefault="00000000">
      <w:pPr>
        <w:keepNext/>
        <w:keepLines/>
        <w:numPr>
          <w:ilvl w:val="7"/>
          <w:numId w:val="1"/>
        </w:numPr>
        <w:spacing w:after="0"/>
      </w:pPr>
      <w:r>
        <w:rPr>
          <w:rFonts w:ascii="Times New Roman"/>
          <w:sz w:val="24"/>
        </w:rPr>
        <w:t>can only be found growing in laboratories.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of the following are not considered microorganisms?</w:t>
      </w:r>
    </w:p>
    <w:p w:rsidR="003D3766" w:rsidRDefault="00000000">
      <w:pPr>
        <w:keepNext/>
        <w:keepLines/>
        <w:numPr>
          <w:ilvl w:val="7"/>
          <w:numId w:val="1"/>
        </w:numPr>
        <w:spacing w:after="0"/>
      </w:pPr>
      <w:r>
        <w:rPr>
          <w:rFonts w:ascii="Times New Roman"/>
          <w:sz w:val="24"/>
        </w:rPr>
        <w:t>Mosquitoes</w:t>
      </w:r>
    </w:p>
    <w:p w:rsidR="003D3766" w:rsidRDefault="00000000">
      <w:pPr>
        <w:keepNext/>
        <w:keepLines/>
        <w:numPr>
          <w:ilvl w:val="7"/>
          <w:numId w:val="1"/>
        </w:numPr>
        <w:spacing w:after="0"/>
      </w:pPr>
      <w:r>
        <w:rPr>
          <w:rFonts w:ascii="Times New Roman"/>
          <w:sz w:val="24"/>
        </w:rPr>
        <w:t>Protozoa</w:t>
      </w:r>
    </w:p>
    <w:p w:rsidR="003D3766" w:rsidRDefault="00000000">
      <w:pPr>
        <w:keepNext/>
        <w:keepLines/>
        <w:numPr>
          <w:ilvl w:val="7"/>
          <w:numId w:val="1"/>
        </w:numPr>
        <w:spacing w:after="0"/>
      </w:pPr>
      <w:r>
        <w:rPr>
          <w:rFonts w:ascii="Times New Roman"/>
          <w:sz w:val="24"/>
        </w:rPr>
        <w:t>Bacteria</w:t>
      </w:r>
    </w:p>
    <w:p w:rsidR="003D3766" w:rsidRDefault="00000000">
      <w:pPr>
        <w:keepNext/>
        <w:keepLines/>
        <w:numPr>
          <w:ilvl w:val="7"/>
          <w:numId w:val="1"/>
        </w:numPr>
        <w:spacing w:after="0"/>
      </w:pPr>
      <w:r>
        <w:rPr>
          <w:rFonts w:ascii="Times New Roman"/>
          <w:sz w:val="24"/>
        </w:rPr>
        <w:t>Viruses</w:t>
      </w:r>
    </w:p>
    <w:p w:rsidR="003D3766" w:rsidRDefault="00000000">
      <w:pPr>
        <w:keepNext/>
        <w:keepLines/>
        <w:numPr>
          <w:ilvl w:val="7"/>
          <w:numId w:val="1"/>
        </w:numPr>
        <w:spacing w:after="0"/>
      </w:pPr>
      <w:r>
        <w:rPr>
          <w:rFonts w:ascii="Times New Roman"/>
          <w:sz w:val="24"/>
        </w:rPr>
        <w:t>Fungi</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Helminths are</w:t>
      </w:r>
    </w:p>
    <w:p w:rsidR="003D3766" w:rsidRDefault="00000000">
      <w:pPr>
        <w:keepNext/>
        <w:keepLines/>
        <w:numPr>
          <w:ilvl w:val="7"/>
          <w:numId w:val="1"/>
        </w:numPr>
        <w:spacing w:after="0"/>
      </w:pPr>
      <w:r>
        <w:rPr>
          <w:rFonts w:ascii="Times New Roman"/>
          <w:sz w:val="24"/>
        </w:rPr>
        <w:t>bacteria.</w:t>
      </w:r>
    </w:p>
    <w:p w:rsidR="003D3766" w:rsidRDefault="00000000">
      <w:pPr>
        <w:keepNext/>
        <w:keepLines/>
        <w:numPr>
          <w:ilvl w:val="7"/>
          <w:numId w:val="1"/>
        </w:numPr>
        <w:spacing w:after="0"/>
      </w:pPr>
      <w:r>
        <w:rPr>
          <w:rFonts w:ascii="Times New Roman"/>
          <w:sz w:val="24"/>
        </w:rPr>
        <w:t>protozoa.</w:t>
      </w:r>
    </w:p>
    <w:p w:rsidR="003D3766" w:rsidRDefault="00000000">
      <w:pPr>
        <w:keepNext/>
        <w:keepLines/>
        <w:numPr>
          <w:ilvl w:val="7"/>
          <w:numId w:val="1"/>
        </w:numPr>
        <w:spacing w:after="0"/>
      </w:pPr>
      <w:r>
        <w:rPr>
          <w:rFonts w:ascii="Times New Roman"/>
          <w:sz w:val="24"/>
        </w:rPr>
        <w:t>molds.</w:t>
      </w:r>
    </w:p>
    <w:p w:rsidR="003D3766" w:rsidRDefault="00000000">
      <w:pPr>
        <w:keepNext/>
        <w:keepLines/>
        <w:numPr>
          <w:ilvl w:val="7"/>
          <w:numId w:val="1"/>
        </w:numPr>
        <w:spacing w:after="0"/>
      </w:pPr>
      <w:r>
        <w:rPr>
          <w:rFonts w:ascii="Times New Roman"/>
          <w:sz w:val="24"/>
        </w:rPr>
        <w:t>parasitic worms.</w:t>
      </w:r>
    </w:p>
    <w:p w:rsidR="003D3766" w:rsidRDefault="00000000">
      <w:pPr>
        <w:keepNext/>
        <w:keepLines/>
        <w:numPr>
          <w:ilvl w:val="7"/>
          <w:numId w:val="1"/>
        </w:numPr>
        <w:spacing w:after="0"/>
      </w:pPr>
      <w:r>
        <w:rPr>
          <w:rFonts w:ascii="Times New Roman"/>
          <w:sz w:val="24"/>
        </w:rPr>
        <w:t>infectious particles.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Among these types of microorganisms, the__________ are noncellular.</w:t>
      </w:r>
    </w:p>
    <w:p w:rsidR="003D3766" w:rsidRDefault="00000000">
      <w:pPr>
        <w:keepNext/>
        <w:keepLines/>
        <w:numPr>
          <w:ilvl w:val="7"/>
          <w:numId w:val="1"/>
        </w:numPr>
        <w:spacing w:after="0"/>
      </w:pPr>
      <w:r>
        <w:rPr>
          <w:rFonts w:ascii="Times New Roman"/>
          <w:sz w:val="24"/>
        </w:rPr>
        <w:t>viruses</w:t>
      </w:r>
    </w:p>
    <w:p w:rsidR="003D3766" w:rsidRDefault="00000000">
      <w:pPr>
        <w:keepNext/>
        <w:keepLines/>
        <w:numPr>
          <w:ilvl w:val="7"/>
          <w:numId w:val="1"/>
        </w:numPr>
        <w:spacing w:after="0"/>
      </w:pPr>
      <w:r>
        <w:rPr>
          <w:rFonts w:ascii="Times New Roman"/>
          <w:sz w:val="24"/>
        </w:rPr>
        <w:t>helminths</w:t>
      </w:r>
    </w:p>
    <w:p w:rsidR="003D3766" w:rsidRDefault="00000000">
      <w:pPr>
        <w:keepNext/>
        <w:keepLines/>
        <w:numPr>
          <w:ilvl w:val="7"/>
          <w:numId w:val="1"/>
        </w:numPr>
        <w:spacing w:after="0"/>
      </w:pPr>
      <w:r>
        <w:rPr>
          <w:rFonts w:ascii="Times New Roman"/>
          <w:sz w:val="24"/>
        </w:rPr>
        <w:t>protozoans</w:t>
      </w:r>
    </w:p>
    <w:p w:rsidR="003D3766" w:rsidRDefault="00000000">
      <w:pPr>
        <w:keepNext/>
        <w:keepLines/>
        <w:numPr>
          <w:ilvl w:val="7"/>
          <w:numId w:val="1"/>
        </w:numPr>
        <w:spacing w:after="0"/>
      </w:pPr>
      <w:r>
        <w:rPr>
          <w:rFonts w:ascii="Times New Roman"/>
          <w:sz w:val="24"/>
        </w:rPr>
        <w:t>bacteria</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Studies of the immune response to an infection caused by microorganisms would be performed by a/an</w:t>
      </w:r>
    </w:p>
    <w:p w:rsidR="003D3766" w:rsidRDefault="00000000">
      <w:pPr>
        <w:keepNext/>
        <w:keepLines/>
        <w:numPr>
          <w:ilvl w:val="7"/>
          <w:numId w:val="1"/>
        </w:numPr>
        <w:spacing w:after="0"/>
      </w:pPr>
      <w:r>
        <w:rPr>
          <w:rFonts w:ascii="Times New Roman"/>
          <w:sz w:val="24"/>
        </w:rPr>
        <w:t>hypersensitivity specialist.</w:t>
      </w:r>
    </w:p>
    <w:p w:rsidR="003D3766" w:rsidRDefault="00000000">
      <w:pPr>
        <w:keepNext/>
        <w:keepLines/>
        <w:numPr>
          <w:ilvl w:val="7"/>
          <w:numId w:val="1"/>
        </w:numPr>
        <w:spacing w:after="0"/>
      </w:pPr>
      <w:r>
        <w:rPr>
          <w:rFonts w:ascii="Times New Roman"/>
          <w:sz w:val="24"/>
        </w:rPr>
        <w:t>epidemiologist.</w:t>
      </w:r>
    </w:p>
    <w:p w:rsidR="003D3766" w:rsidRDefault="00000000">
      <w:pPr>
        <w:keepNext/>
        <w:keepLines/>
        <w:numPr>
          <w:ilvl w:val="7"/>
          <w:numId w:val="1"/>
        </w:numPr>
        <w:spacing w:after="0"/>
      </w:pPr>
      <w:r>
        <w:rPr>
          <w:rFonts w:ascii="Times New Roman"/>
          <w:sz w:val="24"/>
        </w:rPr>
        <w:t>immunologist.</w:t>
      </w:r>
    </w:p>
    <w:p w:rsidR="003D3766" w:rsidRDefault="00000000">
      <w:pPr>
        <w:keepNext/>
        <w:keepLines/>
        <w:numPr>
          <w:ilvl w:val="7"/>
          <w:numId w:val="1"/>
        </w:numPr>
        <w:spacing w:after="0"/>
      </w:pPr>
      <w:r>
        <w:rPr>
          <w:rFonts w:ascii="Times New Roman"/>
          <w:sz w:val="24"/>
        </w:rPr>
        <w:t>geomicrobiologist.</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lastRenderedPageBreak/>
        <w:t>Which of the following pairs of career descriptions and work tasks is not correctly matched?</w:t>
      </w:r>
    </w:p>
    <w:p w:rsidR="003D3766" w:rsidRDefault="00000000">
      <w:pPr>
        <w:keepNext/>
        <w:keepLines/>
        <w:numPr>
          <w:ilvl w:val="7"/>
          <w:numId w:val="1"/>
        </w:numPr>
        <w:spacing w:after="0"/>
      </w:pPr>
      <w:r>
        <w:rPr>
          <w:rFonts w:ascii="Times New Roman"/>
          <w:sz w:val="24"/>
        </w:rPr>
        <w:t>Industrial microbiologist -- manipulate bacterial strains to be less pathogenic</w:t>
      </w:r>
    </w:p>
    <w:p w:rsidR="003D3766" w:rsidRDefault="00000000">
      <w:pPr>
        <w:keepNext/>
        <w:keepLines/>
        <w:numPr>
          <w:ilvl w:val="7"/>
          <w:numId w:val="1"/>
        </w:numPr>
        <w:spacing w:after="0"/>
      </w:pPr>
      <w:r>
        <w:rPr>
          <w:rFonts w:ascii="Times New Roman"/>
          <w:sz w:val="24"/>
        </w:rPr>
        <w:t>Agricultural microbiologist -- identify bacterial causes of crop disease</w:t>
      </w:r>
    </w:p>
    <w:p w:rsidR="003D3766" w:rsidRDefault="00000000">
      <w:pPr>
        <w:keepNext/>
        <w:keepLines/>
        <w:numPr>
          <w:ilvl w:val="7"/>
          <w:numId w:val="1"/>
        </w:numPr>
        <w:spacing w:after="0"/>
      </w:pPr>
      <w:r>
        <w:rPr>
          <w:rFonts w:ascii="Times New Roman"/>
          <w:sz w:val="24"/>
        </w:rPr>
        <w:t>Public health microbiologist -- track the incidence of AIDS in a population</w:t>
      </w:r>
    </w:p>
    <w:p w:rsidR="003D3766" w:rsidRDefault="00000000">
      <w:pPr>
        <w:keepNext/>
        <w:keepLines/>
        <w:numPr>
          <w:ilvl w:val="7"/>
          <w:numId w:val="1"/>
        </w:numPr>
        <w:spacing w:after="0"/>
      </w:pPr>
      <w:r>
        <w:rPr>
          <w:rFonts w:ascii="Times New Roman"/>
          <w:sz w:val="24"/>
        </w:rPr>
        <w:t>Medical microbiologist -- identify the cause of a bladder infection at a hospital lab</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A scientist who studies the influence of microbes in the formation of caves is called a/an</w:t>
      </w:r>
    </w:p>
    <w:p w:rsidR="003D3766" w:rsidRDefault="00000000">
      <w:pPr>
        <w:keepNext/>
        <w:keepLines/>
        <w:numPr>
          <w:ilvl w:val="7"/>
          <w:numId w:val="1"/>
        </w:numPr>
        <w:spacing w:after="0"/>
      </w:pPr>
      <w:r>
        <w:rPr>
          <w:rFonts w:ascii="Times New Roman"/>
          <w:sz w:val="24"/>
        </w:rPr>
        <w:t>geomicrobiologist.</w:t>
      </w:r>
    </w:p>
    <w:p w:rsidR="003D3766" w:rsidRDefault="00000000">
      <w:pPr>
        <w:keepNext/>
        <w:keepLines/>
        <w:numPr>
          <w:ilvl w:val="7"/>
          <w:numId w:val="1"/>
        </w:numPr>
        <w:spacing w:after="0"/>
      </w:pPr>
      <w:r>
        <w:rPr>
          <w:rFonts w:ascii="Times New Roman"/>
          <w:sz w:val="24"/>
        </w:rPr>
        <w:t>astrobiologist.</w:t>
      </w:r>
    </w:p>
    <w:p w:rsidR="003D3766" w:rsidRDefault="00000000">
      <w:pPr>
        <w:keepNext/>
        <w:keepLines/>
        <w:numPr>
          <w:ilvl w:val="7"/>
          <w:numId w:val="1"/>
        </w:numPr>
        <w:spacing w:after="0"/>
      </w:pPr>
      <w:r>
        <w:rPr>
          <w:rFonts w:ascii="Times New Roman"/>
          <w:sz w:val="24"/>
        </w:rPr>
        <w:t>epidemiologist.</w:t>
      </w:r>
    </w:p>
    <w:p w:rsidR="003D3766" w:rsidRDefault="00000000">
      <w:pPr>
        <w:keepNext/>
        <w:keepLines/>
        <w:numPr>
          <w:ilvl w:val="7"/>
          <w:numId w:val="1"/>
        </w:numPr>
        <w:spacing w:after="0"/>
      </w:pPr>
      <w:r>
        <w:rPr>
          <w:rFonts w:ascii="Times New Roman"/>
          <w:sz w:val="24"/>
        </w:rPr>
        <w:t>immunologist.</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Astrobiology is considered a sub-discipline of microbiology because</w:t>
      </w:r>
    </w:p>
    <w:p w:rsidR="003D3766" w:rsidRDefault="00000000">
      <w:pPr>
        <w:keepNext/>
        <w:keepLines/>
        <w:numPr>
          <w:ilvl w:val="7"/>
          <w:numId w:val="1"/>
        </w:numPr>
        <w:spacing w:after="0"/>
      </w:pPr>
      <w:r>
        <w:rPr>
          <w:rFonts w:ascii="Times New Roman"/>
          <w:sz w:val="24"/>
        </w:rPr>
        <w:t>life elsewhere in the universe is likely to be microbial.</w:t>
      </w:r>
    </w:p>
    <w:p w:rsidR="003D3766" w:rsidRDefault="00000000">
      <w:pPr>
        <w:keepNext/>
        <w:keepLines/>
        <w:numPr>
          <w:ilvl w:val="7"/>
          <w:numId w:val="1"/>
        </w:numPr>
        <w:spacing w:after="0"/>
      </w:pPr>
      <w:r>
        <w:rPr>
          <w:rFonts w:ascii="Times New Roman"/>
          <w:sz w:val="24"/>
        </w:rPr>
        <w:t>microbes are known to exist on other planets.</w:t>
      </w:r>
    </w:p>
    <w:p w:rsidR="003D3766" w:rsidRDefault="00000000">
      <w:pPr>
        <w:keepNext/>
        <w:keepLines/>
        <w:numPr>
          <w:ilvl w:val="7"/>
          <w:numId w:val="1"/>
        </w:numPr>
        <w:spacing w:after="0"/>
      </w:pPr>
      <w:r>
        <w:rPr>
          <w:rFonts w:ascii="Times New Roman"/>
          <w:sz w:val="24"/>
        </w:rPr>
        <w:t>all extraterrestrials known are microbial.</w:t>
      </w:r>
    </w:p>
    <w:p w:rsidR="003D3766" w:rsidRDefault="00000000">
      <w:pPr>
        <w:keepNext/>
        <w:keepLines/>
        <w:numPr>
          <w:ilvl w:val="7"/>
          <w:numId w:val="1"/>
        </w:numPr>
        <w:spacing w:after="0"/>
      </w:pPr>
      <w:r>
        <w:rPr>
          <w:rFonts w:ascii="Times New Roman"/>
          <w:sz w:val="24"/>
        </w:rPr>
        <w:t>only microbes can reproduce under the extreme conditions in outer space.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of the following does not indicate microbe involvement in energy and nutrient flow?</w:t>
      </w:r>
    </w:p>
    <w:p w:rsidR="003D3766" w:rsidRDefault="00000000">
      <w:pPr>
        <w:keepNext/>
        <w:keepLines/>
        <w:numPr>
          <w:ilvl w:val="7"/>
          <w:numId w:val="1"/>
        </w:numPr>
        <w:spacing w:after="0"/>
      </w:pPr>
      <w:r>
        <w:rPr>
          <w:rFonts w:ascii="Times New Roman"/>
          <w:color w:val="000000"/>
          <w:sz w:val="24"/>
        </w:rPr>
        <w:t>Thermal hot springs warmed by heat from earth's interior</w:t>
      </w:r>
    </w:p>
    <w:p w:rsidR="003D3766" w:rsidRDefault="00000000">
      <w:pPr>
        <w:keepNext/>
        <w:keepLines/>
        <w:numPr>
          <w:ilvl w:val="7"/>
          <w:numId w:val="1"/>
        </w:numPr>
        <w:spacing w:after="0"/>
      </w:pPr>
      <w:r>
        <w:rPr>
          <w:rFonts w:ascii="Times New Roman"/>
          <w:sz w:val="24"/>
        </w:rPr>
        <w:t>Formation of greenhouse gases,</w:t>
      </w:r>
      <w:r>
        <w:rPr>
          <w:rFonts w:ascii="Times New Roman"/>
          <w:noProof/>
          <w:sz w:val="24"/>
        </w:rPr>
        <w:drawing>
          <wp:inline distT="0" distB="0" distL="0" distR="0">
            <wp:extent cx="276225" cy="161925"/>
            <wp:effectExtent l="0" t="0" r="0" b="0"/>
            <wp:docPr id="1" name="formula1.mml" descr="formula1.m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1.mml"/>
                    <pic:cNvPicPr/>
                  </pic:nvPicPr>
                  <pic:blipFill>
                    <a:blip r:embed="rId7"/>
                    <a:stretch>
                      <a:fillRect/>
                    </a:stretch>
                  </pic:blipFill>
                  <pic:spPr>
                    <a:xfrm>
                      <a:off x="0" y="0"/>
                      <a:ext cx="276225" cy="161925"/>
                    </a:xfrm>
                    <a:prstGeom prst="rect">
                      <a:avLst/>
                    </a:prstGeom>
                  </pic:spPr>
                </pic:pic>
              </a:graphicData>
            </a:graphic>
          </wp:inline>
        </w:drawing>
      </w:r>
      <w:r>
        <w:rPr>
          <w:rFonts w:ascii="Times New Roman"/>
          <w:sz w:val="24"/>
        </w:rPr>
        <w:t>and methane</w:t>
      </w:r>
    </w:p>
    <w:p w:rsidR="003D3766" w:rsidRDefault="00000000">
      <w:pPr>
        <w:keepNext/>
        <w:keepLines/>
        <w:numPr>
          <w:ilvl w:val="7"/>
          <w:numId w:val="1"/>
        </w:numPr>
        <w:spacing w:after="0"/>
      </w:pPr>
      <w:r>
        <w:rPr>
          <w:rFonts w:ascii="Times New Roman"/>
          <w:sz w:val="24"/>
        </w:rPr>
        <w:t>Digestion of complex carbohydrates in animal diets</w:t>
      </w:r>
    </w:p>
    <w:p w:rsidR="003D3766" w:rsidRDefault="00000000">
      <w:pPr>
        <w:keepNext/>
        <w:keepLines/>
        <w:numPr>
          <w:ilvl w:val="7"/>
          <w:numId w:val="1"/>
        </w:numPr>
        <w:spacing w:after="0"/>
      </w:pPr>
      <w:r>
        <w:rPr>
          <w:rFonts w:ascii="Times New Roman"/>
          <w:sz w:val="24"/>
        </w:rPr>
        <w:t>Decomposition of dead matter and wastes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microorganisms that recycle nutrients by breaking down dead matter and wastes are called</w:t>
      </w:r>
    </w:p>
    <w:p w:rsidR="003D3766" w:rsidRDefault="00000000">
      <w:pPr>
        <w:keepNext/>
        <w:keepLines/>
        <w:numPr>
          <w:ilvl w:val="7"/>
          <w:numId w:val="1"/>
        </w:numPr>
        <w:spacing w:after="0"/>
      </w:pPr>
      <w:r>
        <w:rPr>
          <w:rFonts w:ascii="Times New Roman"/>
          <w:sz w:val="24"/>
        </w:rPr>
        <w:t>decomposers.</w:t>
      </w:r>
    </w:p>
    <w:p w:rsidR="003D3766" w:rsidRDefault="00000000">
      <w:pPr>
        <w:keepNext/>
        <w:keepLines/>
        <w:numPr>
          <w:ilvl w:val="7"/>
          <w:numId w:val="1"/>
        </w:numPr>
        <w:spacing w:after="0"/>
      </w:pPr>
      <w:r>
        <w:rPr>
          <w:rFonts w:ascii="Times New Roman"/>
          <w:sz w:val="24"/>
        </w:rPr>
        <w:t>prokaryotes.</w:t>
      </w:r>
    </w:p>
    <w:p w:rsidR="003D3766" w:rsidRDefault="00000000">
      <w:pPr>
        <w:keepNext/>
        <w:keepLines/>
        <w:numPr>
          <w:ilvl w:val="7"/>
          <w:numId w:val="1"/>
        </w:numPr>
        <w:spacing w:after="0"/>
      </w:pPr>
      <w:r>
        <w:rPr>
          <w:rFonts w:ascii="Times New Roman"/>
          <w:sz w:val="24"/>
        </w:rPr>
        <w:t>pathogens.</w:t>
      </w:r>
    </w:p>
    <w:p w:rsidR="003D3766" w:rsidRDefault="00000000">
      <w:pPr>
        <w:keepNext/>
        <w:keepLines/>
        <w:numPr>
          <w:ilvl w:val="7"/>
          <w:numId w:val="1"/>
        </w:numPr>
        <w:spacing w:after="0"/>
      </w:pPr>
      <w:r>
        <w:rPr>
          <w:rFonts w:ascii="Times New Roman"/>
          <w:sz w:val="24"/>
        </w:rPr>
        <w:t>eukaryotes.</w:t>
      </w:r>
    </w:p>
    <w:p w:rsidR="003D3766" w:rsidRDefault="00000000">
      <w:pPr>
        <w:keepNext/>
        <w:keepLines/>
        <w:numPr>
          <w:ilvl w:val="7"/>
          <w:numId w:val="1"/>
        </w:numPr>
        <w:spacing w:after="0"/>
      </w:pPr>
      <w:r>
        <w:rPr>
          <w:rFonts w:ascii="Times New Roman"/>
          <w:sz w:val="24"/>
        </w:rPr>
        <w:t>fermenters.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lastRenderedPageBreak/>
        <w:t>The majority of oxygen in earth's atmosphere is a product of photosynthesis by</w:t>
      </w:r>
    </w:p>
    <w:p w:rsidR="003D3766" w:rsidRDefault="00000000">
      <w:pPr>
        <w:keepNext/>
        <w:keepLines/>
        <w:numPr>
          <w:ilvl w:val="7"/>
          <w:numId w:val="1"/>
        </w:numPr>
        <w:spacing w:after="0"/>
      </w:pPr>
      <w:r>
        <w:rPr>
          <w:rFonts w:ascii="Times New Roman"/>
          <w:sz w:val="24"/>
        </w:rPr>
        <w:t>microorganisms.</w:t>
      </w:r>
    </w:p>
    <w:p w:rsidR="003D3766" w:rsidRDefault="00000000">
      <w:pPr>
        <w:keepNext/>
        <w:keepLines/>
        <w:numPr>
          <w:ilvl w:val="7"/>
          <w:numId w:val="1"/>
        </w:numPr>
        <w:spacing w:after="0"/>
      </w:pPr>
      <w:r>
        <w:rPr>
          <w:rFonts w:ascii="Times New Roman"/>
          <w:sz w:val="24"/>
        </w:rPr>
        <w:t>rain forests.</w:t>
      </w:r>
    </w:p>
    <w:p w:rsidR="003D3766" w:rsidRDefault="00000000">
      <w:pPr>
        <w:keepNext/>
        <w:keepLines/>
        <w:numPr>
          <w:ilvl w:val="7"/>
          <w:numId w:val="1"/>
        </w:numPr>
        <w:spacing w:after="0"/>
      </w:pPr>
      <w:r>
        <w:rPr>
          <w:rFonts w:ascii="Times New Roman"/>
          <w:sz w:val="24"/>
        </w:rPr>
        <w:t>agricultural lands.</w:t>
      </w:r>
    </w:p>
    <w:p w:rsidR="003D3766" w:rsidRDefault="00000000">
      <w:pPr>
        <w:keepNext/>
        <w:keepLines/>
        <w:numPr>
          <w:ilvl w:val="7"/>
          <w:numId w:val="1"/>
        </w:numPr>
        <w:spacing w:after="0"/>
      </w:pPr>
      <w:r>
        <w:rPr>
          <w:rFonts w:ascii="Times New Roman"/>
          <w:sz w:val="24"/>
        </w:rPr>
        <w:t>green plants.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three cell types discussed, eukaryotes, archaea, and bacteria, all derived from</w:t>
      </w:r>
    </w:p>
    <w:p w:rsidR="003D3766" w:rsidRDefault="00000000">
      <w:pPr>
        <w:keepNext/>
        <w:keepLines/>
        <w:numPr>
          <w:ilvl w:val="7"/>
          <w:numId w:val="1"/>
        </w:numPr>
        <w:spacing w:after="0"/>
      </w:pPr>
      <w:r>
        <w:rPr>
          <w:rFonts w:ascii="Times New Roman"/>
          <w:sz w:val="24"/>
        </w:rPr>
        <w:t>a common ancestral cell.</w:t>
      </w:r>
    </w:p>
    <w:p w:rsidR="003D3766" w:rsidRDefault="00000000">
      <w:pPr>
        <w:keepNext/>
        <w:keepLines/>
        <w:numPr>
          <w:ilvl w:val="7"/>
          <w:numId w:val="1"/>
        </w:numPr>
        <w:spacing w:after="0"/>
      </w:pPr>
      <w:r>
        <w:rPr>
          <w:rFonts w:ascii="Times New Roman"/>
          <w:sz w:val="24"/>
        </w:rPr>
        <w:t>photosynthetic bacteria.</w:t>
      </w:r>
    </w:p>
    <w:p w:rsidR="003D3766" w:rsidRDefault="00000000">
      <w:pPr>
        <w:keepNext/>
        <w:keepLines/>
        <w:numPr>
          <w:ilvl w:val="7"/>
          <w:numId w:val="1"/>
        </w:numPr>
        <w:spacing w:after="0"/>
      </w:pPr>
      <w:r>
        <w:rPr>
          <w:rFonts w:ascii="Times New Roman"/>
          <w:sz w:val="24"/>
        </w:rPr>
        <w:t>archaea.</w:t>
      </w:r>
    </w:p>
    <w:p w:rsidR="003D3766" w:rsidRDefault="00000000">
      <w:pPr>
        <w:keepNext/>
        <w:keepLines/>
        <w:numPr>
          <w:ilvl w:val="7"/>
          <w:numId w:val="1"/>
        </w:numPr>
        <w:spacing w:after="0"/>
      </w:pPr>
      <w:r>
        <w:rPr>
          <w:rFonts w:ascii="Times New Roman"/>
          <w:sz w:val="24"/>
        </w:rPr>
        <w:t>cells with a true nucleus.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The first cells appeared about__________ billion years ago.</w:t>
      </w:r>
    </w:p>
    <w:p w:rsidR="003D3766" w:rsidRDefault="00000000">
      <w:pPr>
        <w:keepNext/>
        <w:keepLines/>
        <w:numPr>
          <w:ilvl w:val="7"/>
          <w:numId w:val="1"/>
        </w:numPr>
        <w:spacing w:after="0"/>
      </w:pPr>
      <w:r>
        <w:rPr>
          <w:rFonts w:ascii="Times New Roman"/>
          <w:sz w:val="24"/>
        </w:rPr>
        <w:t>5</w:t>
      </w:r>
    </w:p>
    <w:p w:rsidR="003D3766" w:rsidRDefault="00000000">
      <w:pPr>
        <w:keepNext/>
        <w:keepLines/>
        <w:numPr>
          <w:ilvl w:val="7"/>
          <w:numId w:val="1"/>
        </w:numPr>
        <w:spacing w:after="0"/>
      </w:pPr>
      <w:r>
        <w:rPr>
          <w:rFonts w:ascii="Times New Roman"/>
          <w:color w:val="000000"/>
          <w:sz w:val="24"/>
        </w:rPr>
        <w:t>4</w:t>
      </w:r>
    </w:p>
    <w:p w:rsidR="003D3766" w:rsidRDefault="00000000">
      <w:pPr>
        <w:keepNext/>
        <w:keepLines/>
        <w:numPr>
          <w:ilvl w:val="7"/>
          <w:numId w:val="1"/>
        </w:numPr>
        <w:spacing w:after="0"/>
      </w:pPr>
      <w:r>
        <w:rPr>
          <w:rFonts w:ascii="Times New Roman"/>
          <w:color w:val="000000"/>
          <w:sz w:val="24"/>
        </w:rPr>
        <w:t>3.5</w:t>
      </w:r>
    </w:p>
    <w:p w:rsidR="003D3766" w:rsidRDefault="00000000">
      <w:pPr>
        <w:keepNext/>
        <w:keepLines/>
        <w:numPr>
          <w:ilvl w:val="7"/>
          <w:numId w:val="1"/>
        </w:numPr>
        <w:spacing w:after="0"/>
      </w:pPr>
      <w:r>
        <w:rPr>
          <w:rFonts w:ascii="Times New Roman"/>
          <w:sz w:val="24"/>
        </w:rPr>
        <w:t>2</w:t>
      </w:r>
    </w:p>
    <w:p w:rsidR="003D3766" w:rsidRDefault="00000000">
      <w:pPr>
        <w:keepNext/>
        <w:keepLines/>
        <w:numPr>
          <w:ilvl w:val="7"/>
          <w:numId w:val="1"/>
        </w:numPr>
        <w:spacing w:after="0"/>
      </w:pPr>
      <w:r>
        <w:rPr>
          <w:rFonts w:ascii="Times New Roman"/>
          <w:sz w:val="24"/>
        </w:rPr>
        <w:t>1</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A hypothesis must be tested many times before it can be considered a theory.</w:t>
      </w:r>
    </w:p>
    <w:p w:rsidR="003D3766" w:rsidRDefault="00000000">
      <w:pPr>
        <w:keepNext/>
        <w:keepLines/>
        <w:numPr>
          <w:ilvl w:val="0"/>
          <w:numId w:val="3"/>
        </w:numPr>
        <w:spacing w:after="0"/>
      </w:pPr>
      <w:r>
        <w:rPr>
          <w:rFonts w:ascii="Times New Roman"/>
          <w:sz w:val="24"/>
        </w:rPr>
        <w:t>true</w:t>
      </w:r>
    </w:p>
    <w:p w:rsidR="003D3766" w:rsidRDefault="00000000">
      <w:pPr>
        <w:keepNext/>
        <w:keepLines/>
        <w:numPr>
          <w:ilvl w:val="0"/>
          <w:numId w:val="3"/>
        </w:numPr>
        <w:spacing w:after="0"/>
      </w:pPr>
      <w:r>
        <w:rPr>
          <w:rFonts w:ascii="Times New Roman"/>
          <w:sz w:val="24"/>
        </w:rPr>
        <w:t>false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area of biology states that living things undergo gradual structural and functional changes over long periods of time?</w:t>
      </w:r>
    </w:p>
    <w:p w:rsidR="003D3766" w:rsidRDefault="00000000">
      <w:pPr>
        <w:keepNext/>
        <w:keepLines/>
        <w:numPr>
          <w:ilvl w:val="7"/>
          <w:numId w:val="1"/>
        </w:numPr>
        <w:spacing w:after="0"/>
      </w:pPr>
      <w:r>
        <w:rPr>
          <w:rFonts w:ascii="Times New Roman"/>
          <w:sz w:val="24"/>
        </w:rPr>
        <w:t>Morphology</w:t>
      </w:r>
    </w:p>
    <w:p w:rsidR="003D3766" w:rsidRDefault="00000000">
      <w:pPr>
        <w:keepNext/>
        <w:keepLines/>
        <w:numPr>
          <w:ilvl w:val="7"/>
          <w:numId w:val="1"/>
        </w:numPr>
        <w:spacing w:after="0"/>
      </w:pPr>
      <w:r>
        <w:rPr>
          <w:rFonts w:ascii="Times New Roman"/>
          <w:sz w:val="24"/>
        </w:rPr>
        <w:t>Phylogeny</w:t>
      </w:r>
    </w:p>
    <w:p w:rsidR="003D3766" w:rsidRDefault="00000000">
      <w:pPr>
        <w:keepNext/>
        <w:keepLines/>
        <w:numPr>
          <w:ilvl w:val="7"/>
          <w:numId w:val="1"/>
        </w:numPr>
        <w:spacing w:after="0"/>
      </w:pPr>
      <w:r>
        <w:rPr>
          <w:rFonts w:ascii="Times New Roman"/>
          <w:sz w:val="24"/>
        </w:rPr>
        <w:t>Evolution</w:t>
      </w:r>
    </w:p>
    <w:p w:rsidR="003D3766" w:rsidRDefault="00000000">
      <w:pPr>
        <w:keepNext/>
        <w:keepLines/>
        <w:numPr>
          <w:ilvl w:val="7"/>
          <w:numId w:val="1"/>
        </w:numPr>
        <w:spacing w:after="0"/>
      </w:pPr>
      <w:r>
        <w:rPr>
          <w:rFonts w:ascii="Times New Roman"/>
          <w:sz w:val="24"/>
        </w:rPr>
        <w:t>Genetics</w:t>
      </w:r>
    </w:p>
    <w:p w:rsidR="003D3766" w:rsidRDefault="00000000">
      <w:pPr>
        <w:keepNext/>
        <w:keepLines/>
        <w:numPr>
          <w:ilvl w:val="7"/>
          <w:numId w:val="1"/>
        </w:numPr>
        <w:spacing w:after="0"/>
      </w:pPr>
      <w:r>
        <w:rPr>
          <w:rFonts w:ascii="Times New Roman"/>
          <w:color w:val="000000"/>
          <w:sz w:val="24"/>
        </w:rPr>
        <w:t>Transformation</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lastRenderedPageBreak/>
        <w:t>When humans manipulate the genes of microorganisms, the process is called</w:t>
      </w:r>
    </w:p>
    <w:p w:rsidR="003D3766" w:rsidRDefault="00000000">
      <w:pPr>
        <w:keepNext/>
        <w:keepLines/>
        <w:numPr>
          <w:ilvl w:val="7"/>
          <w:numId w:val="1"/>
        </w:numPr>
        <w:spacing w:after="0"/>
      </w:pPr>
      <w:r>
        <w:rPr>
          <w:rFonts w:ascii="Times New Roman"/>
          <w:sz w:val="24"/>
        </w:rPr>
        <w:t>bioremediation.</w:t>
      </w:r>
    </w:p>
    <w:p w:rsidR="003D3766" w:rsidRDefault="00000000">
      <w:pPr>
        <w:keepNext/>
        <w:keepLines/>
        <w:numPr>
          <w:ilvl w:val="7"/>
          <w:numId w:val="1"/>
        </w:numPr>
        <w:spacing w:after="0"/>
      </w:pPr>
      <w:r>
        <w:rPr>
          <w:rFonts w:ascii="Times New Roman"/>
          <w:sz w:val="24"/>
        </w:rPr>
        <w:t>genetic engineering.</w:t>
      </w:r>
    </w:p>
    <w:p w:rsidR="003D3766" w:rsidRDefault="00000000">
      <w:pPr>
        <w:keepNext/>
        <w:keepLines/>
        <w:numPr>
          <w:ilvl w:val="7"/>
          <w:numId w:val="1"/>
        </w:numPr>
        <w:spacing w:after="0"/>
      </w:pPr>
      <w:r>
        <w:rPr>
          <w:rFonts w:ascii="Times New Roman"/>
          <w:sz w:val="24"/>
        </w:rPr>
        <w:t>epidemiology.</w:t>
      </w:r>
    </w:p>
    <w:p w:rsidR="003D3766" w:rsidRDefault="00000000">
      <w:pPr>
        <w:keepNext/>
        <w:keepLines/>
        <w:numPr>
          <w:ilvl w:val="7"/>
          <w:numId w:val="1"/>
        </w:numPr>
        <w:spacing w:after="0"/>
      </w:pPr>
      <w:r>
        <w:rPr>
          <w:rFonts w:ascii="Times New Roman"/>
          <w:sz w:val="24"/>
        </w:rPr>
        <w:t>immunology.</w:t>
      </w:r>
    </w:p>
    <w:p w:rsidR="003D3766" w:rsidRDefault="00000000">
      <w:pPr>
        <w:keepNext/>
        <w:keepLines/>
        <w:numPr>
          <w:ilvl w:val="7"/>
          <w:numId w:val="1"/>
        </w:numPr>
        <w:spacing w:after="0"/>
      </w:pPr>
      <w:r>
        <w:rPr>
          <w:rFonts w:ascii="Times New Roman"/>
          <w:sz w:val="24"/>
        </w:rPr>
        <w:t>taxonomy.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activity is an example of biotechnology?</w:t>
      </w:r>
    </w:p>
    <w:p w:rsidR="003D3766" w:rsidRDefault="00000000">
      <w:pPr>
        <w:keepNext/>
        <w:keepLines/>
        <w:numPr>
          <w:ilvl w:val="7"/>
          <w:numId w:val="1"/>
        </w:numPr>
        <w:spacing w:after="0"/>
      </w:pPr>
      <w:r>
        <w:rPr>
          <w:rFonts w:ascii="Times New Roman"/>
          <w:sz w:val="24"/>
        </w:rPr>
        <w:t>Bacteria in the soil secreting an antibiotic to kill competitors</w:t>
      </w:r>
    </w:p>
    <w:p w:rsidR="003D3766" w:rsidRDefault="00000000">
      <w:pPr>
        <w:keepNext/>
        <w:keepLines/>
        <w:numPr>
          <w:ilvl w:val="7"/>
          <w:numId w:val="1"/>
        </w:numPr>
        <w:spacing w:after="0"/>
      </w:pPr>
      <w:r>
        <w:rPr>
          <w:rFonts w:ascii="Times New Roman"/>
          <w:sz w:val="24"/>
        </w:rPr>
        <w:t>A microbiologist using the microscope to view bacteria</w:t>
      </w:r>
    </w:p>
    <w:p w:rsidR="003D3766" w:rsidRDefault="00000000">
      <w:pPr>
        <w:keepNext/>
        <w:keepLines/>
        <w:numPr>
          <w:ilvl w:val="7"/>
          <w:numId w:val="1"/>
        </w:numPr>
        <w:spacing w:after="0"/>
      </w:pPr>
      <w:r>
        <w:rPr>
          <w:rFonts w:ascii="Times New Roman"/>
          <w:sz w:val="24"/>
        </w:rPr>
        <w:t>Egyptians using moldy bread on wounds</w:t>
      </w:r>
    </w:p>
    <w:p w:rsidR="003D3766" w:rsidRDefault="00000000">
      <w:pPr>
        <w:keepNext/>
        <w:keepLines/>
        <w:numPr>
          <w:ilvl w:val="7"/>
          <w:numId w:val="1"/>
        </w:numPr>
        <w:spacing w:after="0"/>
      </w:pPr>
      <w:r>
        <w:rPr>
          <w:rFonts w:ascii="Times New Roman"/>
          <w:i/>
          <w:color w:val="000000"/>
          <w:sz w:val="24"/>
        </w:rPr>
        <w:t>Escherichia coli</w:t>
      </w:r>
      <w:r>
        <w:rPr>
          <w:rFonts w:ascii="Times New Roman"/>
          <w:color w:val="000000"/>
          <w:sz w:val="24"/>
        </w:rPr>
        <w:t xml:space="preserve"> producing human insulin</w:t>
      </w:r>
    </w:p>
    <w:p w:rsidR="003D3766" w:rsidRDefault="00000000">
      <w:pPr>
        <w:keepNext/>
        <w:keepLines/>
        <w:numPr>
          <w:ilvl w:val="7"/>
          <w:numId w:val="1"/>
        </w:numPr>
        <w:spacing w:after="0"/>
      </w:pPr>
      <w:r>
        <w:rPr>
          <w:rFonts w:ascii="Times New Roman"/>
          <w:sz w:val="24"/>
        </w:rPr>
        <w:t>Public health officials monitoring diseases in a community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of the following is a traditional human use of microorganisms?</w:t>
      </w:r>
    </w:p>
    <w:p w:rsidR="003D3766" w:rsidRDefault="00000000">
      <w:pPr>
        <w:keepNext/>
        <w:keepLines/>
        <w:numPr>
          <w:ilvl w:val="7"/>
          <w:numId w:val="1"/>
        </w:numPr>
        <w:spacing w:after="0"/>
      </w:pPr>
      <w:r>
        <w:rPr>
          <w:rFonts w:ascii="Times New Roman"/>
          <w:sz w:val="24"/>
        </w:rPr>
        <w:t>Baking bread</w:t>
      </w:r>
    </w:p>
    <w:p w:rsidR="003D3766" w:rsidRDefault="00000000">
      <w:pPr>
        <w:keepNext/>
        <w:keepLines/>
        <w:numPr>
          <w:ilvl w:val="7"/>
          <w:numId w:val="1"/>
        </w:numPr>
        <w:spacing w:after="0"/>
      </w:pPr>
      <w:r>
        <w:rPr>
          <w:rFonts w:ascii="Times New Roman"/>
          <w:sz w:val="24"/>
        </w:rPr>
        <w:t>Treating water and sewage</w:t>
      </w:r>
    </w:p>
    <w:p w:rsidR="003D3766" w:rsidRDefault="00000000">
      <w:pPr>
        <w:keepNext/>
        <w:keepLines/>
        <w:numPr>
          <w:ilvl w:val="7"/>
          <w:numId w:val="1"/>
        </w:numPr>
        <w:spacing w:after="0"/>
      </w:pPr>
      <w:r>
        <w:rPr>
          <w:rFonts w:ascii="Times New Roman"/>
          <w:sz w:val="24"/>
        </w:rPr>
        <w:t>Mass-producing antibiotics</w:t>
      </w:r>
    </w:p>
    <w:p w:rsidR="003D3766" w:rsidRDefault="00000000">
      <w:pPr>
        <w:keepNext/>
        <w:keepLines/>
        <w:numPr>
          <w:ilvl w:val="7"/>
          <w:numId w:val="1"/>
        </w:numPr>
        <w:spacing w:after="0"/>
      </w:pPr>
      <w:r>
        <w:rPr>
          <w:rFonts w:ascii="Times New Roman"/>
          <w:sz w:val="24"/>
        </w:rPr>
        <w:t>Cleaning up oil spills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Using microbes to detoxify a site contaminated with heavy metals is an example of</w:t>
      </w:r>
    </w:p>
    <w:p w:rsidR="003D3766" w:rsidRDefault="00000000">
      <w:pPr>
        <w:keepNext/>
        <w:keepLines/>
        <w:numPr>
          <w:ilvl w:val="7"/>
          <w:numId w:val="1"/>
        </w:numPr>
        <w:spacing w:after="0"/>
      </w:pPr>
      <w:r>
        <w:rPr>
          <w:rFonts w:ascii="Times New Roman"/>
          <w:sz w:val="24"/>
        </w:rPr>
        <w:t>biotechnology.</w:t>
      </w:r>
    </w:p>
    <w:p w:rsidR="003D3766" w:rsidRDefault="00000000">
      <w:pPr>
        <w:keepNext/>
        <w:keepLines/>
        <w:numPr>
          <w:ilvl w:val="7"/>
          <w:numId w:val="1"/>
        </w:numPr>
        <w:spacing w:after="0"/>
      </w:pPr>
      <w:r>
        <w:rPr>
          <w:rFonts w:ascii="Times New Roman"/>
          <w:sz w:val="24"/>
        </w:rPr>
        <w:t>bioremediation.</w:t>
      </w:r>
    </w:p>
    <w:p w:rsidR="003D3766" w:rsidRDefault="00000000">
      <w:pPr>
        <w:keepNext/>
        <w:keepLines/>
        <w:numPr>
          <w:ilvl w:val="7"/>
          <w:numId w:val="1"/>
        </w:numPr>
        <w:spacing w:after="0"/>
      </w:pPr>
      <w:r>
        <w:rPr>
          <w:rFonts w:ascii="Times New Roman"/>
          <w:sz w:val="24"/>
        </w:rPr>
        <w:t>decomposition.</w:t>
      </w:r>
    </w:p>
    <w:p w:rsidR="003D3766" w:rsidRDefault="00000000">
      <w:pPr>
        <w:keepNext/>
        <w:keepLines/>
        <w:numPr>
          <w:ilvl w:val="7"/>
          <w:numId w:val="1"/>
        </w:numPr>
        <w:spacing w:after="0"/>
      </w:pPr>
      <w:r>
        <w:rPr>
          <w:rFonts w:ascii="Times New Roman"/>
          <w:sz w:val="24"/>
        </w:rPr>
        <w:t>immunology.</w:t>
      </w:r>
    </w:p>
    <w:p w:rsidR="003D3766" w:rsidRDefault="00000000">
      <w:pPr>
        <w:keepNext/>
        <w:keepLines/>
        <w:numPr>
          <w:ilvl w:val="7"/>
          <w:numId w:val="1"/>
        </w:numPr>
        <w:spacing w:after="0"/>
      </w:pPr>
      <w:r>
        <w:rPr>
          <w:rFonts w:ascii="Times New Roman"/>
          <w:sz w:val="24"/>
        </w:rPr>
        <w:t>epidemiology.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Disease-causing microorganisms are called</w:t>
      </w:r>
    </w:p>
    <w:p w:rsidR="003D3766" w:rsidRDefault="00000000">
      <w:pPr>
        <w:keepNext/>
        <w:keepLines/>
        <w:numPr>
          <w:ilvl w:val="7"/>
          <w:numId w:val="1"/>
        </w:numPr>
        <w:spacing w:after="0"/>
      </w:pPr>
      <w:r>
        <w:rPr>
          <w:rFonts w:ascii="Times New Roman"/>
          <w:sz w:val="24"/>
        </w:rPr>
        <w:t>decomposers.</w:t>
      </w:r>
    </w:p>
    <w:p w:rsidR="003D3766" w:rsidRDefault="00000000">
      <w:pPr>
        <w:keepNext/>
        <w:keepLines/>
        <w:numPr>
          <w:ilvl w:val="7"/>
          <w:numId w:val="1"/>
        </w:numPr>
        <w:spacing w:after="0"/>
      </w:pPr>
      <w:r>
        <w:rPr>
          <w:rFonts w:ascii="Times New Roman"/>
          <w:sz w:val="24"/>
        </w:rPr>
        <w:t>bacteria.</w:t>
      </w:r>
    </w:p>
    <w:p w:rsidR="003D3766" w:rsidRDefault="00000000">
      <w:pPr>
        <w:keepNext/>
        <w:keepLines/>
        <w:numPr>
          <w:ilvl w:val="7"/>
          <w:numId w:val="1"/>
        </w:numPr>
        <w:spacing w:after="0"/>
      </w:pPr>
      <w:r>
        <w:rPr>
          <w:rFonts w:ascii="Times New Roman"/>
          <w:sz w:val="24"/>
        </w:rPr>
        <w:t>pathogens.</w:t>
      </w:r>
    </w:p>
    <w:p w:rsidR="003D3766" w:rsidRDefault="00000000">
      <w:pPr>
        <w:keepNext/>
        <w:keepLines/>
        <w:numPr>
          <w:ilvl w:val="7"/>
          <w:numId w:val="1"/>
        </w:numPr>
        <w:spacing w:after="0"/>
      </w:pPr>
      <w:r>
        <w:rPr>
          <w:rFonts w:ascii="Times New Roman"/>
          <w:sz w:val="24"/>
        </w:rPr>
        <w:t>eukaryotes.</w:t>
      </w:r>
    </w:p>
    <w:p w:rsidR="003D3766" w:rsidRDefault="00000000">
      <w:pPr>
        <w:keepNext/>
        <w:keepLines/>
        <w:numPr>
          <w:ilvl w:val="7"/>
          <w:numId w:val="1"/>
        </w:numPr>
        <w:spacing w:after="0"/>
      </w:pPr>
      <w:r>
        <w:rPr>
          <w:rFonts w:ascii="Times New Roman"/>
          <w:sz w:val="24"/>
        </w:rPr>
        <w:t>fermenters.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lastRenderedPageBreak/>
        <w:t>The number one worldwide infectious diseases are</w:t>
      </w:r>
    </w:p>
    <w:p w:rsidR="003D3766" w:rsidRDefault="00000000">
      <w:pPr>
        <w:keepNext/>
        <w:keepLines/>
        <w:numPr>
          <w:ilvl w:val="7"/>
          <w:numId w:val="1"/>
        </w:numPr>
        <w:spacing w:after="0"/>
      </w:pPr>
      <w:r>
        <w:rPr>
          <w:rFonts w:ascii="Times New Roman"/>
          <w:sz w:val="24"/>
        </w:rPr>
        <w:t>AIDS-related diseases.</w:t>
      </w:r>
    </w:p>
    <w:p w:rsidR="003D3766" w:rsidRDefault="00000000">
      <w:pPr>
        <w:keepNext/>
        <w:keepLines/>
        <w:numPr>
          <w:ilvl w:val="7"/>
          <w:numId w:val="1"/>
        </w:numPr>
        <w:spacing w:after="0"/>
      </w:pPr>
      <w:r>
        <w:rPr>
          <w:rFonts w:ascii="Times New Roman"/>
          <w:sz w:val="24"/>
        </w:rPr>
        <w:t>diarrheal diseases.</w:t>
      </w:r>
    </w:p>
    <w:p w:rsidR="003D3766" w:rsidRDefault="00000000">
      <w:pPr>
        <w:keepNext/>
        <w:keepLines/>
        <w:numPr>
          <w:ilvl w:val="7"/>
          <w:numId w:val="1"/>
        </w:numPr>
        <w:spacing w:after="0"/>
      </w:pPr>
      <w:r>
        <w:rPr>
          <w:rFonts w:ascii="Times New Roman"/>
          <w:sz w:val="24"/>
        </w:rPr>
        <w:t>malaria and other protozoan diseases.</w:t>
      </w:r>
    </w:p>
    <w:p w:rsidR="003D3766" w:rsidRDefault="00000000">
      <w:pPr>
        <w:keepNext/>
        <w:keepLines/>
        <w:numPr>
          <w:ilvl w:val="7"/>
          <w:numId w:val="1"/>
        </w:numPr>
        <w:spacing w:after="0"/>
      </w:pPr>
      <w:r>
        <w:rPr>
          <w:rFonts w:ascii="Times New Roman"/>
          <w:sz w:val="24"/>
        </w:rPr>
        <w:t>measles and other rash diseases.</w:t>
      </w:r>
    </w:p>
    <w:p w:rsidR="003D3766" w:rsidRDefault="00000000">
      <w:pPr>
        <w:keepNext/>
        <w:keepLines/>
        <w:numPr>
          <w:ilvl w:val="7"/>
          <w:numId w:val="1"/>
        </w:numPr>
        <w:spacing w:after="0"/>
      </w:pPr>
      <w:r>
        <w:rPr>
          <w:rFonts w:ascii="Times New Roman"/>
          <w:sz w:val="24"/>
        </w:rPr>
        <w:t>respiratory diseases.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Many chronic medical conditions have been found to be associated with microbial agents.</w:t>
      </w:r>
    </w:p>
    <w:p w:rsidR="003D3766" w:rsidRDefault="00000000">
      <w:pPr>
        <w:keepNext/>
        <w:keepLines/>
        <w:numPr>
          <w:ilvl w:val="0"/>
          <w:numId w:val="3"/>
        </w:numPr>
        <w:spacing w:after="0"/>
      </w:pPr>
      <w:r>
        <w:rPr>
          <w:rFonts w:ascii="Times New Roman"/>
          <w:sz w:val="24"/>
        </w:rPr>
        <w:t>true</w:t>
      </w:r>
    </w:p>
    <w:p w:rsidR="003D3766" w:rsidRDefault="00000000">
      <w:pPr>
        <w:keepNext/>
        <w:keepLines/>
        <w:numPr>
          <w:ilvl w:val="0"/>
          <w:numId w:val="3"/>
        </w:numPr>
        <w:spacing w:after="0"/>
      </w:pPr>
      <w:r>
        <w:rPr>
          <w:rFonts w:ascii="Times New Roman"/>
          <w:sz w:val="24"/>
        </w:rPr>
        <w:t>false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The incidence of deaths from communicable disease is__________ in the United States compared to the entire world.</w:t>
      </w:r>
    </w:p>
    <w:p w:rsidR="003D3766" w:rsidRDefault="00000000">
      <w:pPr>
        <w:keepNext/>
        <w:keepLines/>
        <w:numPr>
          <w:ilvl w:val="7"/>
          <w:numId w:val="1"/>
        </w:numPr>
        <w:spacing w:after="0"/>
      </w:pPr>
      <w:r>
        <w:rPr>
          <w:rFonts w:ascii="Times New Roman"/>
          <w:sz w:val="24"/>
        </w:rPr>
        <w:t>less</w:t>
      </w:r>
    </w:p>
    <w:p w:rsidR="003D3766" w:rsidRDefault="00000000">
      <w:pPr>
        <w:keepNext/>
        <w:keepLines/>
        <w:numPr>
          <w:ilvl w:val="7"/>
          <w:numId w:val="1"/>
        </w:numPr>
        <w:spacing w:after="0"/>
      </w:pPr>
      <w:r>
        <w:rPr>
          <w:rFonts w:ascii="Times New Roman"/>
          <w:sz w:val="24"/>
        </w:rPr>
        <w:t>greater</w:t>
      </w:r>
    </w:p>
    <w:p w:rsidR="003D3766" w:rsidRDefault="00000000">
      <w:pPr>
        <w:keepNext/>
        <w:keepLines/>
        <w:numPr>
          <w:ilvl w:val="7"/>
          <w:numId w:val="1"/>
        </w:numPr>
        <w:spacing w:after="0"/>
      </w:pPr>
      <w:r>
        <w:rPr>
          <w:rFonts w:ascii="Times New Roman"/>
          <w:sz w:val="24"/>
        </w:rPr>
        <w:t>about the same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In which way are bacteria and eukaryotes the same?</w:t>
      </w:r>
    </w:p>
    <w:p w:rsidR="003D3766" w:rsidRDefault="00000000">
      <w:pPr>
        <w:keepNext/>
        <w:keepLines/>
        <w:numPr>
          <w:ilvl w:val="7"/>
          <w:numId w:val="1"/>
        </w:numPr>
        <w:spacing w:after="0"/>
      </w:pPr>
      <w:r>
        <w:rPr>
          <w:rFonts w:ascii="Times New Roman"/>
          <w:sz w:val="24"/>
        </w:rPr>
        <w:t>Contain membrane-bound organelles</w:t>
      </w:r>
    </w:p>
    <w:p w:rsidR="003D3766" w:rsidRDefault="00000000">
      <w:pPr>
        <w:keepNext/>
        <w:keepLines/>
        <w:numPr>
          <w:ilvl w:val="7"/>
          <w:numId w:val="1"/>
        </w:numPr>
        <w:spacing w:after="0"/>
      </w:pPr>
      <w:r>
        <w:rPr>
          <w:rFonts w:ascii="Times New Roman"/>
          <w:sz w:val="24"/>
        </w:rPr>
        <w:t>Possess a cell membrane</w:t>
      </w:r>
    </w:p>
    <w:p w:rsidR="003D3766" w:rsidRDefault="00000000">
      <w:pPr>
        <w:keepNext/>
        <w:keepLines/>
        <w:numPr>
          <w:ilvl w:val="7"/>
          <w:numId w:val="1"/>
        </w:numPr>
        <w:spacing w:after="0"/>
      </w:pPr>
      <w:r>
        <w:rPr>
          <w:rFonts w:ascii="Times New Roman"/>
          <w:sz w:val="24"/>
        </w:rPr>
        <w:t>Contain a nucleus to hold DNA</w:t>
      </w:r>
    </w:p>
    <w:p w:rsidR="003D3766" w:rsidRDefault="00000000">
      <w:pPr>
        <w:keepNext/>
        <w:keepLines/>
        <w:numPr>
          <w:ilvl w:val="7"/>
          <w:numId w:val="1"/>
        </w:numPr>
        <w:spacing w:after="0"/>
      </w:pPr>
      <w:r>
        <w:rPr>
          <w:rFonts w:ascii="Times New Roman"/>
          <w:sz w:val="24"/>
        </w:rPr>
        <w:t>Always have a cell wall for rigidity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In which way are archaea and eukaryotes the same?</w:t>
      </w:r>
    </w:p>
    <w:p w:rsidR="003D3766" w:rsidRDefault="00000000">
      <w:pPr>
        <w:keepNext/>
        <w:keepLines/>
        <w:numPr>
          <w:ilvl w:val="7"/>
          <w:numId w:val="1"/>
        </w:numPr>
        <w:spacing w:after="0"/>
      </w:pPr>
      <w:r>
        <w:rPr>
          <w:rFonts w:ascii="Times New Roman"/>
          <w:sz w:val="24"/>
        </w:rPr>
        <w:t>Contain membrane-bound organelles</w:t>
      </w:r>
    </w:p>
    <w:p w:rsidR="003D3766" w:rsidRDefault="00000000">
      <w:pPr>
        <w:keepNext/>
        <w:keepLines/>
        <w:numPr>
          <w:ilvl w:val="7"/>
          <w:numId w:val="1"/>
        </w:numPr>
        <w:spacing w:after="0"/>
      </w:pPr>
      <w:r>
        <w:rPr>
          <w:rFonts w:ascii="Times New Roman"/>
          <w:sz w:val="24"/>
        </w:rPr>
        <w:t>Have similar ssu rRNA sequences</w:t>
      </w:r>
    </w:p>
    <w:p w:rsidR="003D3766" w:rsidRDefault="00000000">
      <w:pPr>
        <w:keepNext/>
        <w:keepLines/>
        <w:numPr>
          <w:ilvl w:val="7"/>
          <w:numId w:val="1"/>
        </w:numPr>
        <w:spacing w:after="0"/>
      </w:pPr>
      <w:r>
        <w:rPr>
          <w:rFonts w:ascii="Times New Roman"/>
          <w:sz w:val="24"/>
        </w:rPr>
        <w:t>Contain mitochondria for energy production</w:t>
      </w:r>
    </w:p>
    <w:p w:rsidR="003D3766" w:rsidRDefault="00000000">
      <w:pPr>
        <w:keepNext/>
        <w:keepLines/>
        <w:numPr>
          <w:ilvl w:val="7"/>
          <w:numId w:val="1"/>
        </w:numPr>
        <w:spacing w:after="0"/>
      </w:pPr>
      <w:r>
        <w:rPr>
          <w:rFonts w:ascii="Times New Roman"/>
          <w:sz w:val="24"/>
        </w:rPr>
        <w:t>Possess RNA instead of DNA</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All bacteria and archaea are microorganisms, but only some eukaryotes are microorganisms.</w:t>
      </w:r>
    </w:p>
    <w:p w:rsidR="003D3766" w:rsidRDefault="00000000">
      <w:pPr>
        <w:keepNext/>
        <w:keepLines/>
        <w:numPr>
          <w:ilvl w:val="0"/>
          <w:numId w:val="3"/>
        </w:numPr>
        <w:spacing w:after="0"/>
      </w:pPr>
      <w:r>
        <w:rPr>
          <w:rFonts w:ascii="Times New Roman"/>
          <w:sz w:val="24"/>
        </w:rPr>
        <w:t>true</w:t>
      </w:r>
    </w:p>
    <w:p w:rsidR="003D3766" w:rsidRDefault="00000000">
      <w:pPr>
        <w:keepNext/>
        <w:keepLines/>
        <w:numPr>
          <w:ilvl w:val="0"/>
          <w:numId w:val="3"/>
        </w:numPr>
        <w:spacing w:after="0"/>
      </w:pPr>
      <w:r>
        <w:rPr>
          <w:rFonts w:ascii="Times New Roman"/>
          <w:sz w:val="24"/>
        </w:rPr>
        <w:t>false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lastRenderedPageBreak/>
        <w:t>Which of the following is a unique characteristic of viruses that distinguishes them from the other major groups of microorganisms?</w:t>
      </w:r>
    </w:p>
    <w:p w:rsidR="003D3766" w:rsidRDefault="00000000">
      <w:pPr>
        <w:keepNext/>
        <w:keepLines/>
        <w:numPr>
          <w:ilvl w:val="7"/>
          <w:numId w:val="1"/>
        </w:numPr>
        <w:spacing w:after="0"/>
      </w:pPr>
      <w:r>
        <w:rPr>
          <w:rFonts w:ascii="Times New Roman"/>
          <w:sz w:val="24"/>
        </w:rPr>
        <w:t>Cause human disease</w:t>
      </w:r>
    </w:p>
    <w:p w:rsidR="003D3766" w:rsidRDefault="00000000">
      <w:pPr>
        <w:keepNext/>
        <w:keepLines/>
        <w:numPr>
          <w:ilvl w:val="7"/>
          <w:numId w:val="1"/>
        </w:numPr>
        <w:spacing w:after="0"/>
      </w:pPr>
      <w:r>
        <w:rPr>
          <w:rFonts w:ascii="Times New Roman"/>
          <w:sz w:val="24"/>
        </w:rPr>
        <w:t>Lack a nucleus</w:t>
      </w:r>
    </w:p>
    <w:p w:rsidR="003D3766" w:rsidRDefault="00000000">
      <w:pPr>
        <w:keepNext/>
        <w:keepLines/>
        <w:numPr>
          <w:ilvl w:val="7"/>
          <w:numId w:val="1"/>
        </w:numPr>
        <w:spacing w:after="0"/>
      </w:pPr>
      <w:r>
        <w:rPr>
          <w:rFonts w:ascii="Times New Roman"/>
          <w:sz w:val="24"/>
        </w:rPr>
        <w:t>Cannot be seen without a microscope</w:t>
      </w:r>
    </w:p>
    <w:p w:rsidR="003D3766" w:rsidRDefault="00000000">
      <w:pPr>
        <w:keepNext/>
        <w:keepLines/>
        <w:numPr>
          <w:ilvl w:val="7"/>
          <w:numId w:val="1"/>
        </w:numPr>
        <w:spacing w:after="0"/>
      </w:pPr>
      <w:r>
        <w:rPr>
          <w:rFonts w:ascii="Times New Roman"/>
          <w:sz w:val="24"/>
        </w:rPr>
        <w:t>Contain genetic material</w:t>
      </w:r>
    </w:p>
    <w:p w:rsidR="003D3766" w:rsidRDefault="00000000">
      <w:pPr>
        <w:keepNext/>
        <w:keepLines/>
        <w:numPr>
          <w:ilvl w:val="7"/>
          <w:numId w:val="1"/>
        </w:numPr>
        <w:spacing w:after="0"/>
      </w:pPr>
      <w:r>
        <w:rPr>
          <w:rFonts w:ascii="Times New Roman"/>
          <w:sz w:val="24"/>
        </w:rPr>
        <w:t>Lack cell structure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group of microorganisms is composed only of hereditary material wrapped in a protein covering?</w:t>
      </w:r>
    </w:p>
    <w:p w:rsidR="003D3766" w:rsidRDefault="00000000">
      <w:pPr>
        <w:keepNext/>
        <w:keepLines/>
        <w:numPr>
          <w:ilvl w:val="7"/>
          <w:numId w:val="1"/>
        </w:numPr>
        <w:spacing w:after="0"/>
      </w:pPr>
      <w:r>
        <w:rPr>
          <w:rFonts w:ascii="Times New Roman"/>
          <w:sz w:val="24"/>
        </w:rPr>
        <w:t>Viruses</w:t>
      </w:r>
    </w:p>
    <w:p w:rsidR="003D3766" w:rsidRDefault="00000000">
      <w:pPr>
        <w:keepNext/>
        <w:keepLines/>
        <w:numPr>
          <w:ilvl w:val="7"/>
          <w:numId w:val="1"/>
        </w:numPr>
        <w:spacing w:after="0"/>
      </w:pPr>
      <w:r>
        <w:rPr>
          <w:rFonts w:ascii="Times New Roman"/>
          <w:sz w:val="24"/>
        </w:rPr>
        <w:t>Bacteria</w:t>
      </w:r>
    </w:p>
    <w:p w:rsidR="003D3766" w:rsidRDefault="00000000">
      <w:pPr>
        <w:keepNext/>
        <w:keepLines/>
        <w:numPr>
          <w:ilvl w:val="7"/>
          <w:numId w:val="1"/>
        </w:numPr>
        <w:spacing w:after="0"/>
      </w:pPr>
      <w:r>
        <w:rPr>
          <w:rFonts w:ascii="Times New Roman"/>
          <w:sz w:val="24"/>
        </w:rPr>
        <w:t>Parasites</w:t>
      </w:r>
    </w:p>
    <w:p w:rsidR="003D3766" w:rsidRDefault="00000000">
      <w:pPr>
        <w:keepNext/>
        <w:keepLines/>
        <w:numPr>
          <w:ilvl w:val="7"/>
          <w:numId w:val="1"/>
        </w:numPr>
        <w:spacing w:after="0"/>
      </w:pPr>
      <w:r>
        <w:rPr>
          <w:rFonts w:ascii="Times New Roman"/>
          <w:sz w:val="24"/>
        </w:rPr>
        <w:t>Fungi</w:t>
      </w:r>
    </w:p>
    <w:p w:rsidR="003D3766" w:rsidRDefault="00000000">
      <w:pPr>
        <w:keepNext/>
        <w:keepLines/>
        <w:numPr>
          <w:ilvl w:val="7"/>
          <w:numId w:val="1"/>
        </w:numPr>
        <w:spacing w:after="0"/>
      </w:pPr>
      <w:r>
        <w:rPr>
          <w:rFonts w:ascii="Times New Roman"/>
          <w:sz w:val="24"/>
        </w:rPr>
        <w:t>Yeasts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Eukaryotic cells are larger than bacterial or archaeal cells; all cells are larger than macromolecules. Where do viruses fit on this scale?</w:t>
      </w:r>
    </w:p>
    <w:p w:rsidR="003D3766" w:rsidRDefault="00000000">
      <w:pPr>
        <w:keepNext/>
        <w:keepLines/>
        <w:numPr>
          <w:ilvl w:val="7"/>
          <w:numId w:val="1"/>
        </w:numPr>
        <w:spacing w:after="0"/>
      </w:pPr>
      <w:r>
        <w:rPr>
          <w:rFonts w:ascii="Times New Roman"/>
          <w:sz w:val="24"/>
        </w:rPr>
        <w:t>Viruses are larger than eukaryotic cells.</w:t>
      </w:r>
    </w:p>
    <w:p w:rsidR="003D3766" w:rsidRDefault="00000000">
      <w:pPr>
        <w:keepNext/>
        <w:keepLines/>
        <w:numPr>
          <w:ilvl w:val="7"/>
          <w:numId w:val="1"/>
        </w:numPr>
        <w:spacing w:after="0"/>
      </w:pPr>
      <w:r>
        <w:rPr>
          <w:rFonts w:ascii="Times New Roman"/>
          <w:sz w:val="24"/>
        </w:rPr>
        <w:t>Viruses are smaller than eukaryotic cells, but larger than bacterial or archaeal cells.</w:t>
      </w:r>
    </w:p>
    <w:p w:rsidR="003D3766" w:rsidRDefault="00000000">
      <w:pPr>
        <w:keepNext/>
        <w:keepLines/>
        <w:numPr>
          <w:ilvl w:val="7"/>
          <w:numId w:val="1"/>
        </w:numPr>
        <w:spacing w:after="0"/>
      </w:pPr>
      <w:r>
        <w:rPr>
          <w:rFonts w:ascii="Times New Roman"/>
          <w:sz w:val="24"/>
        </w:rPr>
        <w:t>Viruses are smaller than bacterial or archaeal cells, but larger than macromolecules.</w:t>
      </w:r>
    </w:p>
    <w:p w:rsidR="003D3766" w:rsidRDefault="00000000">
      <w:pPr>
        <w:keepNext/>
        <w:keepLines/>
        <w:numPr>
          <w:ilvl w:val="7"/>
          <w:numId w:val="1"/>
        </w:numPr>
        <w:spacing w:after="0"/>
      </w:pPr>
      <w:r>
        <w:rPr>
          <w:rFonts w:ascii="Times New Roman"/>
          <w:sz w:val="24"/>
        </w:rPr>
        <w:t>Viruses are smaller than macromolecules.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In general, eukaryotic cells are about__________ times larger than bacterial or archaeal cells.</w:t>
      </w:r>
    </w:p>
    <w:p w:rsidR="003D3766" w:rsidRDefault="00000000">
      <w:pPr>
        <w:keepNext/>
        <w:keepLines/>
        <w:numPr>
          <w:ilvl w:val="7"/>
          <w:numId w:val="1"/>
        </w:numPr>
        <w:spacing w:after="0"/>
      </w:pPr>
      <w:r>
        <w:rPr>
          <w:rFonts w:ascii="Times New Roman"/>
          <w:sz w:val="24"/>
        </w:rPr>
        <w:t>2</w:t>
      </w:r>
    </w:p>
    <w:p w:rsidR="003D3766" w:rsidRDefault="00000000">
      <w:pPr>
        <w:keepNext/>
        <w:keepLines/>
        <w:numPr>
          <w:ilvl w:val="7"/>
          <w:numId w:val="1"/>
        </w:numPr>
        <w:spacing w:after="0"/>
      </w:pPr>
      <w:r>
        <w:rPr>
          <w:rFonts w:ascii="Times New Roman"/>
          <w:sz w:val="24"/>
        </w:rPr>
        <w:t>10</w:t>
      </w:r>
    </w:p>
    <w:p w:rsidR="003D3766" w:rsidRDefault="00000000">
      <w:pPr>
        <w:keepNext/>
        <w:keepLines/>
        <w:numPr>
          <w:ilvl w:val="7"/>
          <w:numId w:val="1"/>
        </w:numPr>
        <w:spacing w:after="0"/>
      </w:pPr>
      <w:r>
        <w:rPr>
          <w:rFonts w:ascii="Times New Roman"/>
          <w:sz w:val="24"/>
        </w:rPr>
        <w:t>50</w:t>
      </w:r>
    </w:p>
    <w:p w:rsidR="003D3766" w:rsidRDefault="00000000">
      <w:pPr>
        <w:keepNext/>
        <w:keepLines/>
        <w:numPr>
          <w:ilvl w:val="7"/>
          <w:numId w:val="1"/>
        </w:numPr>
        <w:spacing w:after="0"/>
      </w:pPr>
      <w:r>
        <w:rPr>
          <w:rFonts w:ascii="Times New Roman"/>
          <w:sz w:val="24"/>
        </w:rPr>
        <w:t>1000</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Archaeal cells are about__________ bacterial cells.</w:t>
      </w:r>
    </w:p>
    <w:p w:rsidR="003D3766" w:rsidRDefault="00000000">
      <w:pPr>
        <w:keepNext/>
        <w:keepLines/>
        <w:numPr>
          <w:ilvl w:val="7"/>
          <w:numId w:val="1"/>
        </w:numPr>
        <w:spacing w:after="0"/>
      </w:pPr>
      <w:r>
        <w:rPr>
          <w:rFonts w:ascii="Times New Roman"/>
          <w:sz w:val="24"/>
        </w:rPr>
        <w:t>the same size as</w:t>
      </w:r>
    </w:p>
    <w:p w:rsidR="003D3766" w:rsidRDefault="00000000">
      <w:pPr>
        <w:keepNext/>
        <w:keepLines/>
        <w:numPr>
          <w:ilvl w:val="7"/>
          <w:numId w:val="1"/>
        </w:numPr>
        <w:spacing w:after="0"/>
      </w:pPr>
      <w:r>
        <w:rPr>
          <w:rFonts w:ascii="Times New Roman"/>
          <w:sz w:val="24"/>
        </w:rPr>
        <w:t>ten times larger than</w:t>
      </w:r>
    </w:p>
    <w:p w:rsidR="003D3766" w:rsidRDefault="00000000">
      <w:pPr>
        <w:keepNext/>
        <w:keepLines/>
        <w:numPr>
          <w:ilvl w:val="7"/>
          <w:numId w:val="1"/>
        </w:numPr>
        <w:spacing w:after="0"/>
      </w:pPr>
      <w:r>
        <w:rPr>
          <w:rFonts w:ascii="Times New Roman"/>
          <w:sz w:val="24"/>
        </w:rPr>
        <w:t>ten times smaller than</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lastRenderedPageBreak/>
        <w:t>Which of the following historical microbiologists is incorrectly paired with his contribution to the science?</w:t>
      </w:r>
    </w:p>
    <w:p w:rsidR="003D3766" w:rsidRDefault="00000000">
      <w:pPr>
        <w:keepNext/>
        <w:keepLines/>
        <w:numPr>
          <w:ilvl w:val="7"/>
          <w:numId w:val="1"/>
        </w:numPr>
        <w:spacing w:after="0"/>
      </w:pPr>
      <w:r>
        <w:rPr>
          <w:rFonts w:ascii="Times New Roman"/>
          <w:sz w:val="24"/>
        </w:rPr>
        <w:t>Francesco Redi: tested spontaneous generation with meat exposed to the air or covered with cloth</w:t>
      </w:r>
    </w:p>
    <w:p w:rsidR="003D3766" w:rsidRDefault="00000000">
      <w:pPr>
        <w:keepNext/>
        <w:keepLines/>
        <w:numPr>
          <w:ilvl w:val="7"/>
          <w:numId w:val="1"/>
        </w:numPr>
        <w:spacing w:after="0"/>
      </w:pPr>
      <w:r>
        <w:rPr>
          <w:rFonts w:ascii="Times New Roman"/>
          <w:sz w:val="24"/>
        </w:rPr>
        <w:t>Antonie van Leeuwenhoek: made and used quality magnifying lenses to observe and record microorganisms</w:t>
      </w:r>
    </w:p>
    <w:p w:rsidR="003D3766" w:rsidRDefault="00000000">
      <w:pPr>
        <w:keepNext/>
        <w:keepLines/>
        <w:numPr>
          <w:ilvl w:val="7"/>
          <w:numId w:val="1"/>
        </w:numPr>
        <w:spacing w:after="0"/>
      </w:pPr>
      <w:r>
        <w:rPr>
          <w:rFonts w:ascii="Times New Roman"/>
          <w:sz w:val="24"/>
        </w:rPr>
        <w:t>Louis Pasteur: demonstrated that anthrax was caused by a bacterium</w:t>
      </w:r>
    </w:p>
    <w:p w:rsidR="003D3766" w:rsidRDefault="00000000">
      <w:pPr>
        <w:keepNext/>
        <w:keepLines/>
        <w:numPr>
          <w:ilvl w:val="7"/>
          <w:numId w:val="1"/>
        </w:numPr>
        <w:spacing w:after="0"/>
      </w:pPr>
      <w:r>
        <w:rPr>
          <w:rFonts w:ascii="Times New Roman"/>
          <w:sz w:val="24"/>
        </w:rPr>
        <w:t>Joseph Lister: promoted disinfecting hands and air prior to surgery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In the experiments constructed by Pasteur to disprove spontaneous generation, swan-necked flasks were used. Why was this shape of flask used in this experiment?</w:t>
      </w:r>
    </w:p>
    <w:p w:rsidR="003D3766" w:rsidRDefault="00000000">
      <w:pPr>
        <w:keepNext/>
        <w:keepLines/>
        <w:numPr>
          <w:ilvl w:val="7"/>
          <w:numId w:val="1"/>
        </w:numPr>
        <w:spacing w:after="0"/>
      </w:pPr>
      <w:r>
        <w:rPr>
          <w:rFonts w:ascii="Times New Roman"/>
          <w:color w:val="000000"/>
          <w:sz w:val="24"/>
        </w:rPr>
        <w:t>The glass necks needed to be open to the air, yet constructed so that bacteria would settle in the lowest part of the neck.</w:t>
      </w:r>
    </w:p>
    <w:p w:rsidR="003D3766" w:rsidRDefault="00000000">
      <w:pPr>
        <w:keepNext/>
        <w:keepLines/>
        <w:numPr>
          <w:ilvl w:val="7"/>
          <w:numId w:val="1"/>
        </w:numPr>
        <w:spacing w:after="0"/>
      </w:pPr>
      <w:r>
        <w:rPr>
          <w:rFonts w:ascii="Times New Roman"/>
          <w:color w:val="000000"/>
          <w:sz w:val="24"/>
        </w:rPr>
        <w:t>These flask shapes were the easiest and cheapest to produce.</w:t>
      </w:r>
    </w:p>
    <w:p w:rsidR="003D3766" w:rsidRDefault="00000000">
      <w:pPr>
        <w:keepNext/>
        <w:keepLines/>
        <w:numPr>
          <w:ilvl w:val="7"/>
          <w:numId w:val="1"/>
        </w:numPr>
        <w:spacing w:after="0"/>
      </w:pPr>
      <w:r>
        <w:rPr>
          <w:rFonts w:ascii="Times New Roman"/>
          <w:color w:val="000000"/>
          <w:sz w:val="24"/>
        </w:rPr>
        <w:t>The shape of the glass neck allowed the bacteria into the flask and then into the media, but air could not enter.</w:t>
      </w:r>
    </w:p>
    <w:p w:rsidR="003D3766" w:rsidRDefault="00000000">
      <w:pPr>
        <w:keepNext/>
        <w:keepLines/>
        <w:numPr>
          <w:ilvl w:val="7"/>
          <w:numId w:val="1"/>
        </w:numPr>
        <w:spacing w:after="0"/>
      </w:pPr>
      <w:r>
        <w:rPr>
          <w:rFonts w:ascii="Times New Roman"/>
          <w:color w:val="000000"/>
          <w:sz w:val="24"/>
        </w:rPr>
        <w:t>Because the glass necks were stretched out, the heat used to sterilize the medium inside of the flask could not kill the bacteria in the neck.</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Koch's postulates are criteria used to establish that</w:t>
      </w:r>
    </w:p>
    <w:p w:rsidR="003D3766" w:rsidRDefault="00000000">
      <w:pPr>
        <w:keepNext/>
        <w:keepLines/>
        <w:numPr>
          <w:ilvl w:val="7"/>
          <w:numId w:val="1"/>
        </w:numPr>
        <w:spacing w:after="0"/>
      </w:pPr>
      <w:r>
        <w:rPr>
          <w:rFonts w:ascii="Times New Roman"/>
          <w:sz w:val="24"/>
        </w:rPr>
        <w:t>microbes are found on dust particles.</w:t>
      </w:r>
    </w:p>
    <w:p w:rsidR="003D3766" w:rsidRDefault="00000000">
      <w:pPr>
        <w:keepNext/>
        <w:keepLines/>
        <w:numPr>
          <w:ilvl w:val="7"/>
          <w:numId w:val="1"/>
        </w:numPr>
        <w:spacing w:after="0"/>
      </w:pPr>
      <w:r>
        <w:rPr>
          <w:rFonts w:ascii="Times New Roman"/>
          <w:sz w:val="24"/>
        </w:rPr>
        <w:t>a specific microbe is the cause of a specific disease.</w:t>
      </w:r>
    </w:p>
    <w:p w:rsidR="003D3766" w:rsidRDefault="00000000">
      <w:pPr>
        <w:keepNext/>
        <w:keepLines/>
        <w:numPr>
          <w:ilvl w:val="7"/>
          <w:numId w:val="1"/>
        </w:numPr>
        <w:spacing w:after="0"/>
      </w:pPr>
      <w:r>
        <w:rPr>
          <w:rFonts w:ascii="Times New Roman"/>
          <w:sz w:val="24"/>
        </w:rPr>
        <w:t>life forms can only arise from preexisting life forms.</w:t>
      </w:r>
    </w:p>
    <w:p w:rsidR="003D3766" w:rsidRDefault="00000000">
      <w:pPr>
        <w:keepNext/>
        <w:keepLines/>
        <w:numPr>
          <w:ilvl w:val="7"/>
          <w:numId w:val="1"/>
        </w:numPr>
        <w:spacing w:after="0"/>
      </w:pPr>
      <w:r>
        <w:rPr>
          <w:rFonts w:ascii="Times New Roman"/>
          <w:sz w:val="24"/>
        </w:rPr>
        <w:t>a specific microbe should be classified in a specific kingdom.</w:t>
      </w:r>
    </w:p>
    <w:p w:rsidR="003D3766" w:rsidRDefault="00000000">
      <w:pPr>
        <w:keepNext/>
        <w:keepLines/>
        <w:numPr>
          <w:ilvl w:val="7"/>
          <w:numId w:val="1"/>
        </w:numPr>
        <w:spacing w:after="0"/>
      </w:pPr>
      <w:r>
        <w:rPr>
          <w:rFonts w:ascii="Times New Roman"/>
          <w:sz w:val="24"/>
        </w:rPr>
        <w:t>microbes can be used to clean up toxic spills.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Which of the following is NOT a recent discovery that has had a huge impact on the understanding of microbiology?</w:t>
      </w:r>
    </w:p>
    <w:p w:rsidR="003D3766" w:rsidRDefault="00000000">
      <w:pPr>
        <w:keepNext/>
        <w:keepLines/>
        <w:numPr>
          <w:ilvl w:val="7"/>
          <w:numId w:val="1"/>
        </w:numPr>
        <w:spacing w:after="0"/>
      </w:pPr>
      <w:r>
        <w:rPr>
          <w:rFonts w:ascii="Times New Roman"/>
          <w:color w:val="000000"/>
          <w:sz w:val="24"/>
        </w:rPr>
        <w:t>Restriction enzymes</w:t>
      </w:r>
    </w:p>
    <w:p w:rsidR="003D3766" w:rsidRDefault="00000000">
      <w:pPr>
        <w:keepNext/>
        <w:keepLines/>
        <w:numPr>
          <w:ilvl w:val="7"/>
          <w:numId w:val="1"/>
        </w:numPr>
        <w:spacing w:after="0"/>
      </w:pPr>
      <w:r>
        <w:rPr>
          <w:rFonts w:ascii="Times New Roman"/>
          <w:color w:val="000000"/>
          <w:sz w:val="24"/>
        </w:rPr>
        <w:t>PCR technique</w:t>
      </w:r>
    </w:p>
    <w:p w:rsidR="003D3766" w:rsidRDefault="00000000">
      <w:pPr>
        <w:keepNext/>
        <w:keepLines/>
        <w:numPr>
          <w:ilvl w:val="7"/>
          <w:numId w:val="1"/>
        </w:numPr>
        <w:spacing w:after="0"/>
      </w:pPr>
      <w:r>
        <w:rPr>
          <w:rFonts w:ascii="Times New Roman"/>
          <w:color w:val="000000"/>
          <w:sz w:val="24"/>
        </w:rPr>
        <w:t>Human microbiome project</w:t>
      </w:r>
    </w:p>
    <w:p w:rsidR="003D3766" w:rsidRDefault="00000000">
      <w:pPr>
        <w:keepNext/>
        <w:keepLines/>
        <w:numPr>
          <w:ilvl w:val="7"/>
          <w:numId w:val="1"/>
        </w:numPr>
        <w:spacing w:after="0"/>
      </w:pPr>
      <w:r>
        <w:rPr>
          <w:rFonts w:ascii="Times New Roman"/>
          <w:color w:val="000000"/>
          <w:sz w:val="24"/>
        </w:rPr>
        <w:t>Small RNAs</w:t>
      </w:r>
    </w:p>
    <w:p w:rsidR="003D3766" w:rsidRDefault="00000000">
      <w:pPr>
        <w:keepNext/>
        <w:keepLines/>
        <w:numPr>
          <w:ilvl w:val="7"/>
          <w:numId w:val="1"/>
        </w:numPr>
        <w:spacing w:after="0"/>
      </w:pPr>
      <w:r>
        <w:rPr>
          <w:rFonts w:ascii="Times New Roman"/>
          <w:color w:val="000000"/>
          <w:sz w:val="24"/>
        </w:rPr>
        <w:t>All are significant discoveries.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lastRenderedPageBreak/>
        <w:t>The sum total of all the microbes in a certain environment is termed the</w:t>
      </w:r>
    </w:p>
    <w:p w:rsidR="003D3766" w:rsidRDefault="00000000">
      <w:pPr>
        <w:keepNext/>
        <w:keepLines/>
        <w:numPr>
          <w:ilvl w:val="7"/>
          <w:numId w:val="1"/>
        </w:numPr>
        <w:spacing w:after="0"/>
      </w:pPr>
      <w:r>
        <w:rPr>
          <w:rFonts w:ascii="Times New Roman"/>
          <w:sz w:val="24"/>
        </w:rPr>
        <w:t>microbiome.</w:t>
      </w:r>
    </w:p>
    <w:p w:rsidR="003D3766" w:rsidRDefault="00000000">
      <w:pPr>
        <w:keepNext/>
        <w:keepLines/>
        <w:numPr>
          <w:ilvl w:val="7"/>
          <w:numId w:val="1"/>
        </w:numPr>
        <w:spacing w:after="0"/>
      </w:pPr>
      <w:r>
        <w:rPr>
          <w:rFonts w:ascii="Times New Roman"/>
          <w:sz w:val="24"/>
        </w:rPr>
        <w:t>biofilm.</w:t>
      </w:r>
    </w:p>
    <w:p w:rsidR="003D3766" w:rsidRDefault="00000000">
      <w:pPr>
        <w:keepNext/>
        <w:keepLines/>
        <w:numPr>
          <w:ilvl w:val="7"/>
          <w:numId w:val="1"/>
        </w:numPr>
        <w:spacing w:after="0"/>
      </w:pPr>
      <w:r>
        <w:rPr>
          <w:rFonts w:ascii="Times New Roman"/>
          <w:sz w:val="24"/>
        </w:rPr>
        <w:t>microbial niche.</w:t>
      </w:r>
    </w:p>
    <w:p w:rsidR="003D3766" w:rsidRDefault="00000000">
      <w:pPr>
        <w:keepNext/>
        <w:keepLines/>
        <w:numPr>
          <w:ilvl w:val="7"/>
          <w:numId w:val="1"/>
        </w:numPr>
        <w:spacing w:after="0"/>
      </w:pPr>
      <w:r>
        <w:rPr>
          <w:rFonts w:ascii="Times New Roman"/>
          <w:sz w:val="24"/>
        </w:rPr>
        <w:t>domain.</w:t>
      </w:r>
    </w:p>
    <w:p w:rsidR="003D3766" w:rsidRDefault="00000000">
      <w:pPr>
        <w:keepNext/>
        <w:keepLines/>
        <w:numPr>
          <w:ilvl w:val="7"/>
          <w:numId w:val="1"/>
        </w:numPr>
        <w:spacing w:after="0"/>
      </w:pPr>
      <w:r>
        <w:rPr>
          <w:rFonts w:ascii="Times New Roman"/>
          <w:sz w:val="24"/>
        </w:rPr>
        <w:t>phylogeny.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of the following is not a process in the scientific method?</w:t>
      </w:r>
    </w:p>
    <w:p w:rsidR="003D3766" w:rsidRDefault="00000000">
      <w:pPr>
        <w:keepNext/>
        <w:keepLines/>
        <w:numPr>
          <w:ilvl w:val="7"/>
          <w:numId w:val="1"/>
        </w:numPr>
        <w:spacing w:after="0"/>
      </w:pPr>
      <w:r>
        <w:rPr>
          <w:rFonts w:ascii="Times New Roman"/>
          <w:sz w:val="24"/>
        </w:rPr>
        <w:t>Belief in a preconceived idea</w:t>
      </w:r>
    </w:p>
    <w:p w:rsidR="003D3766" w:rsidRDefault="00000000">
      <w:pPr>
        <w:keepNext/>
        <w:keepLines/>
        <w:numPr>
          <w:ilvl w:val="7"/>
          <w:numId w:val="1"/>
        </w:numPr>
        <w:spacing w:after="0"/>
      </w:pPr>
      <w:r>
        <w:rPr>
          <w:rFonts w:ascii="Times New Roman"/>
          <w:sz w:val="24"/>
        </w:rPr>
        <w:t>Formulation of a hypothesis</w:t>
      </w:r>
    </w:p>
    <w:p w:rsidR="003D3766" w:rsidRDefault="00000000">
      <w:pPr>
        <w:keepNext/>
        <w:keepLines/>
        <w:numPr>
          <w:ilvl w:val="7"/>
          <w:numId w:val="1"/>
        </w:numPr>
        <w:spacing w:after="0"/>
      </w:pPr>
      <w:r>
        <w:rPr>
          <w:rFonts w:ascii="Times New Roman"/>
          <w:sz w:val="24"/>
        </w:rPr>
        <w:t>Systematic observation</w:t>
      </w:r>
    </w:p>
    <w:p w:rsidR="003D3766" w:rsidRDefault="00000000">
      <w:pPr>
        <w:keepNext/>
        <w:keepLines/>
        <w:numPr>
          <w:ilvl w:val="7"/>
          <w:numId w:val="1"/>
        </w:numPr>
        <w:spacing w:after="0"/>
      </w:pPr>
      <w:r>
        <w:rPr>
          <w:rFonts w:ascii="Times New Roman"/>
          <w:sz w:val="24"/>
        </w:rPr>
        <w:t>Laboratory experimentation</w:t>
      </w:r>
    </w:p>
    <w:p w:rsidR="003D3766" w:rsidRDefault="00000000">
      <w:pPr>
        <w:keepNext/>
        <w:keepLines/>
        <w:numPr>
          <w:ilvl w:val="7"/>
          <w:numId w:val="1"/>
        </w:numPr>
        <w:spacing w:after="0"/>
      </w:pPr>
      <w:r>
        <w:rPr>
          <w:rFonts w:ascii="Times New Roman"/>
          <w:sz w:val="24"/>
        </w:rPr>
        <w:t>Development of a theory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Experimentation</w:t>
      </w:r>
    </w:p>
    <w:p w:rsidR="003D3766" w:rsidRDefault="00000000">
      <w:pPr>
        <w:keepNext/>
        <w:keepLines/>
        <w:numPr>
          <w:ilvl w:val="7"/>
          <w:numId w:val="1"/>
        </w:numPr>
        <w:spacing w:after="0"/>
      </w:pPr>
      <w:r>
        <w:rPr>
          <w:rFonts w:ascii="Times New Roman"/>
          <w:sz w:val="24"/>
        </w:rPr>
        <w:t>is designed to refute an hypothesis.</w:t>
      </w:r>
    </w:p>
    <w:p w:rsidR="003D3766" w:rsidRDefault="00000000">
      <w:pPr>
        <w:keepNext/>
        <w:keepLines/>
        <w:numPr>
          <w:ilvl w:val="7"/>
          <w:numId w:val="1"/>
        </w:numPr>
        <w:spacing w:after="0"/>
      </w:pPr>
      <w:r>
        <w:rPr>
          <w:rFonts w:ascii="Times New Roman"/>
          <w:sz w:val="24"/>
        </w:rPr>
        <w:t>is designed to support an hypothesis.</w:t>
      </w:r>
    </w:p>
    <w:p w:rsidR="003D3766" w:rsidRDefault="00000000">
      <w:pPr>
        <w:keepNext/>
        <w:keepLines/>
        <w:numPr>
          <w:ilvl w:val="7"/>
          <w:numId w:val="1"/>
        </w:numPr>
        <w:spacing w:after="0"/>
      </w:pPr>
      <w:r>
        <w:rPr>
          <w:rFonts w:ascii="Times New Roman"/>
          <w:sz w:val="24"/>
        </w:rPr>
        <w:t>provides a means to gather subjective data.</w:t>
      </w:r>
    </w:p>
    <w:p w:rsidR="003D3766" w:rsidRDefault="00000000">
      <w:pPr>
        <w:keepNext/>
        <w:keepLines/>
        <w:numPr>
          <w:ilvl w:val="7"/>
          <w:numId w:val="1"/>
        </w:numPr>
        <w:spacing w:after="0"/>
      </w:pPr>
      <w:r>
        <w:rPr>
          <w:rFonts w:ascii="Times New Roman"/>
          <w:sz w:val="24"/>
        </w:rPr>
        <w:t>provides a means to gather objective data.</w:t>
      </w:r>
    </w:p>
    <w:p w:rsidR="003D3766" w:rsidRDefault="00000000">
      <w:pPr>
        <w:keepNext/>
        <w:keepLines/>
        <w:numPr>
          <w:ilvl w:val="7"/>
          <w:numId w:val="1"/>
        </w:numPr>
        <w:spacing w:after="0"/>
      </w:pPr>
      <w:r>
        <w:rPr>
          <w:rFonts w:ascii="Times New Roman"/>
          <w:sz w:val="24"/>
        </w:rPr>
        <w:t>is the first step in the scientific method.</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scientific method includes all of the following except</w:t>
      </w:r>
    </w:p>
    <w:p w:rsidR="003D3766" w:rsidRDefault="00000000">
      <w:pPr>
        <w:keepNext/>
        <w:keepLines/>
        <w:numPr>
          <w:ilvl w:val="7"/>
          <w:numId w:val="1"/>
        </w:numPr>
        <w:spacing w:after="0"/>
      </w:pPr>
      <w:r>
        <w:rPr>
          <w:rFonts w:ascii="Times New Roman"/>
          <w:sz w:val="24"/>
        </w:rPr>
        <w:t>hypothesis.</w:t>
      </w:r>
    </w:p>
    <w:p w:rsidR="003D3766" w:rsidRDefault="00000000">
      <w:pPr>
        <w:keepNext/>
        <w:keepLines/>
        <w:numPr>
          <w:ilvl w:val="7"/>
          <w:numId w:val="1"/>
        </w:numPr>
        <w:spacing w:after="0"/>
      </w:pPr>
      <w:r>
        <w:rPr>
          <w:rFonts w:ascii="Times New Roman"/>
          <w:sz w:val="24"/>
        </w:rPr>
        <w:t>experimentation.</w:t>
      </w:r>
    </w:p>
    <w:p w:rsidR="003D3766" w:rsidRDefault="00000000">
      <w:pPr>
        <w:keepNext/>
        <w:keepLines/>
        <w:numPr>
          <w:ilvl w:val="7"/>
          <w:numId w:val="1"/>
        </w:numPr>
        <w:spacing w:after="0"/>
      </w:pPr>
      <w:r>
        <w:rPr>
          <w:rFonts w:ascii="Times New Roman"/>
          <w:sz w:val="24"/>
        </w:rPr>
        <w:t>observation.</w:t>
      </w:r>
    </w:p>
    <w:p w:rsidR="003D3766" w:rsidRDefault="00000000">
      <w:pPr>
        <w:keepNext/>
        <w:keepLines/>
        <w:numPr>
          <w:ilvl w:val="7"/>
          <w:numId w:val="1"/>
        </w:numPr>
        <w:spacing w:after="0"/>
      </w:pPr>
      <w:r>
        <w:rPr>
          <w:rFonts w:ascii="Times New Roman"/>
          <w:color w:val="000000"/>
          <w:sz w:val="24"/>
        </w:rPr>
        <w:t>publication.</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scientific method involves formulating a tentative explanation, called the hypothesis, to account for what has been observed or measured.</w:t>
      </w:r>
    </w:p>
    <w:p w:rsidR="003D3766" w:rsidRDefault="00000000">
      <w:pPr>
        <w:keepNext/>
        <w:keepLines/>
        <w:numPr>
          <w:ilvl w:val="0"/>
          <w:numId w:val="3"/>
        </w:numPr>
        <w:spacing w:after="0"/>
      </w:pPr>
      <w:r>
        <w:rPr>
          <w:rFonts w:ascii="Times New Roman"/>
          <w:sz w:val="24"/>
        </w:rPr>
        <w:t>true</w:t>
      </w:r>
    </w:p>
    <w:p w:rsidR="003D3766" w:rsidRDefault="00000000">
      <w:pPr>
        <w:keepNext/>
        <w:keepLines/>
        <w:numPr>
          <w:ilvl w:val="0"/>
          <w:numId w:val="3"/>
        </w:numPr>
        <w:spacing w:after="0"/>
      </w:pPr>
      <w:r>
        <w:rPr>
          <w:rFonts w:ascii="Times New Roman"/>
          <w:sz w:val="24"/>
        </w:rPr>
        <w:t>false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lastRenderedPageBreak/>
        <w:t>Caring for patients infected with a new virus requires safety precautions for medical personnel. Choosing appropriate procedures is an example of a/an__________ process.</w:t>
      </w:r>
    </w:p>
    <w:p w:rsidR="003D3766" w:rsidRDefault="00000000">
      <w:pPr>
        <w:keepNext/>
        <w:keepLines/>
        <w:numPr>
          <w:ilvl w:val="7"/>
          <w:numId w:val="1"/>
        </w:numPr>
        <w:spacing w:after="0"/>
      </w:pPr>
      <w:r>
        <w:rPr>
          <w:rFonts w:ascii="Times New Roman"/>
          <w:sz w:val="24"/>
        </w:rPr>
        <w:t>deductive</w:t>
      </w:r>
    </w:p>
    <w:p w:rsidR="003D3766" w:rsidRDefault="00000000">
      <w:pPr>
        <w:keepNext/>
        <w:keepLines/>
        <w:numPr>
          <w:ilvl w:val="7"/>
          <w:numId w:val="1"/>
        </w:numPr>
        <w:spacing w:after="0"/>
      </w:pPr>
      <w:r>
        <w:rPr>
          <w:rFonts w:ascii="Times New Roman"/>
          <w:sz w:val="24"/>
        </w:rPr>
        <w:t>inductive</w:t>
      </w:r>
    </w:p>
    <w:p w:rsidR="003D3766" w:rsidRDefault="00000000">
      <w:pPr>
        <w:keepNext/>
        <w:keepLines/>
        <w:numPr>
          <w:ilvl w:val="7"/>
          <w:numId w:val="1"/>
        </w:numPr>
        <w:spacing w:after="0"/>
      </w:pPr>
      <w:r>
        <w:rPr>
          <w:rFonts w:ascii="Times New Roman"/>
          <w:sz w:val="24"/>
        </w:rPr>
        <w:t>hypothetical</w:t>
      </w:r>
    </w:p>
    <w:p w:rsidR="003D3766" w:rsidRDefault="00000000">
      <w:pPr>
        <w:keepNext/>
        <w:keepLines/>
        <w:numPr>
          <w:ilvl w:val="7"/>
          <w:numId w:val="1"/>
        </w:numPr>
        <w:spacing w:after="0"/>
      </w:pPr>
      <w:r>
        <w:rPr>
          <w:rFonts w:ascii="Times New Roman"/>
          <w:sz w:val="24"/>
        </w:rPr>
        <w:t>pathogenic</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Sterile is best described as</w:t>
      </w:r>
    </w:p>
    <w:p w:rsidR="003D3766" w:rsidRDefault="00000000">
      <w:pPr>
        <w:keepNext/>
        <w:keepLines/>
        <w:numPr>
          <w:ilvl w:val="7"/>
          <w:numId w:val="1"/>
        </w:numPr>
        <w:spacing w:after="0"/>
      </w:pPr>
      <w:r>
        <w:rPr>
          <w:rFonts w:ascii="Times New Roman"/>
          <w:sz w:val="24"/>
        </w:rPr>
        <w:t>pathogen-free.</w:t>
      </w:r>
    </w:p>
    <w:p w:rsidR="003D3766" w:rsidRDefault="00000000">
      <w:pPr>
        <w:keepNext/>
        <w:keepLines/>
        <w:numPr>
          <w:ilvl w:val="7"/>
          <w:numId w:val="1"/>
        </w:numPr>
        <w:spacing w:after="0"/>
      </w:pPr>
      <w:r>
        <w:rPr>
          <w:rFonts w:ascii="Times New Roman"/>
          <w:sz w:val="24"/>
        </w:rPr>
        <w:t>absence of spores.</w:t>
      </w:r>
    </w:p>
    <w:p w:rsidR="003D3766" w:rsidRDefault="00000000">
      <w:pPr>
        <w:keepNext/>
        <w:keepLines/>
        <w:numPr>
          <w:ilvl w:val="7"/>
          <w:numId w:val="1"/>
        </w:numPr>
        <w:spacing w:after="0"/>
      </w:pPr>
      <w:r>
        <w:rPr>
          <w:rFonts w:ascii="Times New Roman"/>
          <w:sz w:val="24"/>
        </w:rPr>
        <w:t>absence of any life forms and viral particles.</w:t>
      </w:r>
    </w:p>
    <w:p w:rsidR="003D3766" w:rsidRDefault="00000000">
      <w:pPr>
        <w:keepNext/>
        <w:keepLines/>
        <w:numPr>
          <w:ilvl w:val="7"/>
          <w:numId w:val="1"/>
        </w:numPr>
        <w:spacing w:after="0"/>
      </w:pPr>
      <w:r>
        <w:rPr>
          <w:rFonts w:ascii="Times New Roman"/>
          <w:sz w:val="24"/>
        </w:rPr>
        <w:t>pasteurized.</w:t>
      </w:r>
    </w:p>
    <w:p w:rsidR="003D3766" w:rsidRDefault="00000000">
      <w:pPr>
        <w:keepNext/>
        <w:keepLines/>
        <w:numPr>
          <w:ilvl w:val="7"/>
          <w:numId w:val="1"/>
        </w:numPr>
        <w:spacing w:after="0"/>
      </w:pPr>
      <w:r>
        <w:rPr>
          <w:rFonts w:ascii="Times New Roman"/>
          <w:sz w:val="24"/>
        </w:rPr>
        <w:t>homogenized.</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Taxonomy does not involve</w:t>
      </w:r>
    </w:p>
    <w:p w:rsidR="003D3766" w:rsidRDefault="00000000">
      <w:pPr>
        <w:keepNext/>
        <w:keepLines/>
        <w:numPr>
          <w:ilvl w:val="7"/>
          <w:numId w:val="1"/>
        </w:numPr>
        <w:spacing w:after="0"/>
      </w:pPr>
      <w:r>
        <w:rPr>
          <w:rFonts w:ascii="Times New Roman"/>
          <w:sz w:val="24"/>
        </w:rPr>
        <w:t>nomenclature.</w:t>
      </w:r>
    </w:p>
    <w:p w:rsidR="003D3766" w:rsidRDefault="00000000">
      <w:pPr>
        <w:keepNext/>
        <w:keepLines/>
        <w:numPr>
          <w:ilvl w:val="7"/>
          <w:numId w:val="1"/>
        </w:numPr>
        <w:spacing w:after="0"/>
      </w:pPr>
      <w:r>
        <w:rPr>
          <w:rFonts w:ascii="Times New Roman"/>
          <w:sz w:val="24"/>
        </w:rPr>
        <w:t>classification.</w:t>
      </w:r>
    </w:p>
    <w:p w:rsidR="003D3766" w:rsidRDefault="00000000">
      <w:pPr>
        <w:keepNext/>
        <w:keepLines/>
        <w:numPr>
          <w:ilvl w:val="7"/>
          <w:numId w:val="1"/>
        </w:numPr>
        <w:spacing w:after="0"/>
      </w:pPr>
      <w:r>
        <w:rPr>
          <w:rFonts w:ascii="Times New Roman"/>
          <w:sz w:val="24"/>
        </w:rPr>
        <w:t>identification.</w:t>
      </w:r>
    </w:p>
    <w:p w:rsidR="003D3766" w:rsidRDefault="00000000">
      <w:pPr>
        <w:keepNext/>
        <w:keepLines/>
        <w:numPr>
          <w:ilvl w:val="7"/>
          <w:numId w:val="1"/>
        </w:numPr>
        <w:spacing w:after="0"/>
      </w:pPr>
      <w:r>
        <w:rPr>
          <w:rFonts w:ascii="Times New Roman"/>
          <w:sz w:val="24"/>
        </w:rPr>
        <w:t>a common name.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scientific field is involved in the identification, classification, and naming of organisms?</w:t>
      </w:r>
    </w:p>
    <w:p w:rsidR="003D3766" w:rsidRDefault="00000000">
      <w:pPr>
        <w:keepNext/>
        <w:keepLines/>
        <w:numPr>
          <w:ilvl w:val="7"/>
          <w:numId w:val="1"/>
        </w:numPr>
        <w:spacing w:after="0"/>
      </w:pPr>
      <w:r>
        <w:rPr>
          <w:rFonts w:ascii="Times New Roman"/>
          <w:sz w:val="24"/>
        </w:rPr>
        <w:t>Nomenclature</w:t>
      </w:r>
    </w:p>
    <w:p w:rsidR="003D3766" w:rsidRDefault="00000000">
      <w:pPr>
        <w:keepNext/>
        <w:keepLines/>
        <w:numPr>
          <w:ilvl w:val="7"/>
          <w:numId w:val="1"/>
        </w:numPr>
        <w:spacing w:after="0"/>
      </w:pPr>
      <w:r>
        <w:rPr>
          <w:rFonts w:ascii="Times New Roman"/>
          <w:sz w:val="24"/>
        </w:rPr>
        <w:t>Taxonomy</w:t>
      </w:r>
    </w:p>
    <w:p w:rsidR="003D3766" w:rsidRDefault="00000000">
      <w:pPr>
        <w:keepNext/>
        <w:keepLines/>
        <w:numPr>
          <w:ilvl w:val="7"/>
          <w:numId w:val="1"/>
        </w:numPr>
        <w:spacing w:after="0"/>
      </w:pPr>
      <w:r>
        <w:rPr>
          <w:rFonts w:ascii="Times New Roman"/>
          <w:sz w:val="24"/>
        </w:rPr>
        <w:t>Phylogeny</w:t>
      </w:r>
    </w:p>
    <w:p w:rsidR="003D3766" w:rsidRDefault="00000000">
      <w:pPr>
        <w:keepNext/>
        <w:keepLines/>
        <w:numPr>
          <w:ilvl w:val="7"/>
          <w:numId w:val="1"/>
        </w:numPr>
        <w:spacing w:after="0"/>
      </w:pPr>
      <w:r>
        <w:rPr>
          <w:rFonts w:ascii="Times New Roman"/>
          <w:sz w:val="24"/>
        </w:rPr>
        <w:t>Pathology</w:t>
      </w:r>
    </w:p>
    <w:p w:rsidR="003D3766" w:rsidRDefault="00000000">
      <w:pPr>
        <w:keepNext/>
        <w:keepLines/>
        <w:numPr>
          <w:ilvl w:val="7"/>
          <w:numId w:val="1"/>
        </w:numPr>
        <w:spacing w:after="0"/>
      </w:pPr>
      <w:r>
        <w:rPr>
          <w:rFonts w:ascii="Times New Roman"/>
          <w:sz w:val="24"/>
        </w:rPr>
        <w:t>Epidemiology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orderly arrangement of organisms into a hierarchy of taxa is called</w:t>
      </w:r>
    </w:p>
    <w:p w:rsidR="003D3766" w:rsidRDefault="00000000">
      <w:pPr>
        <w:keepNext/>
        <w:keepLines/>
        <w:numPr>
          <w:ilvl w:val="7"/>
          <w:numId w:val="1"/>
        </w:numPr>
        <w:spacing w:after="0"/>
      </w:pPr>
      <w:r>
        <w:rPr>
          <w:rFonts w:ascii="Times New Roman"/>
          <w:sz w:val="24"/>
        </w:rPr>
        <w:t>classification.</w:t>
      </w:r>
    </w:p>
    <w:p w:rsidR="003D3766" w:rsidRDefault="00000000">
      <w:pPr>
        <w:keepNext/>
        <w:keepLines/>
        <w:numPr>
          <w:ilvl w:val="7"/>
          <w:numId w:val="1"/>
        </w:numPr>
        <w:spacing w:after="0"/>
      </w:pPr>
      <w:r>
        <w:rPr>
          <w:rFonts w:ascii="Times New Roman"/>
          <w:sz w:val="24"/>
        </w:rPr>
        <w:t>identification.</w:t>
      </w:r>
    </w:p>
    <w:p w:rsidR="003D3766" w:rsidRDefault="00000000">
      <w:pPr>
        <w:keepNext/>
        <w:keepLines/>
        <w:numPr>
          <w:ilvl w:val="7"/>
          <w:numId w:val="1"/>
        </w:numPr>
        <w:spacing w:after="0"/>
      </w:pPr>
      <w:r>
        <w:rPr>
          <w:rFonts w:ascii="Times New Roman"/>
          <w:sz w:val="24"/>
        </w:rPr>
        <w:t>nomenclature.</w:t>
      </w:r>
    </w:p>
    <w:p w:rsidR="003D3766" w:rsidRDefault="00000000">
      <w:pPr>
        <w:keepNext/>
        <w:keepLines/>
        <w:numPr>
          <w:ilvl w:val="7"/>
          <w:numId w:val="1"/>
        </w:numPr>
        <w:spacing w:after="0"/>
      </w:pPr>
      <w:r>
        <w:rPr>
          <w:rFonts w:ascii="Times New Roman"/>
          <w:sz w:val="24"/>
        </w:rPr>
        <w:t>experimentation.</w:t>
      </w:r>
    </w:p>
    <w:p w:rsidR="003D3766" w:rsidRDefault="00000000">
      <w:pPr>
        <w:keepNext/>
        <w:keepLines/>
        <w:numPr>
          <w:ilvl w:val="7"/>
          <w:numId w:val="1"/>
        </w:numPr>
        <w:spacing w:after="0"/>
      </w:pPr>
      <w:r>
        <w:rPr>
          <w:rFonts w:ascii="Times New Roman"/>
          <w:sz w:val="24"/>
        </w:rPr>
        <w:t>biotechnology.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Members of the same species share many more characteristics compared to those shared by members of the same kingdom.</w:t>
      </w:r>
    </w:p>
    <w:p w:rsidR="003D3766" w:rsidRDefault="00000000">
      <w:pPr>
        <w:keepNext/>
        <w:keepLines/>
        <w:numPr>
          <w:ilvl w:val="0"/>
          <w:numId w:val="3"/>
        </w:numPr>
        <w:spacing w:after="0"/>
      </w:pPr>
      <w:r>
        <w:rPr>
          <w:rFonts w:ascii="Times New Roman"/>
          <w:sz w:val="24"/>
        </w:rPr>
        <w:t>true</w:t>
      </w:r>
    </w:p>
    <w:p w:rsidR="003D3766" w:rsidRDefault="00000000">
      <w:pPr>
        <w:keepNext/>
        <w:keepLines/>
        <w:numPr>
          <w:ilvl w:val="0"/>
          <w:numId w:val="3"/>
        </w:numPr>
        <w:spacing w:after="0"/>
      </w:pPr>
      <w:r>
        <w:rPr>
          <w:rFonts w:ascii="Times New Roman"/>
          <w:sz w:val="24"/>
        </w:rPr>
        <w:t>false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of the following is a taxon that contains all the other taxa listed?</w:t>
      </w:r>
    </w:p>
    <w:p w:rsidR="003D3766" w:rsidRDefault="00000000">
      <w:pPr>
        <w:keepNext/>
        <w:keepLines/>
        <w:numPr>
          <w:ilvl w:val="7"/>
          <w:numId w:val="1"/>
        </w:numPr>
        <w:spacing w:after="0"/>
      </w:pPr>
      <w:r>
        <w:rPr>
          <w:rFonts w:ascii="Times New Roman"/>
          <w:sz w:val="24"/>
        </w:rPr>
        <w:t>Species</w:t>
      </w:r>
    </w:p>
    <w:p w:rsidR="003D3766" w:rsidRDefault="00000000">
      <w:pPr>
        <w:keepNext/>
        <w:keepLines/>
        <w:numPr>
          <w:ilvl w:val="7"/>
          <w:numId w:val="1"/>
        </w:numPr>
        <w:spacing w:after="0"/>
      </w:pPr>
      <w:r>
        <w:rPr>
          <w:rFonts w:ascii="Times New Roman"/>
          <w:sz w:val="24"/>
        </w:rPr>
        <w:t>Phylum</w:t>
      </w:r>
    </w:p>
    <w:p w:rsidR="003D3766" w:rsidRDefault="00000000">
      <w:pPr>
        <w:keepNext/>
        <w:keepLines/>
        <w:numPr>
          <w:ilvl w:val="7"/>
          <w:numId w:val="1"/>
        </w:numPr>
        <w:spacing w:after="0"/>
      </w:pPr>
      <w:r>
        <w:rPr>
          <w:rFonts w:ascii="Times New Roman"/>
          <w:sz w:val="24"/>
        </w:rPr>
        <w:t>Kingdom</w:t>
      </w:r>
    </w:p>
    <w:p w:rsidR="003D3766" w:rsidRDefault="00000000">
      <w:pPr>
        <w:keepNext/>
        <w:keepLines/>
        <w:numPr>
          <w:ilvl w:val="7"/>
          <w:numId w:val="1"/>
        </w:numPr>
        <w:spacing w:after="0"/>
      </w:pPr>
      <w:r>
        <w:rPr>
          <w:rFonts w:ascii="Times New Roman"/>
          <w:sz w:val="24"/>
        </w:rPr>
        <w:t>Genus</w:t>
      </w:r>
    </w:p>
    <w:p w:rsidR="003D3766" w:rsidRDefault="00000000">
      <w:pPr>
        <w:keepNext/>
        <w:keepLines/>
        <w:numPr>
          <w:ilvl w:val="7"/>
          <w:numId w:val="1"/>
        </w:numPr>
        <w:spacing w:after="0"/>
      </w:pPr>
      <w:r>
        <w:rPr>
          <w:rFonts w:ascii="Times New Roman"/>
          <w:sz w:val="24"/>
        </w:rPr>
        <w:t>Family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smallest and most significant taxon is a</w:t>
      </w:r>
    </w:p>
    <w:p w:rsidR="003D3766" w:rsidRDefault="00000000">
      <w:pPr>
        <w:keepNext/>
        <w:keepLines/>
        <w:numPr>
          <w:ilvl w:val="7"/>
          <w:numId w:val="1"/>
        </w:numPr>
        <w:spacing w:after="0"/>
      </w:pPr>
      <w:r>
        <w:rPr>
          <w:rFonts w:ascii="Times New Roman"/>
          <w:sz w:val="24"/>
        </w:rPr>
        <w:t>genus.</w:t>
      </w:r>
    </w:p>
    <w:p w:rsidR="003D3766" w:rsidRDefault="00000000">
      <w:pPr>
        <w:keepNext/>
        <w:keepLines/>
        <w:numPr>
          <w:ilvl w:val="7"/>
          <w:numId w:val="1"/>
        </w:numPr>
        <w:spacing w:after="0"/>
      </w:pPr>
      <w:r>
        <w:rPr>
          <w:rFonts w:ascii="Times New Roman"/>
          <w:sz w:val="24"/>
        </w:rPr>
        <w:t>species.</w:t>
      </w:r>
    </w:p>
    <w:p w:rsidR="003D3766" w:rsidRDefault="00000000">
      <w:pPr>
        <w:keepNext/>
        <w:keepLines/>
        <w:numPr>
          <w:ilvl w:val="7"/>
          <w:numId w:val="1"/>
        </w:numPr>
        <w:spacing w:after="0"/>
      </w:pPr>
      <w:r>
        <w:rPr>
          <w:rFonts w:ascii="Times New Roman"/>
          <w:sz w:val="24"/>
        </w:rPr>
        <w:t>kingdom.</w:t>
      </w:r>
    </w:p>
    <w:p w:rsidR="003D3766" w:rsidRDefault="00000000">
      <w:pPr>
        <w:keepNext/>
        <w:keepLines/>
        <w:numPr>
          <w:ilvl w:val="7"/>
          <w:numId w:val="1"/>
        </w:numPr>
        <w:spacing w:after="0"/>
      </w:pPr>
      <w:r>
        <w:rPr>
          <w:rFonts w:ascii="Times New Roman"/>
          <w:sz w:val="24"/>
        </w:rPr>
        <w:t>family.</w:t>
      </w:r>
    </w:p>
    <w:p w:rsidR="003D3766" w:rsidRDefault="00000000">
      <w:pPr>
        <w:keepNext/>
        <w:keepLines/>
        <w:numPr>
          <w:ilvl w:val="7"/>
          <w:numId w:val="1"/>
        </w:numPr>
        <w:spacing w:after="0"/>
      </w:pPr>
      <w:r>
        <w:rPr>
          <w:rFonts w:ascii="Times New Roman"/>
          <w:sz w:val="24"/>
        </w:rPr>
        <w:t>phylum.</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Select the correct descending taxonomic hierarchy (left to right).</w:t>
      </w:r>
    </w:p>
    <w:p w:rsidR="003D3766" w:rsidRDefault="00000000">
      <w:pPr>
        <w:keepNext/>
        <w:keepLines/>
        <w:numPr>
          <w:ilvl w:val="7"/>
          <w:numId w:val="1"/>
        </w:numPr>
        <w:spacing w:after="0"/>
      </w:pPr>
      <w:r>
        <w:rPr>
          <w:rFonts w:ascii="Times New Roman"/>
          <w:sz w:val="24"/>
        </w:rPr>
        <w:t>Family, order, class</w:t>
      </w:r>
    </w:p>
    <w:p w:rsidR="003D3766" w:rsidRDefault="00000000">
      <w:pPr>
        <w:keepNext/>
        <w:keepLines/>
        <w:numPr>
          <w:ilvl w:val="7"/>
          <w:numId w:val="1"/>
        </w:numPr>
        <w:spacing w:after="0"/>
      </w:pPr>
      <w:r>
        <w:rPr>
          <w:rFonts w:ascii="Times New Roman"/>
          <w:sz w:val="24"/>
        </w:rPr>
        <w:t>Family, genus, species</w:t>
      </w:r>
    </w:p>
    <w:p w:rsidR="003D3766" w:rsidRDefault="00000000">
      <w:pPr>
        <w:keepNext/>
        <w:keepLines/>
        <w:numPr>
          <w:ilvl w:val="7"/>
          <w:numId w:val="1"/>
        </w:numPr>
        <w:spacing w:after="0"/>
      </w:pPr>
      <w:r>
        <w:rPr>
          <w:rFonts w:ascii="Times New Roman"/>
          <w:sz w:val="24"/>
        </w:rPr>
        <w:t>Genus, species, family</w:t>
      </w:r>
    </w:p>
    <w:p w:rsidR="003D3766" w:rsidRDefault="00000000">
      <w:pPr>
        <w:keepNext/>
        <w:keepLines/>
        <w:numPr>
          <w:ilvl w:val="7"/>
          <w:numId w:val="1"/>
        </w:numPr>
        <w:spacing w:after="0"/>
      </w:pPr>
      <w:r>
        <w:rPr>
          <w:rFonts w:ascii="Times New Roman"/>
          <w:sz w:val="24"/>
        </w:rPr>
        <w:t>Class, phylum, order</w:t>
      </w:r>
    </w:p>
    <w:p w:rsidR="003D3766" w:rsidRDefault="00000000">
      <w:pPr>
        <w:keepNext/>
        <w:keepLines/>
        <w:numPr>
          <w:ilvl w:val="7"/>
          <w:numId w:val="1"/>
        </w:numPr>
        <w:spacing w:after="0"/>
      </w:pPr>
      <w:r>
        <w:rPr>
          <w:rFonts w:ascii="Times New Roman"/>
          <w:sz w:val="24"/>
        </w:rPr>
        <w:t>Kingdom, domain, phylum</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A mnemonic for remembering the taxonomic levels from Domain to Species is "Dear King Phillip Came Over for Good Soup." The word "came" here is a reminder of the taxonomic level of</w:t>
      </w:r>
    </w:p>
    <w:p w:rsidR="003D3766" w:rsidRDefault="00000000">
      <w:pPr>
        <w:keepNext/>
        <w:keepLines/>
        <w:numPr>
          <w:ilvl w:val="7"/>
          <w:numId w:val="1"/>
        </w:numPr>
        <w:spacing w:after="0"/>
      </w:pPr>
      <w:r>
        <w:rPr>
          <w:rFonts w:ascii="Times New Roman"/>
          <w:sz w:val="24"/>
        </w:rPr>
        <w:t>class.</w:t>
      </w:r>
    </w:p>
    <w:p w:rsidR="003D3766" w:rsidRDefault="00000000">
      <w:pPr>
        <w:keepNext/>
        <w:keepLines/>
        <w:numPr>
          <w:ilvl w:val="7"/>
          <w:numId w:val="1"/>
        </w:numPr>
        <w:spacing w:after="0"/>
      </w:pPr>
      <w:r>
        <w:rPr>
          <w:rFonts w:ascii="Times New Roman"/>
          <w:sz w:val="24"/>
        </w:rPr>
        <w:t>category.</w:t>
      </w:r>
    </w:p>
    <w:p w:rsidR="003D3766" w:rsidRDefault="00000000">
      <w:pPr>
        <w:keepNext/>
        <w:keepLines/>
        <w:numPr>
          <w:ilvl w:val="7"/>
          <w:numId w:val="1"/>
        </w:numPr>
        <w:spacing w:after="0"/>
      </w:pPr>
      <w:r>
        <w:rPr>
          <w:rFonts w:ascii="Times New Roman"/>
          <w:sz w:val="24"/>
        </w:rPr>
        <w:t>chain.</w:t>
      </w:r>
    </w:p>
    <w:p w:rsidR="003D3766" w:rsidRDefault="00000000">
      <w:pPr>
        <w:keepNext/>
        <w:keepLines/>
        <w:numPr>
          <w:ilvl w:val="7"/>
          <w:numId w:val="1"/>
        </w:numPr>
        <w:spacing w:after="0"/>
      </w:pPr>
      <w:r>
        <w:rPr>
          <w:rFonts w:ascii="Times New Roman"/>
          <w:sz w:val="24"/>
        </w:rPr>
        <w:t>colony.</w:t>
      </w:r>
    </w:p>
    <w:p w:rsidR="003D3766" w:rsidRDefault="00000000">
      <w:pPr>
        <w:keepNext/>
        <w:keepLines/>
        <w:numPr>
          <w:ilvl w:val="7"/>
          <w:numId w:val="1"/>
        </w:numPr>
        <w:spacing w:after="0"/>
      </w:pPr>
      <w:r>
        <w:rPr>
          <w:rFonts w:ascii="Times New Roman"/>
          <w:sz w:val="24"/>
        </w:rPr>
        <w:t>culture.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of the following is a scientific name?</w:t>
      </w:r>
    </w:p>
    <w:p w:rsidR="003D3766" w:rsidRDefault="00000000">
      <w:pPr>
        <w:keepNext/>
        <w:keepLines/>
        <w:numPr>
          <w:ilvl w:val="7"/>
          <w:numId w:val="1"/>
        </w:numPr>
        <w:spacing w:after="0"/>
      </w:pPr>
      <w:r>
        <w:rPr>
          <w:rFonts w:ascii="Times New Roman"/>
          <w:sz w:val="24"/>
        </w:rPr>
        <w:t>Gram-positive streptococcus</w:t>
      </w:r>
    </w:p>
    <w:p w:rsidR="003D3766" w:rsidRDefault="00000000">
      <w:pPr>
        <w:keepNext/>
        <w:keepLines/>
        <w:numPr>
          <w:ilvl w:val="7"/>
          <w:numId w:val="1"/>
        </w:numPr>
        <w:spacing w:after="0"/>
      </w:pPr>
      <w:r>
        <w:rPr>
          <w:rFonts w:ascii="Times New Roman"/>
          <w:i/>
          <w:color w:val="000000"/>
          <w:sz w:val="24"/>
        </w:rPr>
        <w:t>Streptococcus pyogenes</w:t>
      </w:r>
    </w:p>
    <w:p w:rsidR="003D3766" w:rsidRDefault="00000000">
      <w:pPr>
        <w:keepNext/>
        <w:keepLines/>
        <w:numPr>
          <w:ilvl w:val="7"/>
          <w:numId w:val="1"/>
        </w:numPr>
        <w:spacing w:after="0"/>
      </w:pPr>
      <w:r>
        <w:rPr>
          <w:rFonts w:ascii="Times New Roman"/>
          <w:sz w:val="24"/>
        </w:rPr>
        <w:t>Anthrax</w:t>
      </w:r>
    </w:p>
    <w:p w:rsidR="003D3766" w:rsidRDefault="00000000">
      <w:pPr>
        <w:keepNext/>
        <w:keepLines/>
        <w:numPr>
          <w:ilvl w:val="7"/>
          <w:numId w:val="1"/>
        </w:numPr>
        <w:spacing w:after="0"/>
      </w:pPr>
      <w:r>
        <w:rPr>
          <w:rFonts w:ascii="Times New Roman"/>
          <w:sz w:val="24"/>
        </w:rPr>
        <w:t>Streptobacilli</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When assigning a scientific name to an organism,</w:t>
      </w:r>
    </w:p>
    <w:p w:rsidR="003D3766" w:rsidRDefault="00000000">
      <w:pPr>
        <w:keepNext/>
        <w:keepLines/>
        <w:numPr>
          <w:ilvl w:val="7"/>
          <w:numId w:val="1"/>
        </w:numPr>
        <w:spacing w:after="0"/>
      </w:pPr>
      <w:r>
        <w:rPr>
          <w:rFonts w:ascii="Times New Roman"/>
          <w:sz w:val="24"/>
        </w:rPr>
        <w:t>the species name is capitalized.</w:t>
      </w:r>
    </w:p>
    <w:p w:rsidR="003D3766" w:rsidRDefault="00000000">
      <w:pPr>
        <w:keepNext/>
        <w:keepLines/>
        <w:numPr>
          <w:ilvl w:val="7"/>
          <w:numId w:val="1"/>
        </w:numPr>
        <w:spacing w:after="0"/>
      </w:pPr>
      <w:r>
        <w:rPr>
          <w:rFonts w:ascii="Times New Roman"/>
          <w:sz w:val="24"/>
        </w:rPr>
        <w:t>the species name is placed first.</w:t>
      </w:r>
    </w:p>
    <w:p w:rsidR="003D3766" w:rsidRDefault="00000000">
      <w:pPr>
        <w:keepNext/>
        <w:keepLines/>
        <w:numPr>
          <w:ilvl w:val="7"/>
          <w:numId w:val="1"/>
        </w:numPr>
        <w:spacing w:after="0"/>
      </w:pPr>
      <w:r>
        <w:rPr>
          <w:rFonts w:ascii="Times New Roman"/>
          <w:sz w:val="24"/>
        </w:rPr>
        <w:t>the species name can be abbreviated.</w:t>
      </w:r>
    </w:p>
    <w:p w:rsidR="003D3766" w:rsidRDefault="00000000">
      <w:pPr>
        <w:keepNext/>
        <w:keepLines/>
        <w:numPr>
          <w:ilvl w:val="7"/>
          <w:numId w:val="1"/>
        </w:numPr>
        <w:spacing w:after="0"/>
      </w:pPr>
      <w:r>
        <w:rPr>
          <w:rFonts w:ascii="Times New Roman"/>
          <w:sz w:val="24"/>
        </w:rPr>
        <w:t>both genus and species names are capitalized.</w:t>
      </w:r>
    </w:p>
    <w:p w:rsidR="003D3766" w:rsidRDefault="00000000">
      <w:pPr>
        <w:keepNext/>
        <w:keepLines/>
        <w:numPr>
          <w:ilvl w:val="7"/>
          <w:numId w:val="1"/>
        </w:numPr>
        <w:spacing w:after="0"/>
      </w:pPr>
      <w:r>
        <w:rPr>
          <w:rFonts w:ascii="Times New Roman"/>
          <w:sz w:val="24"/>
        </w:rPr>
        <w:t>both genus and species names are italicized or underlined.</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scientific name is written correctly?</w:t>
      </w:r>
    </w:p>
    <w:p w:rsidR="003D3766" w:rsidRDefault="00000000">
      <w:pPr>
        <w:keepNext/>
        <w:keepLines/>
        <w:numPr>
          <w:ilvl w:val="7"/>
          <w:numId w:val="1"/>
        </w:numPr>
        <w:spacing w:after="0"/>
      </w:pPr>
      <w:r>
        <w:rPr>
          <w:rFonts w:ascii="Times New Roman"/>
          <w:sz w:val="24"/>
        </w:rPr>
        <w:t>Staphylococcus aureus</w:t>
      </w:r>
    </w:p>
    <w:p w:rsidR="003D3766" w:rsidRDefault="00000000">
      <w:pPr>
        <w:keepNext/>
        <w:keepLines/>
        <w:numPr>
          <w:ilvl w:val="7"/>
          <w:numId w:val="1"/>
        </w:numPr>
        <w:spacing w:after="0"/>
      </w:pPr>
      <w:r>
        <w:rPr>
          <w:rFonts w:ascii="Times New Roman"/>
          <w:sz w:val="24"/>
        </w:rPr>
        <w:t>staphylococcus aureus</w:t>
      </w:r>
    </w:p>
    <w:p w:rsidR="003D3766" w:rsidRDefault="00000000">
      <w:pPr>
        <w:keepNext/>
        <w:keepLines/>
        <w:numPr>
          <w:ilvl w:val="7"/>
          <w:numId w:val="1"/>
        </w:numPr>
        <w:spacing w:after="0"/>
      </w:pPr>
      <w:r>
        <w:rPr>
          <w:rFonts w:ascii="Times New Roman"/>
          <w:sz w:val="24"/>
        </w:rPr>
        <w:t>Staphylococcus Aureus</w:t>
      </w:r>
    </w:p>
    <w:p w:rsidR="003D3766" w:rsidRDefault="00000000">
      <w:pPr>
        <w:keepNext/>
        <w:keepLines/>
        <w:numPr>
          <w:ilvl w:val="7"/>
          <w:numId w:val="1"/>
        </w:numPr>
        <w:spacing w:after="0"/>
      </w:pPr>
      <w:r>
        <w:rPr>
          <w:rFonts w:ascii="Times New Roman"/>
          <w:i/>
          <w:color w:val="000000"/>
          <w:sz w:val="24"/>
        </w:rPr>
        <w:t>Staphylococcus aureus</w:t>
      </w:r>
    </w:p>
    <w:p w:rsidR="003D3766" w:rsidRDefault="00000000">
      <w:pPr>
        <w:keepNext/>
        <w:keepLines/>
        <w:numPr>
          <w:ilvl w:val="7"/>
          <w:numId w:val="1"/>
        </w:numPr>
        <w:spacing w:after="0"/>
      </w:pPr>
      <w:r>
        <w:rPr>
          <w:rFonts w:ascii="Times New Roman"/>
          <w:sz w:val="24"/>
        </w:rPr>
        <w:t>S. aureus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names of the three proposed domains are: Bacteria, Protista, and Eukarya.</w:t>
      </w:r>
    </w:p>
    <w:p w:rsidR="003D3766" w:rsidRDefault="00000000">
      <w:pPr>
        <w:keepNext/>
        <w:keepLines/>
        <w:numPr>
          <w:ilvl w:val="0"/>
          <w:numId w:val="3"/>
        </w:numPr>
        <w:spacing w:after="0"/>
      </w:pPr>
      <w:r>
        <w:rPr>
          <w:rFonts w:ascii="Times New Roman"/>
          <w:sz w:val="24"/>
        </w:rPr>
        <w:t>true</w:t>
      </w:r>
    </w:p>
    <w:p w:rsidR="003D3766" w:rsidRDefault="00000000">
      <w:pPr>
        <w:keepNext/>
        <w:keepLines/>
        <w:numPr>
          <w:ilvl w:val="0"/>
          <w:numId w:val="3"/>
        </w:numPr>
        <w:spacing w:after="0"/>
      </w:pPr>
      <w:r>
        <w:rPr>
          <w:rFonts w:ascii="Times New Roman"/>
          <w:sz w:val="24"/>
        </w:rPr>
        <w:t>false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A diagram of the three domains (Bacteria, Archaea, Eukarya) proceeding from the Last Common Ancestor would show Archaea</w:t>
      </w:r>
    </w:p>
    <w:p w:rsidR="003D3766" w:rsidRDefault="00000000">
      <w:pPr>
        <w:keepNext/>
        <w:keepLines/>
        <w:numPr>
          <w:ilvl w:val="7"/>
          <w:numId w:val="1"/>
        </w:numPr>
        <w:spacing w:after="0"/>
      </w:pPr>
      <w:r>
        <w:rPr>
          <w:rFonts w:ascii="Times New Roman"/>
          <w:sz w:val="24"/>
        </w:rPr>
        <w:t>as the original cells from which the others derived.</w:t>
      </w:r>
    </w:p>
    <w:p w:rsidR="003D3766" w:rsidRDefault="00000000">
      <w:pPr>
        <w:keepNext/>
        <w:keepLines/>
        <w:numPr>
          <w:ilvl w:val="7"/>
          <w:numId w:val="1"/>
        </w:numPr>
        <w:spacing w:after="0"/>
      </w:pPr>
      <w:r>
        <w:rPr>
          <w:rFonts w:ascii="Times New Roman"/>
          <w:sz w:val="24"/>
        </w:rPr>
        <w:t>branching off the Domain Eukarya.</w:t>
      </w:r>
    </w:p>
    <w:p w:rsidR="003D3766" w:rsidRDefault="00000000">
      <w:pPr>
        <w:keepNext/>
        <w:keepLines/>
        <w:numPr>
          <w:ilvl w:val="7"/>
          <w:numId w:val="1"/>
        </w:numPr>
        <w:spacing w:after="0"/>
      </w:pPr>
      <w:r>
        <w:rPr>
          <w:rFonts w:ascii="Times New Roman"/>
          <w:sz w:val="24"/>
        </w:rPr>
        <w:t>branching off the Domain Bacteria.</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Analysis of the small subunit rRNAs from all organisms in the three current domains suggests that</w:t>
      </w:r>
    </w:p>
    <w:p w:rsidR="003D3766" w:rsidRDefault="00000000">
      <w:pPr>
        <w:keepNext/>
        <w:keepLines/>
        <w:numPr>
          <w:ilvl w:val="7"/>
          <w:numId w:val="1"/>
        </w:numPr>
        <w:spacing w:after="0"/>
      </w:pPr>
      <w:r>
        <w:rPr>
          <w:rFonts w:ascii="Times New Roman"/>
          <w:color w:val="000000"/>
          <w:sz w:val="24"/>
        </w:rPr>
        <w:t>the eukaryotes arose from prokaryotes.</w:t>
      </w:r>
    </w:p>
    <w:p w:rsidR="003D3766" w:rsidRDefault="00000000">
      <w:pPr>
        <w:keepNext/>
        <w:keepLines/>
        <w:numPr>
          <w:ilvl w:val="7"/>
          <w:numId w:val="1"/>
        </w:numPr>
        <w:spacing w:after="0"/>
      </w:pPr>
      <w:r>
        <w:rPr>
          <w:rFonts w:ascii="Times New Roman"/>
          <w:color w:val="000000"/>
          <w:sz w:val="24"/>
        </w:rPr>
        <w:t>the Archaea are more closely related to bacteria than eukaryotes.</w:t>
      </w:r>
    </w:p>
    <w:p w:rsidR="003D3766" w:rsidRDefault="00000000">
      <w:pPr>
        <w:keepNext/>
        <w:keepLines/>
        <w:numPr>
          <w:ilvl w:val="7"/>
          <w:numId w:val="1"/>
        </w:numPr>
        <w:spacing w:after="0"/>
      </w:pPr>
      <w:r>
        <w:rPr>
          <w:rFonts w:ascii="Times New Roman"/>
          <w:color w:val="000000"/>
          <w:sz w:val="24"/>
        </w:rPr>
        <w:t>all modern and extinct organisms on earth arose from a common ancestor.</w:t>
      </w:r>
    </w:p>
    <w:p w:rsidR="003D3766" w:rsidRDefault="00000000">
      <w:pPr>
        <w:keepNext/>
        <w:keepLines/>
        <w:numPr>
          <w:ilvl w:val="7"/>
          <w:numId w:val="1"/>
        </w:numPr>
        <w:spacing w:after="0"/>
      </w:pPr>
      <w:r>
        <w:rPr>
          <w:rFonts w:ascii="Times New Roman"/>
          <w:color w:val="000000"/>
          <w:sz w:val="24"/>
        </w:rPr>
        <w:t>bacteria, archaea, and eukaryotes are not related.</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study of evolutionary relationships among organisms is called</w:t>
      </w:r>
    </w:p>
    <w:p w:rsidR="003D3766" w:rsidRDefault="00000000">
      <w:pPr>
        <w:keepNext/>
        <w:keepLines/>
        <w:numPr>
          <w:ilvl w:val="7"/>
          <w:numId w:val="1"/>
        </w:numPr>
        <w:spacing w:after="0"/>
      </w:pPr>
      <w:r>
        <w:rPr>
          <w:rFonts w:ascii="Times New Roman"/>
          <w:sz w:val="24"/>
        </w:rPr>
        <w:t>biotechnology.</w:t>
      </w:r>
    </w:p>
    <w:p w:rsidR="003D3766" w:rsidRDefault="00000000">
      <w:pPr>
        <w:keepNext/>
        <w:keepLines/>
        <w:numPr>
          <w:ilvl w:val="7"/>
          <w:numId w:val="1"/>
        </w:numPr>
        <w:spacing w:after="0"/>
      </w:pPr>
      <w:r>
        <w:rPr>
          <w:rFonts w:ascii="Times New Roman"/>
          <w:sz w:val="24"/>
        </w:rPr>
        <w:t>genetics.</w:t>
      </w:r>
    </w:p>
    <w:p w:rsidR="003D3766" w:rsidRDefault="00000000">
      <w:pPr>
        <w:keepNext/>
        <w:keepLines/>
        <w:numPr>
          <w:ilvl w:val="7"/>
          <w:numId w:val="1"/>
        </w:numPr>
        <w:spacing w:after="0"/>
      </w:pPr>
      <w:r>
        <w:rPr>
          <w:rFonts w:ascii="Times New Roman"/>
          <w:sz w:val="24"/>
        </w:rPr>
        <w:t>recombinant DNA.</w:t>
      </w:r>
    </w:p>
    <w:p w:rsidR="003D3766" w:rsidRDefault="00000000">
      <w:pPr>
        <w:keepNext/>
        <w:keepLines/>
        <w:numPr>
          <w:ilvl w:val="7"/>
          <w:numId w:val="1"/>
        </w:numPr>
        <w:spacing w:after="0"/>
      </w:pPr>
      <w:r>
        <w:rPr>
          <w:rFonts w:ascii="Times New Roman"/>
          <w:sz w:val="24"/>
        </w:rPr>
        <w:t>phylogeny.</w:t>
      </w:r>
    </w:p>
    <w:p w:rsidR="003D3766" w:rsidRDefault="00000000">
      <w:pPr>
        <w:keepNext/>
        <w:keepLines/>
        <w:numPr>
          <w:ilvl w:val="7"/>
          <w:numId w:val="1"/>
        </w:numPr>
        <w:spacing w:after="0"/>
      </w:pPr>
      <w:r>
        <w:rPr>
          <w:rFonts w:ascii="Times New Roman"/>
          <w:sz w:val="24"/>
        </w:rPr>
        <w:t>taxonomy.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A scientist studying the sequence of nucleotides in the rRNA of a bacterial species is working on</w:t>
      </w:r>
    </w:p>
    <w:p w:rsidR="003D3766" w:rsidRDefault="00000000">
      <w:pPr>
        <w:keepNext/>
        <w:keepLines/>
        <w:numPr>
          <w:ilvl w:val="7"/>
          <w:numId w:val="1"/>
        </w:numPr>
        <w:spacing w:after="0"/>
      </w:pPr>
      <w:r>
        <w:rPr>
          <w:rFonts w:ascii="Times New Roman"/>
          <w:sz w:val="24"/>
        </w:rPr>
        <w:t>determining evolutionary relatedness.</w:t>
      </w:r>
    </w:p>
    <w:p w:rsidR="003D3766" w:rsidRDefault="00000000">
      <w:pPr>
        <w:keepNext/>
        <w:keepLines/>
        <w:numPr>
          <w:ilvl w:val="7"/>
          <w:numId w:val="1"/>
        </w:numPr>
        <w:spacing w:after="0"/>
      </w:pPr>
      <w:r>
        <w:rPr>
          <w:rFonts w:ascii="Times New Roman"/>
          <w:sz w:val="24"/>
        </w:rPr>
        <w:t>bioremediation.</w:t>
      </w:r>
    </w:p>
    <w:p w:rsidR="003D3766" w:rsidRDefault="00000000">
      <w:pPr>
        <w:keepNext/>
        <w:keepLines/>
        <w:numPr>
          <w:ilvl w:val="7"/>
          <w:numId w:val="1"/>
        </w:numPr>
        <w:spacing w:after="0"/>
      </w:pPr>
      <w:r>
        <w:rPr>
          <w:rFonts w:ascii="Times New Roman"/>
          <w:sz w:val="24"/>
        </w:rPr>
        <w:t>recombinant DNA.</w:t>
      </w:r>
    </w:p>
    <w:p w:rsidR="003D3766" w:rsidRDefault="00000000">
      <w:pPr>
        <w:keepNext/>
        <w:keepLines/>
        <w:numPr>
          <w:ilvl w:val="7"/>
          <w:numId w:val="1"/>
        </w:numPr>
        <w:spacing w:after="0"/>
      </w:pPr>
      <w:r>
        <w:rPr>
          <w:rFonts w:ascii="Times New Roman"/>
          <w:sz w:val="24"/>
        </w:rPr>
        <w:t>nomenclature.</w:t>
      </w:r>
    </w:p>
    <w:p w:rsidR="003D3766" w:rsidRDefault="00000000">
      <w:pPr>
        <w:keepNext/>
        <w:keepLines/>
        <w:numPr>
          <w:ilvl w:val="7"/>
          <w:numId w:val="1"/>
        </w:numPr>
        <w:spacing w:after="0"/>
      </w:pPr>
      <w:r>
        <w:rPr>
          <w:rFonts w:ascii="Times New Roman"/>
          <w:sz w:val="24"/>
        </w:rPr>
        <w:t>determining if that species is the cause of a new disease.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Trees of life that illustrate the phylogenetic relationships of all organisms were traditionally based on__________; newer methods for determining phylogeny rely on__________.</w:t>
      </w:r>
    </w:p>
    <w:p w:rsidR="003D3766" w:rsidRDefault="00000000">
      <w:pPr>
        <w:keepNext/>
        <w:keepLines/>
        <w:numPr>
          <w:ilvl w:val="7"/>
          <w:numId w:val="1"/>
        </w:numPr>
        <w:spacing w:after="0"/>
      </w:pPr>
      <w:r>
        <w:rPr>
          <w:rFonts w:ascii="Times New Roman"/>
          <w:sz w:val="24"/>
        </w:rPr>
        <w:t>morphology; nucleic acid sequences</w:t>
      </w:r>
    </w:p>
    <w:p w:rsidR="003D3766" w:rsidRDefault="00000000">
      <w:pPr>
        <w:keepNext/>
        <w:keepLines/>
        <w:numPr>
          <w:ilvl w:val="7"/>
          <w:numId w:val="1"/>
        </w:numPr>
        <w:spacing w:after="0"/>
      </w:pPr>
      <w:r>
        <w:rPr>
          <w:rFonts w:ascii="Times New Roman"/>
          <w:sz w:val="24"/>
        </w:rPr>
        <w:t>nucleic acid sequences; morphology</w:t>
      </w:r>
    </w:p>
    <w:p w:rsidR="003D3766" w:rsidRDefault="00000000">
      <w:pPr>
        <w:keepNext/>
        <w:keepLines/>
        <w:numPr>
          <w:ilvl w:val="7"/>
          <w:numId w:val="1"/>
        </w:numPr>
        <w:spacing w:after="0"/>
      </w:pPr>
      <w:r>
        <w:rPr>
          <w:rFonts w:ascii="Times New Roman"/>
          <w:sz w:val="24"/>
        </w:rPr>
        <w:t>morphology; virology</w:t>
      </w:r>
    </w:p>
    <w:p w:rsidR="003D3766" w:rsidRDefault="00000000">
      <w:pPr>
        <w:keepNext/>
        <w:keepLines/>
        <w:numPr>
          <w:ilvl w:val="7"/>
          <w:numId w:val="1"/>
        </w:numPr>
        <w:spacing w:after="0"/>
      </w:pPr>
      <w:r>
        <w:rPr>
          <w:rFonts w:ascii="Times New Roman"/>
          <w:sz w:val="24"/>
        </w:rPr>
        <w:t>morphology; nutritional requirements</w:t>
      </w:r>
    </w:p>
    <w:p w:rsidR="003D3766" w:rsidRDefault="00000000">
      <w:pPr>
        <w:keepNext/>
        <w:keepLines/>
        <w:numPr>
          <w:ilvl w:val="7"/>
          <w:numId w:val="1"/>
        </w:numPr>
        <w:spacing w:after="0"/>
      </w:pPr>
      <w:r>
        <w:rPr>
          <w:rFonts w:ascii="Times New Roman"/>
          <w:sz w:val="24"/>
        </w:rPr>
        <w:t>nucleic acid sequences; microbiomes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Choose the term(s) identifying professions that involve the use of microorganisms.</w:t>
      </w:r>
    </w:p>
    <w:p w:rsidR="003D3766" w:rsidRDefault="00000000">
      <w:pPr>
        <w:keepNext/>
        <w:keepLines/>
        <w:numPr>
          <w:ilvl w:val="7"/>
          <w:numId w:val="1"/>
        </w:numPr>
        <w:spacing w:after="0"/>
      </w:pPr>
      <w:r>
        <w:rPr>
          <w:rFonts w:ascii="Times New Roman"/>
          <w:color w:val="000000"/>
          <w:sz w:val="24"/>
        </w:rPr>
        <w:t>The food industry</w:t>
      </w:r>
    </w:p>
    <w:p w:rsidR="003D3766" w:rsidRDefault="00000000">
      <w:pPr>
        <w:keepNext/>
        <w:keepLines/>
        <w:numPr>
          <w:ilvl w:val="7"/>
          <w:numId w:val="1"/>
        </w:numPr>
        <w:spacing w:after="0"/>
      </w:pPr>
      <w:r>
        <w:rPr>
          <w:rFonts w:ascii="Times New Roman"/>
          <w:color w:val="000000"/>
          <w:sz w:val="24"/>
        </w:rPr>
        <w:t>Biotechnology</w:t>
      </w:r>
    </w:p>
    <w:p w:rsidR="003D3766" w:rsidRDefault="00000000">
      <w:pPr>
        <w:keepNext/>
        <w:keepLines/>
        <w:numPr>
          <w:ilvl w:val="7"/>
          <w:numId w:val="1"/>
        </w:numPr>
        <w:spacing w:after="0"/>
      </w:pPr>
      <w:r>
        <w:rPr>
          <w:rFonts w:ascii="Times New Roman"/>
          <w:color w:val="000000"/>
          <w:sz w:val="24"/>
        </w:rPr>
        <w:t>Epidemiology</w:t>
      </w:r>
    </w:p>
    <w:p w:rsidR="003D3766" w:rsidRDefault="00000000">
      <w:pPr>
        <w:keepNext/>
        <w:keepLines/>
        <w:numPr>
          <w:ilvl w:val="7"/>
          <w:numId w:val="1"/>
        </w:numPr>
        <w:spacing w:after="0"/>
      </w:pPr>
      <w:r>
        <w:rPr>
          <w:rFonts w:ascii="Times New Roman"/>
          <w:sz w:val="24"/>
        </w:rPr>
        <w:t>Astrology</w:t>
      </w:r>
    </w:p>
    <w:p w:rsidR="003D3766" w:rsidRDefault="00000000">
      <w:pPr>
        <w:keepNext/>
        <w:keepLines/>
        <w:numPr>
          <w:ilvl w:val="7"/>
          <w:numId w:val="1"/>
        </w:numPr>
        <w:spacing w:after="0"/>
      </w:pPr>
      <w:r>
        <w:rPr>
          <w:rFonts w:ascii="Times New Roman"/>
          <w:color w:val="000000"/>
          <w:sz w:val="24"/>
        </w:rPr>
        <w:t>Genetic engineering</w:t>
      </w:r>
    </w:p>
    <w:p w:rsidR="003D3766" w:rsidRDefault="00000000">
      <w:pPr>
        <w:keepNext/>
        <w:keepLines/>
        <w:numPr>
          <w:ilvl w:val="7"/>
          <w:numId w:val="1"/>
        </w:numPr>
        <w:spacing w:after="0"/>
      </w:pPr>
      <w:r>
        <w:rPr>
          <w:rFonts w:ascii="Times New Roman"/>
          <w:color w:val="000000"/>
          <w:sz w:val="24"/>
        </w:rPr>
        <w:t>Agriculture and dairy industries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Select all answers that are roles played by microorganisms in our environment.</w:t>
      </w:r>
    </w:p>
    <w:p w:rsidR="003D3766" w:rsidRDefault="00000000">
      <w:pPr>
        <w:keepNext/>
        <w:keepLines/>
        <w:numPr>
          <w:ilvl w:val="7"/>
          <w:numId w:val="1"/>
        </w:numPr>
        <w:spacing w:after="0"/>
      </w:pPr>
      <w:r>
        <w:rPr>
          <w:rFonts w:ascii="Times New Roman"/>
          <w:color w:val="000000"/>
          <w:sz w:val="24"/>
        </w:rPr>
        <w:t>Carry out photosynthesis</w:t>
      </w:r>
    </w:p>
    <w:p w:rsidR="003D3766" w:rsidRDefault="00000000">
      <w:pPr>
        <w:keepNext/>
        <w:keepLines/>
        <w:numPr>
          <w:ilvl w:val="7"/>
          <w:numId w:val="1"/>
        </w:numPr>
        <w:spacing w:after="0"/>
      </w:pPr>
      <w:r>
        <w:rPr>
          <w:rFonts w:ascii="Times New Roman"/>
          <w:color w:val="000000"/>
          <w:sz w:val="24"/>
        </w:rPr>
        <w:t>Biological decomposition</w:t>
      </w:r>
    </w:p>
    <w:p w:rsidR="003D3766" w:rsidRDefault="00000000">
      <w:pPr>
        <w:keepNext/>
        <w:keepLines/>
        <w:numPr>
          <w:ilvl w:val="7"/>
          <w:numId w:val="1"/>
        </w:numPr>
        <w:spacing w:after="0"/>
      </w:pPr>
      <w:r>
        <w:rPr>
          <w:rFonts w:ascii="Times New Roman"/>
          <w:color w:val="000000"/>
          <w:sz w:val="24"/>
        </w:rPr>
        <w:t>Nutrient recycling</w:t>
      </w:r>
    </w:p>
    <w:p w:rsidR="003D3766" w:rsidRDefault="00000000">
      <w:pPr>
        <w:keepNext/>
        <w:keepLines/>
        <w:numPr>
          <w:ilvl w:val="7"/>
          <w:numId w:val="1"/>
        </w:numPr>
        <w:spacing w:after="0"/>
      </w:pPr>
      <w:r>
        <w:rPr>
          <w:rFonts w:ascii="Times New Roman"/>
          <w:color w:val="000000"/>
          <w:sz w:val="24"/>
        </w:rPr>
        <w:t>Complex relationships with animals but not plants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Photosynthetic microorganisms contribute more oxygen to the atmosphere than plants.</w:t>
      </w:r>
    </w:p>
    <w:p w:rsidR="003D3766" w:rsidRDefault="00000000">
      <w:pPr>
        <w:keepNext/>
        <w:keepLines/>
        <w:numPr>
          <w:ilvl w:val="0"/>
          <w:numId w:val="3"/>
        </w:numPr>
        <w:spacing w:after="0"/>
      </w:pPr>
      <w:r>
        <w:rPr>
          <w:rFonts w:ascii="Times New Roman"/>
          <w:sz w:val="24"/>
        </w:rPr>
        <w:t>true</w:t>
      </w:r>
    </w:p>
    <w:p w:rsidR="003D3766" w:rsidRDefault="00000000">
      <w:pPr>
        <w:keepNext/>
        <w:keepLines/>
        <w:numPr>
          <w:ilvl w:val="0"/>
          <w:numId w:val="3"/>
        </w:numPr>
        <w:spacing w:after="0"/>
      </w:pPr>
      <w:r>
        <w:rPr>
          <w:rFonts w:ascii="Times New Roman"/>
          <w:sz w:val="24"/>
        </w:rPr>
        <w:t>false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theory of evolution and the germ theory of disease are so called because</w:t>
      </w:r>
    </w:p>
    <w:p w:rsidR="003D3766" w:rsidRDefault="00000000">
      <w:pPr>
        <w:keepNext/>
        <w:keepLines/>
        <w:numPr>
          <w:ilvl w:val="7"/>
          <w:numId w:val="1"/>
        </w:numPr>
        <w:spacing w:after="0"/>
      </w:pPr>
      <w:r>
        <w:rPr>
          <w:rFonts w:ascii="Times New Roman"/>
          <w:color w:val="000000"/>
          <w:sz w:val="24"/>
        </w:rPr>
        <w:t>a single experiment was repeated with consistency many times for each theory, proving the original hypotheses to be true.</w:t>
      </w:r>
    </w:p>
    <w:p w:rsidR="003D3766" w:rsidRDefault="00000000">
      <w:pPr>
        <w:keepNext/>
        <w:keepLines/>
        <w:numPr>
          <w:ilvl w:val="7"/>
          <w:numId w:val="1"/>
        </w:numPr>
        <w:spacing w:after="0"/>
      </w:pPr>
      <w:r>
        <w:rPr>
          <w:rFonts w:ascii="Times New Roman"/>
          <w:color w:val="000000"/>
          <w:sz w:val="24"/>
        </w:rPr>
        <w:t>multiple experiments were designed and repeated to explain all aspects of the observed phenomena without disproving the original hypotheses.</w:t>
      </w:r>
    </w:p>
    <w:p w:rsidR="003D3766" w:rsidRDefault="00000000">
      <w:pPr>
        <w:keepNext/>
        <w:keepLines/>
        <w:numPr>
          <w:ilvl w:val="7"/>
          <w:numId w:val="1"/>
        </w:numPr>
        <w:spacing w:after="0"/>
      </w:pPr>
      <w:r>
        <w:rPr>
          <w:rFonts w:ascii="Times New Roman"/>
          <w:color w:val="000000"/>
          <w:sz w:val="24"/>
        </w:rPr>
        <w:t>individuals had ideas regarding observed phenomena, which both went untested.</w:t>
      </w:r>
    </w:p>
    <w:p w:rsidR="003D3766" w:rsidRDefault="00000000">
      <w:pPr>
        <w:keepNext/>
        <w:keepLines/>
        <w:numPr>
          <w:ilvl w:val="7"/>
          <w:numId w:val="1"/>
        </w:numPr>
        <w:spacing w:after="0"/>
      </w:pPr>
      <w:r>
        <w:rPr>
          <w:rFonts w:ascii="Times New Roman"/>
          <w:color w:val="000000"/>
          <w:sz w:val="24"/>
        </w:rPr>
        <w:t>multiple experiments were conducted; some proved the observed hypotheses and others disproved them.</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Select statements that apply to the theory of evolution to test your understanding of evolution.</w:t>
      </w:r>
    </w:p>
    <w:p w:rsidR="003D3766" w:rsidRDefault="00000000">
      <w:pPr>
        <w:keepNext/>
        <w:keepLines/>
        <w:numPr>
          <w:ilvl w:val="7"/>
          <w:numId w:val="1"/>
        </w:numPr>
        <w:spacing w:after="0"/>
      </w:pPr>
      <w:r>
        <w:rPr>
          <w:rFonts w:ascii="Times New Roman"/>
          <w:color w:val="000000"/>
          <w:sz w:val="24"/>
        </w:rPr>
        <w:t>The theory has undergone years of testing.</w:t>
      </w:r>
    </w:p>
    <w:p w:rsidR="003D3766" w:rsidRDefault="00000000">
      <w:pPr>
        <w:keepNext/>
        <w:keepLines/>
        <w:numPr>
          <w:ilvl w:val="7"/>
          <w:numId w:val="1"/>
        </w:numPr>
        <w:spacing w:after="0"/>
      </w:pPr>
      <w:r>
        <w:rPr>
          <w:rFonts w:ascii="Times New Roman"/>
          <w:color w:val="000000"/>
          <w:sz w:val="24"/>
        </w:rPr>
        <w:t>The theory is a new untested hypothesis.</w:t>
      </w:r>
    </w:p>
    <w:p w:rsidR="003D3766" w:rsidRDefault="00000000">
      <w:pPr>
        <w:keepNext/>
        <w:keepLines/>
        <w:numPr>
          <w:ilvl w:val="7"/>
          <w:numId w:val="1"/>
        </w:numPr>
        <w:spacing w:after="0"/>
      </w:pPr>
      <w:r>
        <w:rPr>
          <w:rFonts w:ascii="Times New Roman"/>
          <w:color w:val="000000"/>
          <w:sz w:val="24"/>
        </w:rPr>
        <w:t>The theory has not been disproven.</w:t>
      </w:r>
    </w:p>
    <w:p w:rsidR="003D3766" w:rsidRDefault="00000000">
      <w:pPr>
        <w:keepNext/>
        <w:keepLines/>
        <w:numPr>
          <w:ilvl w:val="7"/>
          <w:numId w:val="1"/>
        </w:numPr>
        <w:spacing w:after="0"/>
      </w:pPr>
      <w:r>
        <w:rPr>
          <w:rFonts w:ascii="Times New Roman"/>
          <w:color w:val="000000"/>
          <w:sz w:val="24"/>
        </w:rPr>
        <w:t>The theory lacks supportive evidence.</w:t>
      </w:r>
    </w:p>
    <w:p w:rsidR="003D3766" w:rsidRDefault="00000000">
      <w:pPr>
        <w:keepNext/>
        <w:keepLines/>
        <w:numPr>
          <w:ilvl w:val="7"/>
          <w:numId w:val="1"/>
        </w:numPr>
        <w:spacing w:after="0"/>
      </w:pPr>
      <w:r>
        <w:rPr>
          <w:rFonts w:ascii="Times New Roman"/>
          <w:color w:val="000000"/>
          <w:sz w:val="24"/>
        </w:rPr>
        <w:t>The theory is a well-established natural phenomenon.</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Choose the response(s) that pertain to the relative burden of human infectious diseases in the world today.</w:t>
      </w:r>
    </w:p>
    <w:p w:rsidR="003D3766" w:rsidRDefault="00000000">
      <w:pPr>
        <w:keepNext/>
        <w:keepLines/>
        <w:numPr>
          <w:ilvl w:val="7"/>
          <w:numId w:val="1"/>
        </w:numPr>
        <w:spacing w:after="0"/>
      </w:pPr>
      <w:r>
        <w:rPr>
          <w:rFonts w:ascii="Times New Roman"/>
          <w:sz w:val="24"/>
        </w:rPr>
        <w:t>More than 2,000 microbes can cause human disease today.</w:t>
      </w:r>
    </w:p>
    <w:p w:rsidR="003D3766" w:rsidRDefault="00000000">
      <w:pPr>
        <w:keepNext/>
        <w:keepLines/>
        <w:numPr>
          <w:ilvl w:val="7"/>
          <w:numId w:val="1"/>
        </w:numPr>
        <w:spacing w:after="0"/>
      </w:pPr>
      <w:r>
        <w:rPr>
          <w:rFonts w:ascii="Times New Roman"/>
          <w:sz w:val="24"/>
        </w:rPr>
        <w:t>The number of deaths from emerging and reemerging diseases is on the decline worldwide.</w:t>
      </w:r>
    </w:p>
    <w:p w:rsidR="003D3766" w:rsidRDefault="00000000">
      <w:pPr>
        <w:keepNext/>
        <w:keepLines/>
        <w:numPr>
          <w:ilvl w:val="7"/>
          <w:numId w:val="1"/>
        </w:numPr>
        <w:spacing w:after="0"/>
      </w:pPr>
      <w:r>
        <w:rPr>
          <w:rFonts w:ascii="Times New Roman"/>
          <w:sz w:val="24"/>
        </w:rPr>
        <w:t>Many diseases that used to be considered noninfectious probably do involve microbial infection based upon current studies.</w:t>
      </w:r>
    </w:p>
    <w:p w:rsidR="003D3766" w:rsidRDefault="00000000">
      <w:pPr>
        <w:keepNext/>
        <w:keepLines/>
        <w:numPr>
          <w:ilvl w:val="7"/>
          <w:numId w:val="1"/>
        </w:numPr>
        <w:spacing w:after="0"/>
      </w:pPr>
      <w:r>
        <w:rPr>
          <w:rFonts w:ascii="Times New Roman"/>
          <w:sz w:val="24"/>
        </w:rPr>
        <w:t>There is an increase in microbes that are resistant to drugs today.</w:t>
      </w:r>
    </w:p>
    <w:p w:rsidR="003D3766" w:rsidRDefault="00000000">
      <w:pPr>
        <w:keepNext/>
        <w:keepLines/>
        <w:numPr>
          <w:ilvl w:val="7"/>
          <w:numId w:val="1"/>
        </w:numPr>
        <w:spacing w:after="0"/>
      </w:pPr>
      <w:r>
        <w:rPr>
          <w:rFonts w:ascii="Times New Roman"/>
          <w:sz w:val="24"/>
        </w:rPr>
        <w:t>Infectious diseases are more frequent in developed countries, whereas noncommunicable diseases are more common in developing countries.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Most microorganisms that are found in and on humans do not cause harm and can sometimes benefit the host.</w:t>
      </w:r>
    </w:p>
    <w:p w:rsidR="003D3766" w:rsidRDefault="00000000">
      <w:pPr>
        <w:keepNext/>
        <w:keepLines/>
        <w:numPr>
          <w:ilvl w:val="0"/>
          <w:numId w:val="3"/>
        </w:numPr>
        <w:spacing w:after="0"/>
      </w:pPr>
      <w:r>
        <w:rPr>
          <w:rFonts w:ascii="Times New Roman"/>
          <w:sz w:val="24"/>
        </w:rPr>
        <w:t>true</w:t>
      </w:r>
    </w:p>
    <w:p w:rsidR="003D3766" w:rsidRDefault="00000000">
      <w:pPr>
        <w:keepNext/>
        <w:keepLines/>
        <w:numPr>
          <w:ilvl w:val="0"/>
          <w:numId w:val="3"/>
        </w:numPr>
        <w:spacing w:after="0"/>
      </w:pPr>
      <w:r>
        <w:rPr>
          <w:rFonts w:ascii="Times New Roman"/>
          <w:sz w:val="24"/>
        </w:rPr>
        <w:t>false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Choose all of the responses that pertain to the relative burden of human infectious diseases in the world today.</w:t>
      </w:r>
    </w:p>
    <w:p w:rsidR="003D3766" w:rsidRDefault="00000000">
      <w:pPr>
        <w:keepNext/>
        <w:keepLines/>
        <w:numPr>
          <w:ilvl w:val="7"/>
          <w:numId w:val="1"/>
        </w:numPr>
        <w:spacing w:after="0"/>
      </w:pPr>
      <w:r>
        <w:rPr>
          <w:rFonts w:ascii="Times New Roman"/>
          <w:color w:val="000000"/>
          <w:sz w:val="24"/>
        </w:rPr>
        <w:t>Noncommunicable disease causes the highest percentage of deaths in both developing and developed countries.</w:t>
      </w:r>
    </w:p>
    <w:p w:rsidR="003D3766" w:rsidRDefault="00000000">
      <w:pPr>
        <w:keepNext/>
        <w:keepLines/>
        <w:numPr>
          <w:ilvl w:val="7"/>
          <w:numId w:val="1"/>
        </w:numPr>
        <w:spacing w:after="0"/>
      </w:pPr>
      <w:r>
        <w:rPr>
          <w:rFonts w:ascii="Times New Roman"/>
          <w:color w:val="000000"/>
          <w:sz w:val="24"/>
        </w:rPr>
        <w:t>Deaths due to communicable diseases are highest in low-income, developing countries.</w:t>
      </w:r>
    </w:p>
    <w:p w:rsidR="003D3766" w:rsidRDefault="00000000">
      <w:pPr>
        <w:keepNext/>
        <w:keepLines/>
        <w:numPr>
          <w:ilvl w:val="7"/>
          <w:numId w:val="1"/>
        </w:numPr>
        <w:spacing w:after="0"/>
      </w:pPr>
      <w:r>
        <w:rPr>
          <w:rFonts w:ascii="Times New Roman"/>
          <w:color w:val="000000"/>
          <w:sz w:val="24"/>
        </w:rPr>
        <w:t>Developed countries like the United States exhibit deaths only due to chronic disease.</w:t>
      </w:r>
    </w:p>
    <w:p w:rsidR="003D3766" w:rsidRDefault="00000000">
      <w:pPr>
        <w:keepNext/>
        <w:keepLines/>
        <w:numPr>
          <w:ilvl w:val="7"/>
          <w:numId w:val="1"/>
        </w:numPr>
        <w:spacing w:after="0"/>
      </w:pPr>
      <w:r>
        <w:rPr>
          <w:rFonts w:ascii="Times New Roman"/>
          <w:color w:val="000000"/>
          <w:sz w:val="24"/>
        </w:rPr>
        <w:t>The infectious diseases that cause the most deaths worldwide and in the United States are pneumonia and influenza.</w:t>
      </w:r>
    </w:p>
    <w:p w:rsidR="003D3766" w:rsidRDefault="00000000">
      <w:pPr>
        <w:keepNext/>
        <w:keepLines/>
        <w:numPr>
          <w:ilvl w:val="7"/>
          <w:numId w:val="1"/>
        </w:numPr>
        <w:spacing w:after="0"/>
      </w:pPr>
      <w:r>
        <w:rPr>
          <w:rFonts w:ascii="Times New Roman"/>
          <w:sz w:val="24"/>
        </w:rPr>
        <w:t>HIV is the most concerning infectious disease worldwide.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Select the characteristic exhibited by viruses.</w:t>
      </w:r>
    </w:p>
    <w:p w:rsidR="003D3766" w:rsidRDefault="00000000">
      <w:pPr>
        <w:keepNext/>
        <w:keepLines/>
        <w:numPr>
          <w:ilvl w:val="7"/>
          <w:numId w:val="1"/>
        </w:numPr>
        <w:spacing w:after="0"/>
      </w:pPr>
      <w:r>
        <w:rPr>
          <w:rFonts w:ascii="Times New Roman"/>
          <w:color w:val="000000"/>
          <w:sz w:val="24"/>
        </w:rPr>
        <w:t>Independent living cellular organisms</w:t>
      </w:r>
    </w:p>
    <w:p w:rsidR="003D3766" w:rsidRDefault="00000000">
      <w:pPr>
        <w:keepNext/>
        <w:keepLines/>
        <w:numPr>
          <w:ilvl w:val="7"/>
          <w:numId w:val="1"/>
        </w:numPr>
        <w:spacing w:after="0"/>
      </w:pPr>
      <w:r>
        <w:rPr>
          <w:rFonts w:ascii="Times New Roman"/>
          <w:color w:val="000000"/>
          <w:sz w:val="24"/>
        </w:rPr>
        <w:t>Much more complex than cells</w:t>
      </w:r>
    </w:p>
    <w:p w:rsidR="003D3766" w:rsidRDefault="00000000">
      <w:pPr>
        <w:keepNext/>
        <w:keepLines/>
        <w:numPr>
          <w:ilvl w:val="7"/>
          <w:numId w:val="1"/>
        </w:numPr>
        <w:spacing w:after="0"/>
      </w:pPr>
      <w:r>
        <w:rPr>
          <w:rFonts w:ascii="Times New Roman"/>
          <w:color w:val="000000"/>
          <w:sz w:val="24"/>
        </w:rPr>
        <w:t>Composed of DNA and RNA</w:t>
      </w:r>
    </w:p>
    <w:p w:rsidR="003D3766" w:rsidRDefault="00000000">
      <w:pPr>
        <w:keepNext/>
        <w:keepLines/>
        <w:numPr>
          <w:ilvl w:val="7"/>
          <w:numId w:val="1"/>
        </w:numPr>
        <w:spacing w:after="0"/>
      </w:pPr>
      <w:r>
        <w:rPr>
          <w:rFonts w:ascii="Times New Roman"/>
          <w:color w:val="000000"/>
          <w:sz w:val="24"/>
        </w:rPr>
        <w:t>Parasitic particles</w:t>
      </w:r>
    </w:p>
    <w:p w:rsidR="003D3766" w:rsidRDefault="00000000">
      <w:pPr>
        <w:keepNext/>
        <w:keepLines/>
        <w:numPr>
          <w:ilvl w:val="7"/>
          <w:numId w:val="1"/>
        </w:numPr>
        <w:spacing w:after="0"/>
      </w:pPr>
      <w:r>
        <w:rPr>
          <w:rFonts w:ascii="Times New Roman"/>
          <w:color w:val="000000"/>
          <w:sz w:val="24"/>
        </w:rPr>
        <w:t>Lack a protein coat</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All organisms studied in microbiology must be viewed with a microscope.</w:t>
      </w:r>
    </w:p>
    <w:p w:rsidR="003D3766" w:rsidRDefault="00000000">
      <w:pPr>
        <w:keepNext/>
        <w:keepLines/>
        <w:numPr>
          <w:ilvl w:val="0"/>
          <w:numId w:val="3"/>
        </w:numPr>
        <w:spacing w:after="0"/>
      </w:pPr>
      <w:r>
        <w:rPr>
          <w:rFonts w:ascii="Times New Roman"/>
          <w:sz w:val="24"/>
        </w:rPr>
        <w:t>true</w:t>
      </w:r>
    </w:p>
    <w:p w:rsidR="003D3766" w:rsidRDefault="00000000">
      <w:pPr>
        <w:keepNext/>
        <w:keepLines/>
        <w:numPr>
          <w:ilvl w:val="0"/>
          <w:numId w:val="3"/>
        </w:numPr>
        <w:spacing w:after="0"/>
      </w:pPr>
      <w:r>
        <w:rPr>
          <w:rFonts w:ascii="Times New Roman"/>
          <w:sz w:val="24"/>
        </w:rPr>
        <w:t>false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Choose the term that describes the overall system of discovering, arranging, and naming organisms.</w:t>
      </w:r>
    </w:p>
    <w:p w:rsidR="003D3766" w:rsidRDefault="00000000">
      <w:pPr>
        <w:keepNext/>
        <w:keepLines/>
        <w:numPr>
          <w:ilvl w:val="7"/>
          <w:numId w:val="1"/>
        </w:numPr>
        <w:spacing w:after="0"/>
      </w:pPr>
      <w:r>
        <w:rPr>
          <w:rFonts w:ascii="Times New Roman"/>
          <w:sz w:val="24"/>
        </w:rPr>
        <w:t>Nomenclature</w:t>
      </w:r>
    </w:p>
    <w:p w:rsidR="003D3766" w:rsidRDefault="00000000">
      <w:pPr>
        <w:keepNext/>
        <w:keepLines/>
        <w:numPr>
          <w:ilvl w:val="7"/>
          <w:numId w:val="1"/>
        </w:numPr>
        <w:spacing w:after="0"/>
      </w:pPr>
      <w:r>
        <w:rPr>
          <w:rFonts w:ascii="Times New Roman"/>
          <w:sz w:val="24"/>
        </w:rPr>
        <w:t>Identification</w:t>
      </w:r>
    </w:p>
    <w:p w:rsidR="003D3766" w:rsidRDefault="00000000">
      <w:pPr>
        <w:keepNext/>
        <w:keepLines/>
        <w:numPr>
          <w:ilvl w:val="7"/>
          <w:numId w:val="1"/>
        </w:numPr>
        <w:spacing w:after="0"/>
      </w:pPr>
      <w:r>
        <w:rPr>
          <w:rFonts w:ascii="Times New Roman"/>
          <w:sz w:val="24"/>
        </w:rPr>
        <w:t>Classification</w:t>
      </w:r>
    </w:p>
    <w:p w:rsidR="003D3766" w:rsidRDefault="00000000">
      <w:pPr>
        <w:keepNext/>
        <w:keepLines/>
        <w:numPr>
          <w:ilvl w:val="7"/>
          <w:numId w:val="1"/>
        </w:numPr>
        <w:spacing w:after="0"/>
      </w:pPr>
      <w:r>
        <w:rPr>
          <w:rFonts w:ascii="Times New Roman"/>
          <w:sz w:val="24"/>
        </w:rPr>
        <w:t>Taxonomy</w:t>
      </w:r>
    </w:p>
    <w:p w:rsidR="003D3766" w:rsidRDefault="00000000">
      <w:pPr>
        <w:keepNext/>
        <w:keepLines/>
        <w:numPr>
          <w:ilvl w:val="7"/>
          <w:numId w:val="1"/>
        </w:numPr>
        <w:spacing w:after="0"/>
      </w:pPr>
      <w:r>
        <w:rPr>
          <w:rFonts w:ascii="Times New Roman"/>
          <w:sz w:val="24"/>
        </w:rPr>
        <w:t>Hierarchy</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Select the three major areas involved in the science of taxonomy.</w:t>
      </w:r>
    </w:p>
    <w:p w:rsidR="003D3766" w:rsidRDefault="00000000">
      <w:pPr>
        <w:keepNext/>
        <w:keepLines/>
        <w:numPr>
          <w:ilvl w:val="7"/>
          <w:numId w:val="1"/>
        </w:numPr>
        <w:spacing w:after="0"/>
      </w:pPr>
      <w:r>
        <w:rPr>
          <w:rFonts w:ascii="Times New Roman"/>
          <w:color w:val="000000"/>
          <w:sz w:val="24"/>
        </w:rPr>
        <w:t>Classification</w:t>
      </w:r>
    </w:p>
    <w:p w:rsidR="003D3766" w:rsidRDefault="00000000">
      <w:pPr>
        <w:keepNext/>
        <w:keepLines/>
        <w:numPr>
          <w:ilvl w:val="7"/>
          <w:numId w:val="1"/>
        </w:numPr>
        <w:spacing w:after="0"/>
      </w:pPr>
      <w:r>
        <w:rPr>
          <w:rFonts w:ascii="Times New Roman"/>
          <w:color w:val="000000"/>
          <w:sz w:val="24"/>
        </w:rPr>
        <w:t>Genetics</w:t>
      </w:r>
    </w:p>
    <w:p w:rsidR="003D3766" w:rsidRDefault="00000000">
      <w:pPr>
        <w:keepNext/>
        <w:keepLines/>
        <w:numPr>
          <w:ilvl w:val="7"/>
          <w:numId w:val="1"/>
        </w:numPr>
        <w:spacing w:after="0"/>
      </w:pPr>
      <w:r>
        <w:rPr>
          <w:rFonts w:ascii="Times New Roman"/>
          <w:color w:val="000000"/>
          <w:sz w:val="24"/>
        </w:rPr>
        <w:t>Nomenclature</w:t>
      </w:r>
    </w:p>
    <w:p w:rsidR="003D3766" w:rsidRDefault="00000000">
      <w:pPr>
        <w:keepNext/>
        <w:keepLines/>
        <w:numPr>
          <w:ilvl w:val="7"/>
          <w:numId w:val="1"/>
        </w:numPr>
        <w:spacing w:after="0"/>
      </w:pPr>
      <w:r>
        <w:rPr>
          <w:rFonts w:ascii="Times New Roman"/>
          <w:color w:val="000000"/>
          <w:sz w:val="24"/>
        </w:rPr>
        <w:t>Analysis</w:t>
      </w:r>
    </w:p>
    <w:p w:rsidR="003D3766" w:rsidRDefault="00000000">
      <w:pPr>
        <w:keepNext/>
        <w:keepLines/>
        <w:numPr>
          <w:ilvl w:val="7"/>
          <w:numId w:val="1"/>
        </w:numPr>
        <w:spacing w:after="0"/>
      </w:pPr>
      <w:r>
        <w:rPr>
          <w:rFonts w:ascii="Times New Roman"/>
          <w:color w:val="000000"/>
          <w:sz w:val="24"/>
        </w:rPr>
        <w:t>Identification</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Early taxonomists relied upon all of the following to classify an organism except</w:t>
      </w:r>
    </w:p>
    <w:p w:rsidR="003D3766" w:rsidRDefault="00000000">
      <w:pPr>
        <w:keepNext/>
        <w:keepLines/>
        <w:numPr>
          <w:ilvl w:val="7"/>
          <w:numId w:val="1"/>
        </w:numPr>
        <w:spacing w:after="0"/>
      </w:pPr>
      <w:r>
        <w:rPr>
          <w:rFonts w:ascii="Times New Roman"/>
          <w:color w:val="000000"/>
          <w:sz w:val="24"/>
        </w:rPr>
        <w:t>analysis of the organism's shape (morphology).</w:t>
      </w:r>
    </w:p>
    <w:p w:rsidR="003D3766" w:rsidRDefault="00000000">
      <w:pPr>
        <w:keepNext/>
        <w:keepLines/>
        <w:numPr>
          <w:ilvl w:val="7"/>
          <w:numId w:val="1"/>
        </w:numPr>
        <w:spacing w:after="0"/>
      </w:pPr>
      <w:r>
        <w:rPr>
          <w:rFonts w:ascii="Times New Roman"/>
          <w:sz w:val="24"/>
        </w:rPr>
        <w:t>analysis of structural and organizational characteristics of the organism.</w:t>
      </w:r>
    </w:p>
    <w:p w:rsidR="003D3766" w:rsidRDefault="00000000">
      <w:pPr>
        <w:keepNext/>
        <w:keepLines/>
        <w:numPr>
          <w:ilvl w:val="7"/>
          <w:numId w:val="1"/>
        </w:numPr>
        <w:spacing w:after="0"/>
      </w:pPr>
      <w:r>
        <w:rPr>
          <w:rFonts w:ascii="Times New Roman"/>
          <w:sz w:val="24"/>
        </w:rPr>
        <w:t>analysis of metabolic (nutritional) characteristics of the organism.</w:t>
      </w:r>
    </w:p>
    <w:p w:rsidR="003D3766" w:rsidRDefault="00000000">
      <w:pPr>
        <w:keepNext/>
        <w:keepLines/>
        <w:numPr>
          <w:ilvl w:val="7"/>
          <w:numId w:val="1"/>
        </w:numPr>
        <w:spacing w:after="0"/>
      </w:pPr>
      <w:r>
        <w:rPr>
          <w:rFonts w:ascii="Times New Roman"/>
          <w:sz w:val="24"/>
        </w:rPr>
        <w:t>genetic analysis of the organism.</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of the following choices is a correct way to type the binomial name of a microorganism?</w:t>
      </w:r>
    </w:p>
    <w:p w:rsidR="003D3766" w:rsidRDefault="00000000">
      <w:pPr>
        <w:keepNext/>
        <w:keepLines/>
        <w:numPr>
          <w:ilvl w:val="7"/>
          <w:numId w:val="1"/>
        </w:numPr>
        <w:spacing w:after="0"/>
      </w:pPr>
      <w:r>
        <w:rPr>
          <w:rFonts w:ascii="Times New Roman"/>
          <w:i/>
          <w:color w:val="000000"/>
          <w:sz w:val="24"/>
        </w:rPr>
        <w:t>Staphylococcus aureus</w:t>
      </w:r>
    </w:p>
    <w:p w:rsidR="003D3766" w:rsidRDefault="00000000">
      <w:pPr>
        <w:keepNext/>
        <w:keepLines/>
        <w:numPr>
          <w:ilvl w:val="7"/>
          <w:numId w:val="1"/>
        </w:numPr>
        <w:spacing w:after="0"/>
      </w:pPr>
      <w:r>
        <w:rPr>
          <w:rFonts w:ascii="Times New Roman"/>
          <w:i/>
          <w:color w:val="000000"/>
          <w:sz w:val="24"/>
        </w:rPr>
        <w:t>Staphylococcus Aureus</w:t>
      </w:r>
    </w:p>
    <w:p w:rsidR="003D3766" w:rsidRDefault="00000000">
      <w:pPr>
        <w:keepNext/>
        <w:keepLines/>
        <w:numPr>
          <w:ilvl w:val="7"/>
          <w:numId w:val="1"/>
        </w:numPr>
        <w:spacing w:after="0"/>
      </w:pPr>
      <w:r>
        <w:rPr>
          <w:rFonts w:ascii="Times New Roman"/>
          <w:i/>
          <w:color w:val="000000"/>
          <w:sz w:val="24"/>
        </w:rPr>
        <w:t>staphylococcus Aureus</w:t>
      </w:r>
    </w:p>
    <w:p w:rsidR="003D3766" w:rsidRDefault="00000000">
      <w:pPr>
        <w:keepNext/>
        <w:keepLines/>
        <w:numPr>
          <w:ilvl w:val="7"/>
          <w:numId w:val="1"/>
        </w:numPr>
        <w:spacing w:after="0"/>
      </w:pPr>
      <w:r>
        <w:rPr>
          <w:rFonts w:ascii="Times New Roman"/>
          <w:i/>
          <w:color w:val="000000"/>
          <w:sz w:val="24"/>
        </w:rPr>
        <w:t>staphylococcus aureus</w:t>
      </w:r>
    </w:p>
    <w:p w:rsidR="003D3766" w:rsidRDefault="00000000">
      <w:pPr>
        <w:keepNext/>
        <w:keepLines/>
        <w:numPr>
          <w:ilvl w:val="7"/>
          <w:numId w:val="1"/>
        </w:numPr>
        <w:spacing w:after="0"/>
      </w:pPr>
      <w:r>
        <w:rPr>
          <w:rFonts w:ascii="Times New Roman"/>
          <w:sz w:val="24"/>
        </w:rPr>
        <w:t>Staphylococcus aureus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Choose the statement or characteristic that best describes the current taxonomic system.</w:t>
      </w:r>
    </w:p>
    <w:p w:rsidR="003D3766" w:rsidRDefault="00000000">
      <w:pPr>
        <w:keepNext/>
        <w:keepLines/>
        <w:numPr>
          <w:ilvl w:val="7"/>
          <w:numId w:val="1"/>
        </w:numPr>
        <w:spacing w:after="0"/>
      </w:pPr>
      <w:r>
        <w:rPr>
          <w:rFonts w:ascii="Times New Roman"/>
          <w:sz w:val="24"/>
        </w:rPr>
        <w:t>Three distinct cell types called domains as the highest taxonomic category</w:t>
      </w:r>
    </w:p>
    <w:p w:rsidR="003D3766" w:rsidRDefault="00000000">
      <w:pPr>
        <w:keepNext/>
        <w:keepLines/>
        <w:numPr>
          <w:ilvl w:val="7"/>
          <w:numId w:val="1"/>
        </w:numPr>
        <w:spacing w:after="0"/>
      </w:pPr>
      <w:r>
        <w:rPr>
          <w:rFonts w:ascii="Times New Roman"/>
          <w:sz w:val="24"/>
        </w:rPr>
        <w:t>Five kingdoms as the highest levels of taxonomy</w:t>
      </w:r>
    </w:p>
    <w:p w:rsidR="003D3766" w:rsidRDefault="00000000">
      <w:pPr>
        <w:keepNext/>
        <w:keepLines/>
        <w:numPr>
          <w:ilvl w:val="7"/>
          <w:numId w:val="1"/>
        </w:numPr>
        <w:spacing w:after="0"/>
      </w:pPr>
      <w:r>
        <w:rPr>
          <w:rFonts w:ascii="Times New Roman"/>
          <w:color w:val="000000"/>
          <w:sz w:val="24"/>
        </w:rPr>
        <w:t>Organisms divided first into groups of plants, animals, and microorganisms</w:t>
      </w:r>
    </w:p>
    <w:p w:rsidR="003D3766" w:rsidRDefault="00000000">
      <w:pPr>
        <w:keepNext/>
        <w:keepLines/>
        <w:numPr>
          <w:ilvl w:val="7"/>
          <w:numId w:val="1"/>
        </w:numPr>
        <w:spacing w:after="0"/>
      </w:pPr>
      <w:r>
        <w:rPr>
          <w:rFonts w:ascii="Times New Roman"/>
          <w:color w:val="000000"/>
          <w:sz w:val="24"/>
        </w:rPr>
        <w:t>First division is based on prokaryote vs eukaryote with all prokaryotes being very genetically distinct from the eukaryotes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Select all of the answers that reflect the contributions that molecular approaches have made to modern taxonomy.</w:t>
      </w:r>
    </w:p>
    <w:p w:rsidR="003D3766" w:rsidRDefault="00000000">
      <w:pPr>
        <w:keepNext/>
        <w:keepLines/>
        <w:numPr>
          <w:ilvl w:val="7"/>
          <w:numId w:val="1"/>
        </w:numPr>
        <w:spacing w:after="0"/>
      </w:pPr>
      <w:r>
        <w:rPr>
          <w:rFonts w:ascii="Times New Roman"/>
          <w:color w:val="000000"/>
          <w:sz w:val="24"/>
        </w:rPr>
        <w:t>Revealed that ssu RNA is highly conserved so can be used for classification</w:t>
      </w:r>
    </w:p>
    <w:p w:rsidR="003D3766" w:rsidRDefault="00000000">
      <w:pPr>
        <w:keepNext/>
        <w:keepLines/>
        <w:numPr>
          <w:ilvl w:val="7"/>
          <w:numId w:val="1"/>
        </w:numPr>
        <w:spacing w:after="0"/>
      </w:pPr>
      <w:r>
        <w:rPr>
          <w:rFonts w:ascii="Times New Roman"/>
          <w:color w:val="000000"/>
          <w:sz w:val="24"/>
        </w:rPr>
        <w:t>Have led to the development of a new taxonomic system divided into domains</w:t>
      </w:r>
    </w:p>
    <w:p w:rsidR="003D3766" w:rsidRDefault="00000000">
      <w:pPr>
        <w:keepNext/>
        <w:keepLines/>
        <w:numPr>
          <w:ilvl w:val="7"/>
          <w:numId w:val="1"/>
        </w:numPr>
        <w:spacing w:after="0"/>
      </w:pPr>
      <w:r>
        <w:rPr>
          <w:rFonts w:ascii="Times New Roman"/>
          <w:color w:val="000000"/>
          <w:sz w:val="24"/>
        </w:rPr>
        <w:t>Have not changed the overall tree of life</w:t>
      </w:r>
    </w:p>
    <w:p w:rsidR="003D3766" w:rsidRDefault="00000000">
      <w:pPr>
        <w:keepNext/>
        <w:keepLines/>
        <w:numPr>
          <w:ilvl w:val="7"/>
          <w:numId w:val="1"/>
        </w:numPr>
        <w:spacing w:after="0"/>
      </w:pPr>
      <w:r>
        <w:rPr>
          <w:rFonts w:ascii="Times New Roman"/>
          <w:color w:val="000000"/>
          <w:sz w:val="24"/>
        </w:rPr>
        <w:t>Revealed that archaea are more closely related to bacterial cells than eukaryotic cells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The major groups of microorganisms studied by microbiologists include bacteria and archaea, algae, helminths, protozoans, viruses, and</w:t>
      </w:r>
    </w:p>
    <w:p w:rsidR="003D3766" w:rsidRDefault="00000000">
      <w:pPr>
        <w:keepNext/>
        <w:keepLines/>
        <w:numPr>
          <w:ilvl w:val="7"/>
          <w:numId w:val="1"/>
        </w:numPr>
        <w:spacing w:after="0"/>
      </w:pPr>
      <w:r>
        <w:rPr>
          <w:rFonts w:ascii="Times New Roman"/>
          <w:sz w:val="24"/>
        </w:rPr>
        <w:t>cysts.</w:t>
      </w:r>
    </w:p>
    <w:p w:rsidR="003D3766" w:rsidRDefault="00000000">
      <w:pPr>
        <w:keepNext/>
        <w:keepLines/>
        <w:numPr>
          <w:ilvl w:val="7"/>
          <w:numId w:val="1"/>
        </w:numPr>
        <w:spacing w:after="0"/>
      </w:pPr>
      <w:r>
        <w:rPr>
          <w:rFonts w:ascii="Times New Roman"/>
          <w:sz w:val="24"/>
        </w:rPr>
        <w:t>spores.</w:t>
      </w:r>
    </w:p>
    <w:p w:rsidR="003D3766" w:rsidRDefault="00000000">
      <w:pPr>
        <w:keepNext/>
        <w:keepLines/>
        <w:numPr>
          <w:ilvl w:val="7"/>
          <w:numId w:val="1"/>
        </w:numPr>
        <w:spacing w:after="0"/>
      </w:pPr>
      <w:r>
        <w:rPr>
          <w:rFonts w:ascii="Times New Roman"/>
          <w:sz w:val="24"/>
        </w:rPr>
        <w:t>fungi.</w:t>
      </w:r>
    </w:p>
    <w:p w:rsidR="003D3766" w:rsidRDefault="00000000">
      <w:pPr>
        <w:keepNext/>
        <w:keepLines/>
        <w:numPr>
          <w:ilvl w:val="7"/>
          <w:numId w:val="1"/>
        </w:numPr>
        <w:spacing w:after="0"/>
      </w:pPr>
      <w:r>
        <w:rPr>
          <w:rFonts w:ascii="Times New Roman"/>
          <w:sz w:val="24"/>
        </w:rPr>
        <w:t>arthropods.</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The scientific name of a microorganism is a combination of the__________ name, which is capitalized, followed by the__________ name, which begins with a lowercase letter.</w:t>
      </w:r>
    </w:p>
    <w:p w:rsidR="003D3766" w:rsidRDefault="00000000">
      <w:pPr>
        <w:keepNext/>
        <w:keepLines/>
        <w:numPr>
          <w:ilvl w:val="7"/>
          <w:numId w:val="1"/>
        </w:numPr>
        <w:spacing w:after="0"/>
      </w:pPr>
      <w:r>
        <w:rPr>
          <w:rFonts w:ascii="Times New Roman"/>
          <w:sz w:val="24"/>
        </w:rPr>
        <w:t>species; genus</w:t>
      </w:r>
    </w:p>
    <w:p w:rsidR="003D3766" w:rsidRDefault="00000000">
      <w:pPr>
        <w:keepNext/>
        <w:keepLines/>
        <w:numPr>
          <w:ilvl w:val="7"/>
          <w:numId w:val="1"/>
        </w:numPr>
        <w:spacing w:after="0"/>
      </w:pPr>
      <w:r>
        <w:rPr>
          <w:rFonts w:ascii="Times New Roman"/>
          <w:sz w:val="24"/>
        </w:rPr>
        <w:t>phylum; genus</w:t>
      </w:r>
    </w:p>
    <w:p w:rsidR="003D3766" w:rsidRDefault="00000000">
      <w:pPr>
        <w:keepNext/>
        <w:keepLines/>
        <w:numPr>
          <w:ilvl w:val="7"/>
          <w:numId w:val="1"/>
        </w:numPr>
        <w:spacing w:after="0"/>
      </w:pPr>
      <w:r>
        <w:rPr>
          <w:rFonts w:ascii="Times New Roman"/>
          <w:sz w:val="24"/>
        </w:rPr>
        <w:t>genus; species</w:t>
      </w:r>
    </w:p>
    <w:p w:rsidR="003D3766" w:rsidRDefault="00000000">
      <w:pPr>
        <w:keepNext/>
        <w:keepLines/>
        <w:numPr>
          <w:ilvl w:val="7"/>
          <w:numId w:val="1"/>
        </w:numPr>
        <w:spacing w:after="0"/>
      </w:pPr>
      <w:r>
        <w:rPr>
          <w:rFonts w:ascii="Times New Roman"/>
          <w:sz w:val="24"/>
        </w:rPr>
        <w:t>genus; kingdom</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The scientific method is used by scientists to explain a certain natural phenomenon, and it involves the formation of a__________ as a tentative explanation of the observed or measured phenomenon.</w:t>
      </w:r>
    </w:p>
    <w:p w:rsidR="003D3766" w:rsidRDefault="00000000">
      <w:pPr>
        <w:keepNext/>
        <w:keepLines/>
        <w:numPr>
          <w:ilvl w:val="7"/>
          <w:numId w:val="1"/>
        </w:numPr>
        <w:spacing w:after="0"/>
      </w:pPr>
      <w:r>
        <w:rPr>
          <w:rFonts w:ascii="Times New Roman"/>
          <w:sz w:val="24"/>
        </w:rPr>
        <w:t>theory</w:t>
      </w:r>
    </w:p>
    <w:p w:rsidR="003D3766" w:rsidRDefault="00000000">
      <w:pPr>
        <w:keepNext/>
        <w:keepLines/>
        <w:numPr>
          <w:ilvl w:val="7"/>
          <w:numId w:val="1"/>
        </w:numPr>
        <w:spacing w:after="0"/>
      </w:pPr>
      <w:r>
        <w:rPr>
          <w:rFonts w:ascii="Times New Roman"/>
          <w:sz w:val="24"/>
        </w:rPr>
        <w:t>variable</w:t>
      </w:r>
    </w:p>
    <w:p w:rsidR="003D3766" w:rsidRDefault="00000000">
      <w:pPr>
        <w:keepNext/>
        <w:keepLines/>
        <w:numPr>
          <w:ilvl w:val="7"/>
          <w:numId w:val="1"/>
        </w:numPr>
        <w:spacing w:after="0"/>
      </w:pPr>
      <w:r>
        <w:rPr>
          <w:rFonts w:ascii="Times New Roman"/>
          <w:sz w:val="24"/>
        </w:rPr>
        <w:t>hypothesis</w:t>
      </w:r>
    </w:p>
    <w:p w:rsidR="003D3766" w:rsidRDefault="00000000">
      <w:pPr>
        <w:keepNext/>
        <w:keepLines/>
        <w:numPr>
          <w:ilvl w:val="7"/>
          <w:numId w:val="1"/>
        </w:numPr>
        <w:spacing w:after="0"/>
      </w:pPr>
      <w:r>
        <w:rPr>
          <w:rFonts w:ascii="Times New Roman"/>
          <w:sz w:val="24"/>
        </w:rPr>
        <w:t>experiment</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Select the individual below that ground glass lenses to very fine specifications so that he was able to develop a microscope for observing and describing living microscopic animalcules.</w:t>
      </w:r>
    </w:p>
    <w:p w:rsidR="003D3766" w:rsidRDefault="00000000">
      <w:pPr>
        <w:keepNext/>
        <w:keepLines/>
        <w:numPr>
          <w:ilvl w:val="7"/>
          <w:numId w:val="1"/>
        </w:numPr>
        <w:spacing w:after="0"/>
      </w:pPr>
      <w:r>
        <w:rPr>
          <w:rFonts w:ascii="Times New Roman"/>
          <w:sz w:val="24"/>
        </w:rPr>
        <w:t>Antonie van Leeuwenhoek</w:t>
      </w:r>
    </w:p>
    <w:p w:rsidR="003D3766" w:rsidRDefault="00000000">
      <w:pPr>
        <w:keepNext/>
        <w:keepLines/>
        <w:numPr>
          <w:ilvl w:val="7"/>
          <w:numId w:val="1"/>
        </w:numPr>
        <w:spacing w:after="0"/>
      </w:pPr>
      <w:r>
        <w:rPr>
          <w:rFonts w:ascii="Times New Roman"/>
          <w:color w:val="000000"/>
          <w:sz w:val="24"/>
        </w:rPr>
        <w:t xml:space="preserve">Ibn al-Haytham </w:t>
      </w:r>
    </w:p>
    <w:p w:rsidR="003D3766" w:rsidRDefault="00000000">
      <w:pPr>
        <w:keepNext/>
        <w:keepLines/>
        <w:numPr>
          <w:ilvl w:val="7"/>
          <w:numId w:val="1"/>
        </w:numPr>
        <w:spacing w:after="0"/>
      </w:pPr>
      <w:r>
        <w:rPr>
          <w:rFonts w:ascii="Times New Roman"/>
          <w:sz w:val="24"/>
        </w:rPr>
        <w:t>Kary Mullis</w:t>
      </w:r>
    </w:p>
    <w:p w:rsidR="003D3766" w:rsidRDefault="00000000">
      <w:pPr>
        <w:keepNext/>
        <w:keepLines/>
        <w:numPr>
          <w:ilvl w:val="7"/>
          <w:numId w:val="1"/>
        </w:numPr>
        <w:spacing w:after="0"/>
      </w:pPr>
      <w:r>
        <w:rPr>
          <w:rFonts w:ascii="Times New Roman"/>
          <w:sz w:val="24"/>
        </w:rPr>
        <w:t>Louis Pasteur</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The theory of evolution was once a __________ that was tested repeatedly and always supported by the data collected by various scientists around the world.</w:t>
      </w:r>
    </w:p>
    <w:p w:rsidR="003D3766" w:rsidRDefault="00000000">
      <w:pPr>
        <w:keepNext/>
        <w:keepLines/>
        <w:numPr>
          <w:ilvl w:val="7"/>
          <w:numId w:val="1"/>
        </w:numPr>
        <w:spacing w:after="0"/>
      </w:pPr>
      <w:r>
        <w:rPr>
          <w:rFonts w:ascii="Times New Roman"/>
          <w:sz w:val="24"/>
        </w:rPr>
        <w:t>theorem</w:t>
      </w:r>
    </w:p>
    <w:p w:rsidR="003D3766" w:rsidRDefault="00000000">
      <w:pPr>
        <w:keepNext/>
        <w:keepLines/>
        <w:numPr>
          <w:ilvl w:val="7"/>
          <w:numId w:val="1"/>
        </w:numPr>
        <w:spacing w:after="0"/>
      </w:pPr>
      <w:r>
        <w:rPr>
          <w:rFonts w:ascii="Times New Roman"/>
          <w:sz w:val="24"/>
        </w:rPr>
        <w:t>hypothesis</w:t>
      </w:r>
    </w:p>
    <w:p w:rsidR="003D3766" w:rsidRDefault="00000000">
      <w:pPr>
        <w:keepNext/>
        <w:keepLines/>
        <w:numPr>
          <w:ilvl w:val="7"/>
          <w:numId w:val="1"/>
        </w:numPr>
        <w:spacing w:after="0"/>
      </w:pPr>
      <w:r>
        <w:rPr>
          <w:rFonts w:ascii="Times New Roman"/>
          <w:sz w:val="24"/>
        </w:rPr>
        <w:t>fact</w:t>
      </w:r>
    </w:p>
    <w:p w:rsidR="003D3766" w:rsidRDefault="00000000">
      <w:pPr>
        <w:keepNext/>
        <w:keepLines/>
        <w:numPr>
          <w:ilvl w:val="7"/>
          <w:numId w:val="1"/>
        </w:numPr>
        <w:spacing w:after="0"/>
      </w:pPr>
      <w:r>
        <w:rPr>
          <w:rFonts w:ascii="Times New Roman"/>
          <w:sz w:val="24"/>
        </w:rPr>
        <w:t>variable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of the following are true regarding spontaneous generation? Check all that apply.</w:t>
      </w:r>
    </w:p>
    <w:p w:rsidR="003D3766" w:rsidRDefault="00000000">
      <w:pPr>
        <w:keepNext/>
        <w:keepLines/>
        <w:numPr>
          <w:ilvl w:val="7"/>
          <w:numId w:val="1"/>
        </w:numPr>
        <w:spacing w:after="0"/>
      </w:pPr>
      <w:r>
        <w:rPr>
          <w:rFonts w:ascii="Times New Roman"/>
          <w:sz w:val="24"/>
        </w:rPr>
        <w:t>It was definitively disproven by Francesco Redi.</w:t>
      </w:r>
    </w:p>
    <w:p w:rsidR="003D3766" w:rsidRDefault="00000000">
      <w:pPr>
        <w:keepNext/>
        <w:keepLines/>
        <w:numPr>
          <w:ilvl w:val="7"/>
          <w:numId w:val="1"/>
        </w:numPr>
        <w:spacing w:after="0"/>
      </w:pPr>
      <w:r>
        <w:rPr>
          <w:rFonts w:ascii="Times New Roman"/>
          <w:sz w:val="24"/>
        </w:rPr>
        <w:t>Louis Pasteur designed an experiment with swan-necked flasks that disproved this theory once and for all.</w:t>
      </w:r>
    </w:p>
    <w:p w:rsidR="003D3766" w:rsidRDefault="00000000">
      <w:pPr>
        <w:keepNext/>
        <w:keepLines/>
        <w:numPr>
          <w:ilvl w:val="7"/>
          <w:numId w:val="1"/>
        </w:numPr>
        <w:spacing w:after="0"/>
      </w:pPr>
      <w:r>
        <w:rPr>
          <w:rFonts w:ascii="Times New Roman"/>
          <w:sz w:val="24"/>
        </w:rPr>
        <w:t>This theory was based on idea of abiogenesis.</w:t>
      </w:r>
    </w:p>
    <w:p w:rsidR="003D3766" w:rsidRDefault="00000000">
      <w:pPr>
        <w:keepNext/>
        <w:keepLines/>
        <w:numPr>
          <w:ilvl w:val="7"/>
          <w:numId w:val="1"/>
        </w:numPr>
        <w:spacing w:after="0"/>
      </w:pPr>
      <w:r>
        <w:rPr>
          <w:rFonts w:ascii="Times New Roman"/>
          <w:sz w:val="24"/>
        </w:rPr>
        <w:t>The meat maggot experiment indicated that the concept of abiogenesis was likely true.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sz w:val="24"/>
        </w:rPr>
        <w:t>Which example represents deductive reasoning?</w:t>
      </w:r>
    </w:p>
    <w:p w:rsidR="003D3766" w:rsidRDefault="00000000">
      <w:pPr>
        <w:keepNext/>
        <w:keepLines/>
        <w:numPr>
          <w:ilvl w:val="7"/>
          <w:numId w:val="1"/>
        </w:numPr>
        <w:spacing w:after="0"/>
      </w:pPr>
      <w:r>
        <w:rPr>
          <w:rFonts w:ascii="Times New Roman"/>
          <w:sz w:val="24"/>
        </w:rPr>
        <w:t>Having read that refined sugar can lead to disease, you choose not to eat a doughnut at breakfast this morning.</w:t>
      </w:r>
    </w:p>
    <w:p w:rsidR="003D3766" w:rsidRDefault="00000000">
      <w:pPr>
        <w:keepNext/>
        <w:keepLines/>
        <w:numPr>
          <w:ilvl w:val="7"/>
          <w:numId w:val="1"/>
        </w:numPr>
        <w:spacing w:after="0"/>
      </w:pPr>
      <w:r>
        <w:rPr>
          <w:rFonts w:ascii="Times New Roman"/>
          <w:sz w:val="24"/>
        </w:rPr>
        <w:t>You measure your gas mileage for a tank of gas over five different tanks. When you average over 60 mph for the tank, you get less than 300 miles to the tank. When you average 30 mph for the tank, you get over 500 miles. You conclude that driving faster burns gas more quickly.</w:t>
      </w:r>
    </w:p>
    <w:p w:rsidR="003D3766" w:rsidRDefault="00000000">
      <w:pPr>
        <w:keepNext/>
        <w:keepLines/>
        <w:numPr>
          <w:ilvl w:val="7"/>
          <w:numId w:val="1"/>
        </w:numPr>
        <w:spacing w:after="0"/>
      </w:pPr>
      <w:r>
        <w:rPr>
          <w:rFonts w:ascii="Times New Roman"/>
          <w:sz w:val="24"/>
        </w:rPr>
        <w:t>Every time you eat cereal or drink a glass of milk, you experience severe abdominal pain. You conclude that you could possibly have lactose intolerance.</w:t>
      </w:r>
    </w:p>
    <w:p w:rsidR="003D3766" w:rsidRDefault="00000000">
      <w:pPr>
        <w:keepLines/>
        <w:spacing w:after="0"/>
      </w:pPr>
      <w:r>
        <w:rPr>
          <w:rFonts w:ascii="Times New Roman"/>
          <w:sz w:val="24"/>
        </w:rPr>
        <w:br/>
      </w:r>
    </w:p>
    <w:p w:rsidR="003D3766" w:rsidRDefault="00000000">
      <w:pPr>
        <w:keepNext/>
        <w:keepLines/>
        <w:numPr>
          <w:ilvl w:val="0"/>
          <w:numId w:val="1"/>
        </w:numPr>
        <w:spacing w:after="0"/>
      </w:pPr>
      <w:r>
        <w:rPr>
          <w:rFonts w:ascii="Times New Roman"/>
          <w:color w:val="000000"/>
          <w:sz w:val="24"/>
        </w:rPr>
        <w:t>Dr. Wendall Holmes and Dr. Ignaz Semmelweis were pioneers in__________, one of the most important methods to reduce disease in healthcare settings.</w:t>
      </w:r>
    </w:p>
    <w:p w:rsidR="003D3766" w:rsidRDefault="00000000">
      <w:pPr>
        <w:keepNext/>
        <w:keepLines/>
        <w:numPr>
          <w:ilvl w:val="7"/>
          <w:numId w:val="1"/>
        </w:numPr>
        <w:spacing w:after="0"/>
      </w:pPr>
      <w:r>
        <w:rPr>
          <w:rFonts w:ascii="Times New Roman"/>
          <w:sz w:val="24"/>
        </w:rPr>
        <w:t>sterilized operating rooms</w:t>
      </w:r>
    </w:p>
    <w:p w:rsidR="003D3766" w:rsidRDefault="00000000">
      <w:pPr>
        <w:keepNext/>
        <w:keepLines/>
        <w:numPr>
          <w:ilvl w:val="7"/>
          <w:numId w:val="1"/>
        </w:numPr>
        <w:spacing w:after="0"/>
      </w:pPr>
      <w:r>
        <w:rPr>
          <w:rFonts w:ascii="Times New Roman"/>
          <w:sz w:val="24"/>
        </w:rPr>
        <w:t>handwashing</w:t>
      </w:r>
    </w:p>
    <w:p w:rsidR="003D3766" w:rsidRDefault="00000000">
      <w:pPr>
        <w:keepNext/>
        <w:keepLines/>
        <w:numPr>
          <w:ilvl w:val="7"/>
          <w:numId w:val="1"/>
        </w:numPr>
        <w:spacing w:after="0"/>
      </w:pPr>
      <w:r>
        <w:rPr>
          <w:rFonts w:ascii="Times New Roman"/>
          <w:sz w:val="24"/>
        </w:rPr>
        <w:t>use of antiseptics on skin before surgery</w:t>
      </w:r>
    </w:p>
    <w:p w:rsidR="003D3766" w:rsidRDefault="00000000">
      <w:pPr>
        <w:keepNext/>
        <w:keepLines/>
        <w:numPr>
          <w:ilvl w:val="7"/>
          <w:numId w:val="1"/>
        </w:numPr>
        <w:spacing w:after="0"/>
      </w:pPr>
      <w:r>
        <w:rPr>
          <w:rFonts w:ascii="Times New Roman"/>
          <w:sz w:val="24"/>
        </w:rPr>
        <w:t>pasteurization</w:t>
      </w:r>
    </w:p>
    <w:p w:rsidR="003D3766" w:rsidRDefault="00000000">
      <w:pPr>
        <w:keepLines/>
        <w:spacing w:after="0"/>
      </w:pPr>
      <w:r>
        <w:rPr>
          <w:rFonts w:ascii="Times New Roman"/>
          <w:sz w:val="24"/>
        </w:rPr>
        <w:br/>
      </w:r>
    </w:p>
    <w:p w:rsidR="003D3766" w:rsidRDefault="00000000">
      <w:pPr>
        <w:keepNext/>
        <w:keepLines/>
        <w:spacing w:after="0"/>
      </w:pPr>
      <w:r>
        <w:rPr>
          <w:rFonts w:ascii="Times New Roman"/>
          <w:b/>
          <w:sz w:val="36"/>
        </w:rPr>
        <w:br w:type="page"/>
        <w:t>Answer Key</w:t>
      </w:r>
      <w:r>
        <w:rPr>
          <w:rFonts w:ascii="Times New Roman"/>
          <w:b/>
          <w:sz w:val="36"/>
        </w:rPr>
        <w:br/>
      </w:r>
      <w:r>
        <w:rPr>
          <w:rFonts w:ascii="Times New Roman"/>
          <w:sz w:val="32"/>
        </w:rPr>
        <w:t>Test name: chapter 1</w:t>
      </w:r>
      <w:r>
        <w:rPr>
          <w:rFonts w:ascii="Times New Roman"/>
          <w:sz w:val="32"/>
        </w:rPr>
        <w:br/>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TRUE</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E</w:t>
      </w:r>
    </w:p>
    <w:p w:rsidR="003D3766" w:rsidRDefault="00000000">
      <w:pPr>
        <w:keepLines/>
        <w:numPr>
          <w:ilvl w:val="5"/>
          <w:numId w:val="3"/>
        </w:numPr>
        <w:spacing w:after="0"/>
      </w:pPr>
      <w:r>
        <w:rPr>
          <w:rFonts w:ascii="Times New Roman"/>
          <w:sz w:val="24"/>
        </w:rPr>
        <w:t>TRUE</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TRUE</w:t>
      </w:r>
    </w:p>
    <w:p w:rsidR="003D3766" w:rsidRDefault="00000000">
      <w:pPr>
        <w:keepLines/>
        <w:numPr>
          <w:ilvl w:val="5"/>
          <w:numId w:val="3"/>
        </w:numPr>
        <w:spacing w:after="0"/>
      </w:pPr>
      <w:r>
        <w:rPr>
          <w:rFonts w:ascii="Times New Roman"/>
          <w:sz w:val="24"/>
        </w:rPr>
        <w:t>E</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E</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TRUE</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TRUE</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E</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FALSE</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 B, C, E, F]</w:t>
      </w:r>
    </w:p>
    <w:p w:rsidR="003D3766" w:rsidRDefault="00000000">
      <w:pPr>
        <w:keepLines/>
        <w:numPr>
          <w:ilvl w:val="5"/>
          <w:numId w:val="3"/>
        </w:numPr>
        <w:spacing w:after="0"/>
      </w:pPr>
      <w:r>
        <w:rPr>
          <w:rFonts w:ascii="Times New Roman"/>
          <w:sz w:val="24"/>
        </w:rPr>
        <w:t>[A, B, C]</w:t>
      </w:r>
    </w:p>
    <w:p w:rsidR="003D3766" w:rsidRDefault="00000000">
      <w:pPr>
        <w:keepLines/>
        <w:numPr>
          <w:ilvl w:val="5"/>
          <w:numId w:val="3"/>
        </w:numPr>
        <w:spacing w:after="0"/>
      </w:pPr>
      <w:r>
        <w:rPr>
          <w:rFonts w:ascii="Times New Roman"/>
          <w:sz w:val="24"/>
        </w:rPr>
        <w:t>TRUE</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[A, C, E]</w:t>
      </w:r>
    </w:p>
    <w:p w:rsidR="003D3766" w:rsidRDefault="00000000">
      <w:pPr>
        <w:keepLines/>
        <w:numPr>
          <w:ilvl w:val="5"/>
          <w:numId w:val="3"/>
        </w:numPr>
        <w:spacing w:after="0"/>
      </w:pPr>
      <w:r>
        <w:rPr>
          <w:rFonts w:ascii="Times New Roman"/>
          <w:sz w:val="24"/>
        </w:rPr>
        <w:t>[A, C, D]</w:t>
      </w:r>
    </w:p>
    <w:p w:rsidR="003D3766" w:rsidRDefault="00000000">
      <w:pPr>
        <w:keepLines/>
        <w:numPr>
          <w:ilvl w:val="5"/>
          <w:numId w:val="3"/>
        </w:numPr>
        <w:spacing w:after="0"/>
      </w:pPr>
      <w:r>
        <w:rPr>
          <w:rFonts w:ascii="Times New Roman"/>
          <w:sz w:val="24"/>
        </w:rPr>
        <w:t>TRUE</w:t>
      </w:r>
    </w:p>
    <w:p w:rsidR="003D3766" w:rsidRDefault="00000000">
      <w:pPr>
        <w:keepLines/>
        <w:numPr>
          <w:ilvl w:val="5"/>
          <w:numId w:val="3"/>
        </w:numPr>
        <w:spacing w:after="0"/>
      </w:pPr>
      <w:r>
        <w:rPr>
          <w:rFonts w:ascii="Times New Roman"/>
          <w:sz w:val="24"/>
        </w:rPr>
        <w:t>[A, B, D]</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FALSE</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[A, C, E]</w:t>
      </w:r>
    </w:p>
    <w:p w:rsidR="003D3766" w:rsidRDefault="00000000">
      <w:pPr>
        <w:keepLines/>
        <w:numPr>
          <w:ilvl w:val="5"/>
          <w:numId w:val="3"/>
        </w:numPr>
        <w:spacing w:after="0"/>
      </w:pPr>
      <w:r>
        <w:rPr>
          <w:rFonts w:ascii="Times New Roman"/>
          <w:sz w:val="24"/>
        </w:rPr>
        <w:t>D</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[A, B]</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C</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B</w:t>
      </w:r>
    </w:p>
    <w:p w:rsidR="003D3766" w:rsidRDefault="00000000">
      <w:pPr>
        <w:keepLines/>
        <w:numPr>
          <w:ilvl w:val="5"/>
          <w:numId w:val="3"/>
        </w:numPr>
        <w:spacing w:after="0"/>
      </w:pPr>
      <w:r>
        <w:rPr>
          <w:rFonts w:ascii="Times New Roman"/>
          <w:sz w:val="24"/>
        </w:rPr>
        <w:t>[B, C]</w:t>
      </w:r>
    </w:p>
    <w:p w:rsidR="003D3766" w:rsidRDefault="00000000">
      <w:pPr>
        <w:keepLines/>
        <w:numPr>
          <w:ilvl w:val="5"/>
          <w:numId w:val="3"/>
        </w:numPr>
        <w:spacing w:after="0"/>
      </w:pPr>
      <w:r>
        <w:rPr>
          <w:rFonts w:ascii="Times New Roman"/>
          <w:sz w:val="24"/>
        </w:rPr>
        <w:t>A</w:t>
      </w:r>
    </w:p>
    <w:p w:rsidR="003D3766" w:rsidRDefault="00000000">
      <w:pPr>
        <w:keepLines/>
        <w:numPr>
          <w:ilvl w:val="5"/>
          <w:numId w:val="3"/>
        </w:numPr>
        <w:spacing w:after="0"/>
      </w:pPr>
      <w:r>
        <w:rPr>
          <w:rFonts w:ascii="Times New Roman"/>
          <w:sz w:val="24"/>
        </w:rPr>
        <w:t>B</w:t>
      </w:r>
    </w:p>
    <w:sectPr w:rsidR="003D376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3BA" w:rsidRDefault="003963BA">
      <w:pPr>
        <w:spacing w:after="0" w:line="240" w:lineRule="auto"/>
      </w:pPr>
      <w:r>
        <w:separator/>
      </w:r>
    </w:p>
  </w:endnote>
  <w:endnote w:type="continuationSeparator" w:id="0">
    <w:p w:rsidR="003963BA" w:rsidRDefault="0039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269" w:rsidRDefault="00587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766" w:rsidRPr="00587269" w:rsidRDefault="003D3766" w:rsidP="00587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269" w:rsidRDefault="0058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3BA" w:rsidRDefault="003963BA">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3963BA" w:rsidRDefault="003963BA"/>
    <w:p w:rsidR="003963BA" w:rsidRDefault="003963BA">
      <w:pPr>
        <w:spacing w:after="0" w:line="240" w:lineRule="auto"/>
      </w:pPr>
      <w:r>
        <w:separator/>
      </w:r>
    </w:p>
  </w:footnote>
  <w:footnote w:type="continuationSeparator" w:id="0">
    <w:p w:rsidR="003963BA" w:rsidRDefault="00396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269" w:rsidRDefault="0058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269" w:rsidRDefault="00587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269" w:rsidRDefault="00587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37669056"/>
    <w:lvl w:ilvl="0" w:tplc="D60AFA52">
      <w:numFmt w:val="decimal"/>
      <w:lvlText w:val=""/>
      <w:lvlJc w:val="left"/>
    </w:lvl>
    <w:lvl w:ilvl="1" w:tplc="BB60CC86">
      <w:start w:val="1"/>
      <w:numFmt w:val="bullet"/>
      <w:lvlText w:val=""/>
      <w:lvlJc w:val="left"/>
      <w:pPr>
        <w:ind w:left="720" w:hanging="360"/>
      </w:pPr>
      <w:rPr>
        <w:rFonts w:ascii="Courier New" w:hAnsi="Courier New" w:hint="default"/>
      </w:rPr>
    </w:lvl>
    <w:lvl w:ilvl="2" w:tplc="C17A1D0C">
      <w:numFmt w:val="decimal"/>
      <w:lvlText w:val=""/>
      <w:lvlJc w:val="left"/>
    </w:lvl>
    <w:lvl w:ilvl="3" w:tplc="9E0A7A22">
      <w:numFmt w:val="decimal"/>
      <w:lvlText w:val=""/>
      <w:lvlJc w:val="left"/>
    </w:lvl>
    <w:lvl w:ilvl="4" w:tplc="0F7EAA98">
      <w:numFmt w:val="decimal"/>
      <w:lvlText w:val=""/>
      <w:lvlJc w:val="left"/>
    </w:lvl>
    <w:lvl w:ilvl="5" w:tplc="2EC6D686">
      <w:numFmt w:val="decimal"/>
      <w:lvlText w:val=""/>
      <w:lvlJc w:val="left"/>
    </w:lvl>
    <w:lvl w:ilvl="6" w:tplc="5804F51C">
      <w:numFmt w:val="decimal"/>
      <w:lvlText w:val=""/>
      <w:lvlJc w:val="left"/>
    </w:lvl>
    <w:lvl w:ilvl="7" w:tplc="C2F6CC1C">
      <w:numFmt w:val="decimal"/>
      <w:lvlText w:val=""/>
      <w:lvlJc w:val="left"/>
    </w:lvl>
    <w:lvl w:ilvl="8" w:tplc="C98C8484">
      <w:numFmt w:val="decimal"/>
      <w:lvlText w:val=""/>
      <w:lvlJc w:val="left"/>
    </w:lvl>
  </w:abstractNum>
  <w:abstractNum w:abstractNumId="1" w15:restartNumberingAfterBreak="0">
    <w:nsid w:val="08AF2FBE"/>
    <w:multiLevelType w:val="multilevel"/>
    <w:tmpl w:val="E8B865A6"/>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15EA3420"/>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952515669">
    <w:abstractNumId w:val="2"/>
  </w:num>
  <w:num w:numId="2" w16cid:durableId="713313229">
    <w:abstractNumId w:val="0"/>
  </w:num>
  <w:num w:numId="3" w16cid:durableId="1396928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D3766"/>
    <w:rsid w:val="003963BA"/>
    <w:rsid w:val="003D3766"/>
    <w:rsid w:val="0058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F8F030C-006A-4755-A5F8-4108CD10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58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2734</Words>
  <Characters>15587</Characters>
  <Application>Microsoft Office Word</Application>
  <DocSecurity>0</DocSecurity>
  <Lines>129</Lines>
  <Paragraphs>36</Paragraphs>
  <ScaleCrop>false</ScaleCrop>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2023-04-23T06:02:00Z</dcterms:created>
  <dcterms:modified xsi:type="dcterms:W3CDTF">2023-04-23T06:02:00Z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