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9C31" w14:textId="77777777" w:rsidR="007D50DC" w:rsidRDefault="00000000">
      <w:pPr>
        <w:keepNext/>
        <w:keepLines/>
        <w:spacing w:after="0"/>
      </w:pPr>
      <w:r>
        <w:rPr>
          <w:rFonts w:ascii="Times New Roman"/>
          <w:sz w:val="28"/>
        </w:rPr>
        <w:t>Student name:__________</w:t>
      </w:r>
    </w:p>
    <w:p w14:paraId="14F6B7F4" w14:textId="77777777" w:rsidR="007D50DC" w:rsidRDefault="00000000">
      <w:pPr>
        <w:keepNext/>
        <w:keepLines/>
        <w:numPr>
          <w:ilvl w:val="0"/>
          <w:numId w:val="1"/>
        </w:numPr>
        <w:spacing w:after="0"/>
      </w:pPr>
      <w:r>
        <w:rPr>
          <w:rFonts w:ascii="Times New Roman"/>
          <w:sz w:val="24"/>
        </w:rPr>
        <w:t>The ______ is the most important player in the building of the global economy, so much so that big companies are decentralizing and reconstituting themselves as networks of this type of business person.</w:t>
      </w:r>
    </w:p>
    <w:p w14:paraId="57FBCF4D" w14:textId="77777777" w:rsidR="007D50DC" w:rsidRDefault="00000000">
      <w:pPr>
        <w:keepNext/>
        <w:keepLines/>
        <w:numPr>
          <w:ilvl w:val="7"/>
          <w:numId w:val="1"/>
        </w:numPr>
        <w:spacing w:after="0"/>
      </w:pPr>
      <w:r>
        <w:rPr>
          <w:rFonts w:ascii="Times New Roman"/>
          <w:sz w:val="24"/>
        </w:rPr>
        <w:t>entrepreneur</w:t>
      </w:r>
    </w:p>
    <w:p w14:paraId="724CA322" w14:textId="77777777" w:rsidR="007D50DC" w:rsidRDefault="00000000">
      <w:pPr>
        <w:keepNext/>
        <w:keepLines/>
        <w:numPr>
          <w:ilvl w:val="7"/>
          <w:numId w:val="1"/>
        </w:numPr>
        <w:spacing w:after="0"/>
      </w:pPr>
      <w:r>
        <w:rPr>
          <w:rFonts w:ascii="Times New Roman"/>
          <w:sz w:val="24"/>
        </w:rPr>
        <w:t>manager</w:t>
      </w:r>
    </w:p>
    <w:p w14:paraId="011B55ED" w14:textId="77777777" w:rsidR="007D50DC" w:rsidRDefault="00000000">
      <w:pPr>
        <w:keepNext/>
        <w:keepLines/>
        <w:numPr>
          <w:ilvl w:val="7"/>
          <w:numId w:val="1"/>
        </w:numPr>
        <w:spacing w:after="0"/>
      </w:pPr>
      <w:r>
        <w:rPr>
          <w:rFonts w:ascii="Times New Roman"/>
          <w:sz w:val="24"/>
        </w:rPr>
        <w:t>leader</w:t>
      </w:r>
    </w:p>
    <w:p w14:paraId="10BC2145" w14:textId="77777777" w:rsidR="007D50DC" w:rsidRDefault="00000000">
      <w:pPr>
        <w:keepNext/>
        <w:keepLines/>
        <w:numPr>
          <w:ilvl w:val="7"/>
          <w:numId w:val="1"/>
        </w:numPr>
        <w:spacing w:after="0"/>
      </w:pPr>
      <w:r>
        <w:rPr>
          <w:rFonts w:ascii="Times New Roman"/>
          <w:sz w:val="24"/>
        </w:rPr>
        <w:t>employee</w:t>
      </w:r>
    </w:p>
    <w:p w14:paraId="1C550213" w14:textId="77777777" w:rsidR="007D50DC" w:rsidRDefault="00000000">
      <w:pPr>
        <w:keepLines/>
        <w:spacing w:after="0"/>
      </w:pPr>
      <w:r>
        <w:rPr>
          <w:rFonts w:ascii="Times New Roman"/>
          <w:sz w:val="24"/>
        </w:rPr>
        <w:br/>
      </w:r>
    </w:p>
    <w:p w14:paraId="043D661D" w14:textId="77777777" w:rsidR="007D50DC" w:rsidRDefault="00000000">
      <w:pPr>
        <w:keepNext/>
        <w:keepLines/>
        <w:numPr>
          <w:ilvl w:val="0"/>
          <w:numId w:val="1"/>
        </w:numPr>
        <w:spacing w:after="0"/>
      </w:pPr>
      <w:r>
        <w:rPr>
          <w:rFonts w:ascii="Times New Roman"/>
          <w:sz w:val="24"/>
        </w:rPr>
        <w:t>Approximately 500 000 people start a business each year in Canada, and interest among Canadians about entrepreneurship seems to be ______.</w:t>
      </w:r>
    </w:p>
    <w:p w14:paraId="42832224" w14:textId="77777777" w:rsidR="007D50DC" w:rsidRDefault="00000000">
      <w:pPr>
        <w:keepNext/>
        <w:keepLines/>
        <w:numPr>
          <w:ilvl w:val="7"/>
          <w:numId w:val="1"/>
        </w:numPr>
        <w:spacing w:after="0"/>
      </w:pPr>
      <w:r>
        <w:rPr>
          <w:rFonts w:ascii="Times New Roman"/>
          <w:sz w:val="24"/>
        </w:rPr>
        <w:t>decreasing</w:t>
      </w:r>
    </w:p>
    <w:p w14:paraId="3BC198BB" w14:textId="77777777" w:rsidR="007D50DC" w:rsidRDefault="00000000">
      <w:pPr>
        <w:keepNext/>
        <w:keepLines/>
        <w:numPr>
          <w:ilvl w:val="7"/>
          <w:numId w:val="1"/>
        </w:numPr>
        <w:spacing w:after="0"/>
      </w:pPr>
      <w:r>
        <w:rPr>
          <w:rFonts w:ascii="Times New Roman"/>
          <w:sz w:val="24"/>
        </w:rPr>
        <w:t>growing</w:t>
      </w:r>
    </w:p>
    <w:p w14:paraId="0D0D1168" w14:textId="77777777" w:rsidR="007D50DC" w:rsidRDefault="00000000">
      <w:pPr>
        <w:keepNext/>
        <w:keepLines/>
        <w:numPr>
          <w:ilvl w:val="7"/>
          <w:numId w:val="1"/>
        </w:numPr>
        <w:spacing w:after="0"/>
      </w:pPr>
      <w:r>
        <w:rPr>
          <w:rFonts w:ascii="Times New Roman"/>
          <w:sz w:val="24"/>
        </w:rPr>
        <w:t>waning</w:t>
      </w:r>
    </w:p>
    <w:p w14:paraId="49618398" w14:textId="77777777" w:rsidR="007D50DC" w:rsidRDefault="00000000">
      <w:pPr>
        <w:keepNext/>
        <w:keepLines/>
        <w:numPr>
          <w:ilvl w:val="7"/>
          <w:numId w:val="1"/>
        </w:numPr>
        <w:spacing w:after="0"/>
      </w:pPr>
      <w:r>
        <w:rPr>
          <w:rFonts w:ascii="Times New Roman"/>
          <w:sz w:val="24"/>
        </w:rPr>
        <w:t>indifferent</w:t>
      </w:r>
    </w:p>
    <w:p w14:paraId="3D023CA1" w14:textId="77777777" w:rsidR="007D50DC" w:rsidRDefault="00000000">
      <w:pPr>
        <w:keepLines/>
        <w:spacing w:after="0"/>
      </w:pPr>
      <w:r>
        <w:rPr>
          <w:rFonts w:ascii="Times New Roman"/>
          <w:sz w:val="24"/>
        </w:rPr>
        <w:br/>
      </w:r>
    </w:p>
    <w:p w14:paraId="19DCC13C" w14:textId="77777777" w:rsidR="007D50DC" w:rsidRDefault="00000000">
      <w:pPr>
        <w:keepNext/>
        <w:keepLines/>
        <w:numPr>
          <w:ilvl w:val="0"/>
          <w:numId w:val="1"/>
        </w:numPr>
        <w:spacing w:after="0"/>
      </w:pPr>
      <w:r>
        <w:rPr>
          <w:rFonts w:ascii="Times New Roman"/>
          <w:sz w:val="24"/>
        </w:rPr>
        <w:t>The growth of small business in Canada has consistently</w:t>
      </w:r>
    </w:p>
    <w:p w14:paraId="44EDDEFB" w14:textId="77777777" w:rsidR="007D50DC" w:rsidRDefault="00000000">
      <w:pPr>
        <w:keepNext/>
        <w:keepLines/>
        <w:numPr>
          <w:ilvl w:val="7"/>
          <w:numId w:val="1"/>
        </w:numPr>
        <w:spacing w:after="0"/>
      </w:pPr>
      <w:r>
        <w:rPr>
          <w:rFonts w:ascii="Times New Roman"/>
          <w:sz w:val="24"/>
        </w:rPr>
        <w:t>surpassed the growth of the Canadian economy as a whole until the COVID-19 pandemic.</w:t>
      </w:r>
    </w:p>
    <w:p w14:paraId="74902842" w14:textId="77777777" w:rsidR="007D50DC" w:rsidRDefault="00000000">
      <w:pPr>
        <w:keepNext/>
        <w:keepLines/>
        <w:numPr>
          <w:ilvl w:val="7"/>
          <w:numId w:val="1"/>
        </w:numPr>
        <w:spacing w:after="0"/>
      </w:pPr>
      <w:r>
        <w:rPr>
          <w:rFonts w:ascii="Times New Roman"/>
          <w:sz w:val="24"/>
        </w:rPr>
        <w:t>fallen short of the growth of larger organizations in Canada.</w:t>
      </w:r>
    </w:p>
    <w:p w14:paraId="59656D74" w14:textId="77777777" w:rsidR="007D50DC" w:rsidRDefault="00000000">
      <w:pPr>
        <w:keepNext/>
        <w:keepLines/>
        <w:numPr>
          <w:ilvl w:val="7"/>
          <w:numId w:val="1"/>
        </w:numPr>
        <w:spacing w:after="0"/>
      </w:pPr>
      <w:r>
        <w:rPr>
          <w:rFonts w:ascii="Times New Roman"/>
          <w:sz w:val="24"/>
        </w:rPr>
        <w:t>been a matter of frustration for Canadian bankers.</w:t>
      </w:r>
    </w:p>
    <w:p w14:paraId="2324D030" w14:textId="77777777" w:rsidR="007D50DC" w:rsidRDefault="00000000">
      <w:pPr>
        <w:keepNext/>
        <w:keepLines/>
        <w:numPr>
          <w:ilvl w:val="7"/>
          <w:numId w:val="1"/>
        </w:numPr>
        <w:spacing w:after="0"/>
      </w:pPr>
      <w:r>
        <w:rPr>
          <w:rFonts w:ascii="Times New Roman"/>
          <w:sz w:val="24"/>
        </w:rPr>
        <w:t>been centred in the Maritime Provinces.</w:t>
      </w:r>
    </w:p>
    <w:p w14:paraId="56537B22" w14:textId="77777777" w:rsidR="007D50DC" w:rsidRDefault="00000000">
      <w:pPr>
        <w:keepLines/>
        <w:spacing w:after="0"/>
      </w:pPr>
      <w:r>
        <w:rPr>
          <w:rFonts w:ascii="Times New Roman"/>
          <w:sz w:val="24"/>
        </w:rPr>
        <w:br/>
      </w:r>
    </w:p>
    <w:p w14:paraId="5BA79BF2" w14:textId="77777777" w:rsidR="007D50DC" w:rsidRDefault="00000000">
      <w:pPr>
        <w:keepNext/>
        <w:keepLines/>
        <w:numPr>
          <w:ilvl w:val="0"/>
          <w:numId w:val="1"/>
        </w:numPr>
        <w:spacing w:after="0"/>
      </w:pPr>
      <w:r>
        <w:rPr>
          <w:rFonts w:ascii="Times New Roman"/>
          <w:sz w:val="24"/>
        </w:rPr>
        <w:t>Historically, the growth of small businesses has consistently ______ that of larger organizations and the economy as a whole.</w:t>
      </w:r>
    </w:p>
    <w:p w14:paraId="48166F86" w14:textId="77777777" w:rsidR="007D50DC" w:rsidRDefault="00000000">
      <w:pPr>
        <w:keepNext/>
        <w:keepLines/>
        <w:numPr>
          <w:ilvl w:val="7"/>
          <w:numId w:val="1"/>
        </w:numPr>
        <w:spacing w:after="0"/>
      </w:pPr>
      <w:r>
        <w:rPr>
          <w:rFonts w:ascii="Times New Roman"/>
          <w:sz w:val="24"/>
        </w:rPr>
        <w:t>lagged</w:t>
      </w:r>
    </w:p>
    <w:p w14:paraId="1FC15501" w14:textId="77777777" w:rsidR="007D50DC" w:rsidRDefault="00000000">
      <w:pPr>
        <w:keepNext/>
        <w:keepLines/>
        <w:numPr>
          <w:ilvl w:val="7"/>
          <w:numId w:val="1"/>
        </w:numPr>
        <w:spacing w:after="0"/>
      </w:pPr>
      <w:r>
        <w:rPr>
          <w:rFonts w:ascii="Times New Roman"/>
          <w:sz w:val="24"/>
        </w:rPr>
        <w:t>mimicked</w:t>
      </w:r>
    </w:p>
    <w:p w14:paraId="56E6BB5D" w14:textId="77777777" w:rsidR="007D50DC" w:rsidRDefault="00000000">
      <w:pPr>
        <w:keepNext/>
        <w:keepLines/>
        <w:numPr>
          <w:ilvl w:val="7"/>
          <w:numId w:val="1"/>
        </w:numPr>
        <w:spacing w:after="0"/>
      </w:pPr>
      <w:r>
        <w:rPr>
          <w:rFonts w:ascii="Times New Roman"/>
          <w:sz w:val="24"/>
        </w:rPr>
        <w:t>surpassed</w:t>
      </w:r>
    </w:p>
    <w:p w14:paraId="6CAEBADF" w14:textId="77777777" w:rsidR="007D50DC" w:rsidRDefault="00000000">
      <w:pPr>
        <w:keepNext/>
        <w:keepLines/>
        <w:numPr>
          <w:ilvl w:val="7"/>
          <w:numId w:val="1"/>
        </w:numPr>
        <w:spacing w:after="0"/>
      </w:pPr>
      <w:r>
        <w:rPr>
          <w:rFonts w:ascii="Times New Roman"/>
          <w:sz w:val="24"/>
        </w:rPr>
        <w:t>trailed</w:t>
      </w:r>
    </w:p>
    <w:p w14:paraId="0643DFEC" w14:textId="77777777" w:rsidR="007D50DC" w:rsidRDefault="00000000">
      <w:pPr>
        <w:keepLines/>
        <w:spacing w:after="0"/>
      </w:pPr>
      <w:r>
        <w:rPr>
          <w:rFonts w:ascii="Times New Roman"/>
          <w:sz w:val="24"/>
        </w:rPr>
        <w:br/>
      </w:r>
    </w:p>
    <w:p w14:paraId="74F20B37" w14:textId="77777777" w:rsidR="007D50DC" w:rsidRDefault="00000000">
      <w:pPr>
        <w:keepNext/>
        <w:keepLines/>
        <w:numPr>
          <w:ilvl w:val="0"/>
          <w:numId w:val="1"/>
        </w:numPr>
        <w:spacing w:after="0"/>
      </w:pPr>
      <w:r>
        <w:rPr>
          <w:rFonts w:ascii="Times New Roman"/>
          <w:sz w:val="24"/>
        </w:rPr>
        <w:lastRenderedPageBreak/>
        <w:t>The goal of social entrepreneurs is to</w:t>
      </w:r>
    </w:p>
    <w:p w14:paraId="04A53CD0" w14:textId="77777777" w:rsidR="007D50DC" w:rsidRDefault="00000000">
      <w:pPr>
        <w:keepNext/>
        <w:keepLines/>
        <w:numPr>
          <w:ilvl w:val="7"/>
          <w:numId w:val="1"/>
        </w:numPr>
        <w:spacing w:after="0"/>
      </w:pPr>
      <w:r>
        <w:rPr>
          <w:rFonts w:ascii="Times New Roman"/>
          <w:sz w:val="24"/>
        </w:rPr>
        <w:t>create a workplace environment that is friendly and caring.</w:t>
      </w:r>
    </w:p>
    <w:p w14:paraId="521AA68B" w14:textId="77777777" w:rsidR="007D50DC" w:rsidRDefault="00000000">
      <w:pPr>
        <w:keepNext/>
        <w:keepLines/>
        <w:numPr>
          <w:ilvl w:val="7"/>
          <w:numId w:val="1"/>
        </w:numPr>
        <w:spacing w:after="0"/>
      </w:pPr>
      <w:r>
        <w:rPr>
          <w:rFonts w:ascii="Times New Roman"/>
          <w:sz w:val="24"/>
        </w:rPr>
        <w:t>create social change.</w:t>
      </w:r>
    </w:p>
    <w:p w14:paraId="6373F810" w14:textId="77777777" w:rsidR="007D50DC" w:rsidRDefault="00000000">
      <w:pPr>
        <w:keepNext/>
        <w:keepLines/>
        <w:numPr>
          <w:ilvl w:val="7"/>
          <w:numId w:val="1"/>
        </w:numPr>
        <w:spacing w:after="0"/>
      </w:pPr>
      <w:r>
        <w:rPr>
          <w:rFonts w:ascii="Times New Roman"/>
          <w:color w:val="000000"/>
          <w:sz w:val="24"/>
        </w:rPr>
        <w:t>primarily earn a profit without hurting their customers' feelings.</w:t>
      </w:r>
    </w:p>
    <w:p w14:paraId="73006848" w14:textId="77777777" w:rsidR="007D50DC" w:rsidRDefault="00000000">
      <w:pPr>
        <w:keepNext/>
        <w:keepLines/>
        <w:numPr>
          <w:ilvl w:val="7"/>
          <w:numId w:val="1"/>
        </w:numPr>
        <w:spacing w:after="0"/>
      </w:pPr>
      <w:r>
        <w:rPr>
          <w:rFonts w:ascii="Times New Roman"/>
          <w:sz w:val="24"/>
        </w:rPr>
        <w:t>have the freedom that comes by not being an employee.</w:t>
      </w:r>
    </w:p>
    <w:p w14:paraId="71AD96A0" w14:textId="77777777" w:rsidR="007D50DC" w:rsidRDefault="00000000">
      <w:pPr>
        <w:keepLines/>
        <w:spacing w:after="0"/>
      </w:pPr>
      <w:r>
        <w:rPr>
          <w:rFonts w:ascii="Times New Roman"/>
          <w:sz w:val="24"/>
        </w:rPr>
        <w:br/>
      </w:r>
    </w:p>
    <w:p w14:paraId="2B787DB9" w14:textId="77777777" w:rsidR="007D50DC" w:rsidRDefault="00000000">
      <w:pPr>
        <w:keepNext/>
        <w:keepLines/>
        <w:numPr>
          <w:ilvl w:val="0"/>
          <w:numId w:val="1"/>
        </w:numPr>
        <w:spacing w:after="0"/>
      </w:pPr>
      <w:r>
        <w:rPr>
          <w:rFonts w:ascii="Times New Roman"/>
          <w:sz w:val="24"/>
        </w:rPr>
        <w:t>A ______ entrepreneur is a person who applies the skills of entrepreneurship, such as risk taking, problem solving, and business planning, to create social change.</w:t>
      </w:r>
    </w:p>
    <w:p w14:paraId="487BF6F3" w14:textId="77777777" w:rsidR="007D50DC" w:rsidRDefault="00000000">
      <w:pPr>
        <w:keepNext/>
        <w:keepLines/>
        <w:numPr>
          <w:ilvl w:val="7"/>
          <w:numId w:val="1"/>
        </w:numPr>
        <w:spacing w:after="0"/>
      </w:pPr>
      <w:r>
        <w:rPr>
          <w:rFonts w:ascii="Times New Roman"/>
          <w:sz w:val="24"/>
        </w:rPr>
        <w:t>capitalist</w:t>
      </w:r>
    </w:p>
    <w:p w14:paraId="56BDB2D3" w14:textId="77777777" w:rsidR="007D50DC" w:rsidRDefault="00000000">
      <w:pPr>
        <w:keepNext/>
        <w:keepLines/>
        <w:numPr>
          <w:ilvl w:val="7"/>
          <w:numId w:val="1"/>
        </w:numPr>
        <w:spacing w:after="0"/>
      </w:pPr>
      <w:r>
        <w:rPr>
          <w:rFonts w:ascii="Times New Roman"/>
          <w:sz w:val="24"/>
        </w:rPr>
        <w:t>plutocrat</w:t>
      </w:r>
    </w:p>
    <w:p w14:paraId="46822DBB" w14:textId="77777777" w:rsidR="007D50DC" w:rsidRDefault="00000000">
      <w:pPr>
        <w:keepNext/>
        <w:keepLines/>
        <w:numPr>
          <w:ilvl w:val="7"/>
          <w:numId w:val="1"/>
        </w:numPr>
        <w:spacing w:after="0"/>
      </w:pPr>
      <w:r>
        <w:rPr>
          <w:rFonts w:ascii="Times New Roman"/>
          <w:sz w:val="24"/>
        </w:rPr>
        <w:t>industrialist</w:t>
      </w:r>
    </w:p>
    <w:p w14:paraId="0B213A0D" w14:textId="77777777" w:rsidR="007D50DC" w:rsidRDefault="00000000">
      <w:pPr>
        <w:keepNext/>
        <w:keepLines/>
        <w:numPr>
          <w:ilvl w:val="7"/>
          <w:numId w:val="1"/>
        </w:numPr>
        <w:spacing w:after="0"/>
      </w:pPr>
      <w:r>
        <w:rPr>
          <w:rFonts w:ascii="Times New Roman"/>
          <w:sz w:val="24"/>
        </w:rPr>
        <w:t>social</w:t>
      </w:r>
    </w:p>
    <w:p w14:paraId="14BCB368" w14:textId="77777777" w:rsidR="007D50DC" w:rsidRDefault="00000000">
      <w:pPr>
        <w:keepLines/>
        <w:spacing w:after="0"/>
      </w:pPr>
      <w:r>
        <w:rPr>
          <w:rFonts w:ascii="Times New Roman"/>
          <w:sz w:val="24"/>
        </w:rPr>
        <w:br/>
      </w:r>
    </w:p>
    <w:p w14:paraId="263B567A" w14:textId="77777777" w:rsidR="007D50DC" w:rsidRDefault="00000000">
      <w:pPr>
        <w:keepNext/>
        <w:keepLines/>
        <w:numPr>
          <w:ilvl w:val="0"/>
          <w:numId w:val="1"/>
        </w:numPr>
        <w:spacing w:after="0"/>
      </w:pPr>
      <w:r>
        <w:rPr>
          <w:rFonts w:ascii="Times New Roman"/>
          <w:sz w:val="24"/>
        </w:rPr>
        <w:t>Determining the number of new small businesses that are established each year</w:t>
      </w:r>
    </w:p>
    <w:p w14:paraId="4D715AEA" w14:textId="77777777" w:rsidR="007D50DC" w:rsidRDefault="00000000">
      <w:pPr>
        <w:keepNext/>
        <w:keepLines/>
        <w:numPr>
          <w:ilvl w:val="7"/>
          <w:numId w:val="1"/>
        </w:numPr>
        <w:spacing w:after="0"/>
      </w:pPr>
      <w:r>
        <w:rPr>
          <w:rFonts w:ascii="Times New Roman"/>
          <w:sz w:val="24"/>
        </w:rPr>
        <w:t>is a matter of reviewing new business listings in the Canada.411 website.</w:t>
      </w:r>
    </w:p>
    <w:p w14:paraId="10B99F9F" w14:textId="77777777" w:rsidR="007D50DC" w:rsidRDefault="00000000">
      <w:pPr>
        <w:keepNext/>
        <w:keepLines/>
        <w:numPr>
          <w:ilvl w:val="7"/>
          <w:numId w:val="1"/>
        </w:numPr>
        <w:spacing w:after="0"/>
      </w:pPr>
      <w:r>
        <w:rPr>
          <w:rFonts w:ascii="Times New Roman"/>
          <w:sz w:val="24"/>
        </w:rPr>
        <w:t>is not an interesting statistic.</w:t>
      </w:r>
    </w:p>
    <w:p w14:paraId="3C2D5DB8" w14:textId="77777777" w:rsidR="007D50DC" w:rsidRDefault="00000000">
      <w:pPr>
        <w:keepNext/>
        <w:keepLines/>
        <w:numPr>
          <w:ilvl w:val="7"/>
          <w:numId w:val="1"/>
        </w:numPr>
        <w:spacing w:after="0"/>
      </w:pPr>
      <w:r>
        <w:rPr>
          <w:rFonts w:ascii="Times New Roman"/>
          <w:sz w:val="24"/>
        </w:rPr>
        <w:t>has proved to be difficult, if not impossible.</w:t>
      </w:r>
    </w:p>
    <w:p w14:paraId="33713635" w14:textId="77777777" w:rsidR="007D50DC" w:rsidRDefault="00000000">
      <w:pPr>
        <w:keepNext/>
        <w:keepLines/>
        <w:numPr>
          <w:ilvl w:val="7"/>
          <w:numId w:val="1"/>
        </w:numPr>
        <w:spacing w:after="0"/>
      </w:pPr>
      <w:r>
        <w:rPr>
          <w:rFonts w:ascii="Times New Roman"/>
          <w:sz w:val="24"/>
        </w:rPr>
        <w:t>is a straightforward process of examining new business registration records.</w:t>
      </w:r>
    </w:p>
    <w:p w14:paraId="19396B58" w14:textId="77777777" w:rsidR="007D50DC" w:rsidRDefault="00000000">
      <w:pPr>
        <w:keepLines/>
        <w:spacing w:after="0"/>
      </w:pPr>
      <w:r>
        <w:rPr>
          <w:rFonts w:ascii="Times New Roman"/>
          <w:sz w:val="24"/>
        </w:rPr>
        <w:br/>
      </w:r>
    </w:p>
    <w:p w14:paraId="4AD7CB83" w14:textId="77777777" w:rsidR="007D50DC" w:rsidRDefault="00000000">
      <w:pPr>
        <w:keepNext/>
        <w:keepLines/>
        <w:numPr>
          <w:ilvl w:val="0"/>
          <w:numId w:val="1"/>
        </w:numPr>
        <w:spacing w:after="0"/>
      </w:pPr>
      <w:r>
        <w:rPr>
          <w:rFonts w:ascii="Times New Roman"/>
          <w:sz w:val="24"/>
        </w:rPr>
        <w:t>Today, small business owners are viewed</w:t>
      </w:r>
    </w:p>
    <w:p w14:paraId="53A73170" w14:textId="77777777" w:rsidR="007D50DC" w:rsidRDefault="00000000">
      <w:pPr>
        <w:keepNext/>
        <w:keepLines/>
        <w:numPr>
          <w:ilvl w:val="7"/>
          <w:numId w:val="1"/>
        </w:numPr>
        <w:spacing w:after="0"/>
      </w:pPr>
      <w:r>
        <w:rPr>
          <w:rFonts w:ascii="Times New Roman"/>
          <w:sz w:val="24"/>
        </w:rPr>
        <w:t>as people who are usually unemployable.</w:t>
      </w:r>
    </w:p>
    <w:p w14:paraId="50206F27" w14:textId="77777777" w:rsidR="007D50DC" w:rsidRDefault="00000000">
      <w:pPr>
        <w:keepNext/>
        <w:keepLines/>
        <w:numPr>
          <w:ilvl w:val="7"/>
          <w:numId w:val="1"/>
        </w:numPr>
        <w:spacing w:after="0"/>
      </w:pPr>
      <w:r>
        <w:rPr>
          <w:rFonts w:ascii="Times New Roman"/>
          <w:sz w:val="24"/>
        </w:rPr>
        <w:t>without much respect.</w:t>
      </w:r>
    </w:p>
    <w:p w14:paraId="0755005D" w14:textId="77777777" w:rsidR="007D50DC" w:rsidRDefault="00000000">
      <w:pPr>
        <w:keepNext/>
        <w:keepLines/>
        <w:numPr>
          <w:ilvl w:val="7"/>
          <w:numId w:val="1"/>
        </w:numPr>
        <w:spacing w:after="0"/>
      </w:pPr>
      <w:r>
        <w:rPr>
          <w:rFonts w:ascii="Times New Roman"/>
          <w:sz w:val="24"/>
        </w:rPr>
        <w:t>with suspicion.</w:t>
      </w:r>
    </w:p>
    <w:p w14:paraId="62FBB76A" w14:textId="77777777" w:rsidR="007D50DC" w:rsidRDefault="00000000">
      <w:pPr>
        <w:keepNext/>
        <w:keepLines/>
        <w:numPr>
          <w:ilvl w:val="7"/>
          <w:numId w:val="1"/>
        </w:numPr>
        <w:spacing w:after="0"/>
      </w:pPr>
      <w:r>
        <w:rPr>
          <w:rFonts w:ascii="Times New Roman"/>
          <w:sz w:val="24"/>
        </w:rPr>
        <w:t>very positively.</w:t>
      </w:r>
    </w:p>
    <w:p w14:paraId="6DB85038" w14:textId="77777777" w:rsidR="007D50DC" w:rsidRDefault="00000000">
      <w:pPr>
        <w:keepLines/>
        <w:spacing w:after="0"/>
      </w:pPr>
      <w:r>
        <w:rPr>
          <w:rFonts w:ascii="Times New Roman"/>
          <w:sz w:val="24"/>
        </w:rPr>
        <w:br/>
      </w:r>
    </w:p>
    <w:p w14:paraId="52EA7811" w14:textId="77777777" w:rsidR="007D50DC" w:rsidRDefault="00000000">
      <w:pPr>
        <w:keepNext/>
        <w:keepLines/>
        <w:numPr>
          <w:ilvl w:val="0"/>
          <w:numId w:val="1"/>
        </w:numPr>
        <w:spacing w:after="0"/>
      </w:pPr>
      <w:r>
        <w:rPr>
          <w:rFonts w:ascii="Times New Roman"/>
          <w:sz w:val="24"/>
        </w:rPr>
        <w:t>The number of small business-related courses at Canadian colleges and universities has ______ in the past few years.</w:t>
      </w:r>
    </w:p>
    <w:p w14:paraId="080D0A9B" w14:textId="77777777" w:rsidR="007D50DC" w:rsidRDefault="00000000">
      <w:pPr>
        <w:keepNext/>
        <w:keepLines/>
        <w:numPr>
          <w:ilvl w:val="7"/>
          <w:numId w:val="1"/>
        </w:numPr>
        <w:spacing w:after="0"/>
      </w:pPr>
      <w:r>
        <w:rPr>
          <w:rFonts w:ascii="Times New Roman"/>
          <w:sz w:val="24"/>
        </w:rPr>
        <w:t>risen dramatically</w:t>
      </w:r>
    </w:p>
    <w:p w14:paraId="775C9B65" w14:textId="77777777" w:rsidR="007D50DC" w:rsidRDefault="00000000">
      <w:pPr>
        <w:keepNext/>
        <w:keepLines/>
        <w:numPr>
          <w:ilvl w:val="7"/>
          <w:numId w:val="1"/>
        </w:numPr>
        <w:spacing w:after="0"/>
      </w:pPr>
      <w:r>
        <w:rPr>
          <w:rFonts w:ascii="Times New Roman"/>
          <w:sz w:val="24"/>
        </w:rPr>
        <w:t>declined</w:t>
      </w:r>
    </w:p>
    <w:p w14:paraId="36C26FA6" w14:textId="77777777" w:rsidR="007D50DC" w:rsidRDefault="00000000">
      <w:pPr>
        <w:keepNext/>
        <w:keepLines/>
        <w:numPr>
          <w:ilvl w:val="7"/>
          <w:numId w:val="1"/>
        </w:numPr>
        <w:spacing w:after="0"/>
      </w:pPr>
      <w:r>
        <w:rPr>
          <w:rFonts w:ascii="Times New Roman"/>
          <w:sz w:val="24"/>
        </w:rPr>
        <w:t>remained the same</w:t>
      </w:r>
    </w:p>
    <w:p w14:paraId="5C41F3D1" w14:textId="77777777" w:rsidR="007D50DC" w:rsidRDefault="00000000">
      <w:pPr>
        <w:keepNext/>
        <w:keepLines/>
        <w:numPr>
          <w:ilvl w:val="7"/>
          <w:numId w:val="1"/>
        </w:numPr>
        <w:spacing w:after="0"/>
      </w:pPr>
      <w:r>
        <w:rPr>
          <w:rFonts w:ascii="Times New Roman"/>
          <w:sz w:val="24"/>
        </w:rPr>
        <w:t>risen slightly</w:t>
      </w:r>
    </w:p>
    <w:p w14:paraId="693381D3" w14:textId="77777777" w:rsidR="007D50DC" w:rsidRDefault="00000000">
      <w:pPr>
        <w:keepLines/>
        <w:spacing w:after="0"/>
      </w:pPr>
      <w:r>
        <w:rPr>
          <w:rFonts w:ascii="Times New Roman"/>
          <w:sz w:val="24"/>
        </w:rPr>
        <w:br/>
      </w:r>
    </w:p>
    <w:p w14:paraId="780860E1" w14:textId="77777777" w:rsidR="007D50DC" w:rsidRDefault="00000000">
      <w:pPr>
        <w:keepNext/>
        <w:keepLines/>
        <w:numPr>
          <w:ilvl w:val="0"/>
          <w:numId w:val="1"/>
        </w:numPr>
        <w:spacing w:after="0"/>
      </w:pPr>
      <w:r>
        <w:rPr>
          <w:rFonts w:ascii="Times New Roman"/>
          <w:sz w:val="24"/>
        </w:rPr>
        <w:lastRenderedPageBreak/>
        <w:t>Recently, both the federal and provincial governments have been working to ______ small businesses have to manage.</w:t>
      </w:r>
    </w:p>
    <w:p w14:paraId="747980C9" w14:textId="77777777" w:rsidR="007D50DC" w:rsidRDefault="00000000">
      <w:pPr>
        <w:keepNext/>
        <w:keepLines/>
        <w:numPr>
          <w:ilvl w:val="7"/>
          <w:numId w:val="1"/>
        </w:numPr>
        <w:spacing w:after="0"/>
      </w:pPr>
      <w:r>
        <w:rPr>
          <w:rFonts w:ascii="Times New Roman"/>
          <w:sz w:val="24"/>
        </w:rPr>
        <w:t>reduce the amount of red tape or bureaucracy</w:t>
      </w:r>
    </w:p>
    <w:p w14:paraId="744E9255" w14:textId="77777777" w:rsidR="007D50DC" w:rsidRDefault="00000000">
      <w:pPr>
        <w:keepNext/>
        <w:keepLines/>
        <w:numPr>
          <w:ilvl w:val="7"/>
          <w:numId w:val="1"/>
        </w:numPr>
        <w:spacing w:after="0"/>
      </w:pPr>
      <w:r>
        <w:rPr>
          <w:rFonts w:ascii="Times New Roman"/>
          <w:sz w:val="24"/>
        </w:rPr>
        <w:t>reduce the number of employees</w:t>
      </w:r>
    </w:p>
    <w:p w14:paraId="0550B5B4" w14:textId="77777777" w:rsidR="007D50DC" w:rsidRDefault="00000000">
      <w:pPr>
        <w:keepNext/>
        <w:keepLines/>
        <w:numPr>
          <w:ilvl w:val="7"/>
          <w:numId w:val="1"/>
        </w:numPr>
        <w:spacing w:after="0"/>
      </w:pPr>
      <w:r>
        <w:rPr>
          <w:rFonts w:ascii="Times New Roman"/>
          <w:sz w:val="24"/>
        </w:rPr>
        <w:t>increase the number of employees</w:t>
      </w:r>
    </w:p>
    <w:p w14:paraId="04576062" w14:textId="77777777" w:rsidR="007D50DC" w:rsidRDefault="00000000">
      <w:pPr>
        <w:keepNext/>
        <w:keepLines/>
        <w:numPr>
          <w:ilvl w:val="7"/>
          <w:numId w:val="1"/>
        </w:numPr>
        <w:spacing w:after="0"/>
      </w:pPr>
      <w:r>
        <w:rPr>
          <w:rFonts w:ascii="Times New Roman"/>
          <w:sz w:val="24"/>
        </w:rPr>
        <w:t>increase the taxes and reporting</w:t>
      </w:r>
    </w:p>
    <w:p w14:paraId="2719469A" w14:textId="77777777" w:rsidR="007D50DC" w:rsidRDefault="00000000">
      <w:pPr>
        <w:keepLines/>
        <w:spacing w:after="0"/>
      </w:pPr>
      <w:r>
        <w:rPr>
          <w:rFonts w:ascii="Times New Roman"/>
          <w:sz w:val="24"/>
        </w:rPr>
        <w:br/>
      </w:r>
    </w:p>
    <w:p w14:paraId="0FB641DD" w14:textId="77777777" w:rsidR="007D50DC" w:rsidRDefault="00000000">
      <w:pPr>
        <w:keepNext/>
        <w:keepLines/>
        <w:numPr>
          <w:ilvl w:val="0"/>
          <w:numId w:val="1"/>
        </w:numPr>
        <w:spacing w:after="0"/>
      </w:pPr>
      <w:r>
        <w:rPr>
          <w:rFonts w:ascii="Times New Roman"/>
          <w:sz w:val="24"/>
        </w:rPr>
        <w:t>______ can be defined as entrepreneurship within an existing organization.</w:t>
      </w:r>
    </w:p>
    <w:p w14:paraId="5E096C70" w14:textId="77777777" w:rsidR="007D50DC" w:rsidRDefault="00000000">
      <w:pPr>
        <w:keepNext/>
        <w:keepLines/>
        <w:numPr>
          <w:ilvl w:val="7"/>
          <w:numId w:val="1"/>
        </w:numPr>
        <w:spacing w:after="0"/>
      </w:pPr>
      <w:r>
        <w:rPr>
          <w:rFonts w:ascii="Times New Roman"/>
          <w:sz w:val="24"/>
        </w:rPr>
        <w:t>Entrepreneurship</w:t>
      </w:r>
    </w:p>
    <w:p w14:paraId="2A91E486" w14:textId="77777777" w:rsidR="007D50DC" w:rsidRDefault="00000000">
      <w:pPr>
        <w:keepNext/>
        <w:keepLines/>
        <w:numPr>
          <w:ilvl w:val="7"/>
          <w:numId w:val="1"/>
        </w:numPr>
        <w:spacing w:after="0"/>
      </w:pPr>
      <w:r>
        <w:rPr>
          <w:rFonts w:ascii="Times New Roman"/>
          <w:sz w:val="24"/>
        </w:rPr>
        <w:t>Intrapreneurship</w:t>
      </w:r>
    </w:p>
    <w:p w14:paraId="39F8A85F" w14:textId="77777777" w:rsidR="007D50DC" w:rsidRDefault="00000000">
      <w:pPr>
        <w:keepNext/>
        <w:keepLines/>
        <w:numPr>
          <w:ilvl w:val="7"/>
          <w:numId w:val="1"/>
        </w:numPr>
        <w:spacing w:after="0"/>
      </w:pPr>
      <w:r>
        <w:rPr>
          <w:rFonts w:ascii="Times New Roman"/>
          <w:sz w:val="24"/>
        </w:rPr>
        <w:t>Extrapreneurship</w:t>
      </w:r>
    </w:p>
    <w:p w14:paraId="13600720" w14:textId="77777777" w:rsidR="007D50DC" w:rsidRDefault="00000000">
      <w:pPr>
        <w:keepNext/>
        <w:keepLines/>
        <w:numPr>
          <w:ilvl w:val="7"/>
          <w:numId w:val="1"/>
        </w:numPr>
        <w:spacing w:after="0"/>
      </w:pPr>
      <w:r>
        <w:rPr>
          <w:rFonts w:ascii="Times New Roman"/>
          <w:sz w:val="24"/>
        </w:rPr>
        <w:t>Management</w:t>
      </w:r>
    </w:p>
    <w:p w14:paraId="65FE1C75" w14:textId="77777777" w:rsidR="007D50DC" w:rsidRDefault="00000000">
      <w:pPr>
        <w:keepLines/>
        <w:spacing w:after="0"/>
      </w:pPr>
      <w:r>
        <w:rPr>
          <w:rFonts w:ascii="Times New Roman"/>
          <w:sz w:val="24"/>
        </w:rPr>
        <w:br/>
      </w:r>
    </w:p>
    <w:p w14:paraId="6096996E" w14:textId="77777777" w:rsidR="007D50DC" w:rsidRDefault="00000000">
      <w:pPr>
        <w:keepNext/>
        <w:keepLines/>
        <w:numPr>
          <w:ilvl w:val="0"/>
          <w:numId w:val="1"/>
        </w:numPr>
        <w:spacing w:after="0"/>
      </w:pPr>
      <w:r>
        <w:rPr>
          <w:rFonts w:ascii="Times New Roman"/>
          <w:sz w:val="24"/>
        </w:rPr>
        <w:t>The small business community is a(n) ______ economic force in Canadian society.</w:t>
      </w:r>
    </w:p>
    <w:p w14:paraId="0C890481" w14:textId="77777777" w:rsidR="007D50DC" w:rsidRDefault="00000000">
      <w:pPr>
        <w:keepNext/>
        <w:keepLines/>
        <w:numPr>
          <w:ilvl w:val="7"/>
          <w:numId w:val="1"/>
        </w:numPr>
        <w:spacing w:after="0"/>
      </w:pPr>
      <w:r>
        <w:rPr>
          <w:rFonts w:ascii="Times New Roman"/>
          <w:sz w:val="24"/>
        </w:rPr>
        <w:t>insignificant</w:t>
      </w:r>
    </w:p>
    <w:p w14:paraId="7F7E7FC8" w14:textId="77777777" w:rsidR="007D50DC" w:rsidRDefault="00000000">
      <w:pPr>
        <w:keepNext/>
        <w:keepLines/>
        <w:numPr>
          <w:ilvl w:val="7"/>
          <w:numId w:val="1"/>
        </w:numPr>
        <w:spacing w:after="0"/>
      </w:pPr>
      <w:r>
        <w:rPr>
          <w:rFonts w:ascii="Times New Roman"/>
          <w:sz w:val="24"/>
        </w:rPr>
        <w:t>irrelevant</w:t>
      </w:r>
    </w:p>
    <w:p w14:paraId="32F92154" w14:textId="77777777" w:rsidR="007D50DC" w:rsidRDefault="00000000">
      <w:pPr>
        <w:keepNext/>
        <w:keepLines/>
        <w:numPr>
          <w:ilvl w:val="7"/>
          <w:numId w:val="1"/>
        </w:numPr>
        <w:spacing w:after="0"/>
      </w:pPr>
      <w:r>
        <w:rPr>
          <w:rFonts w:ascii="Times New Roman"/>
          <w:sz w:val="24"/>
        </w:rPr>
        <w:t>negligible</w:t>
      </w:r>
    </w:p>
    <w:p w14:paraId="1A806F28" w14:textId="77777777" w:rsidR="007D50DC" w:rsidRDefault="00000000">
      <w:pPr>
        <w:keepNext/>
        <w:keepLines/>
        <w:numPr>
          <w:ilvl w:val="7"/>
          <w:numId w:val="1"/>
        </w:numPr>
        <w:spacing w:after="0"/>
      </w:pPr>
      <w:r>
        <w:rPr>
          <w:rFonts w:ascii="Times New Roman"/>
          <w:sz w:val="24"/>
        </w:rPr>
        <w:t>significant</w:t>
      </w:r>
    </w:p>
    <w:p w14:paraId="4C350AA0" w14:textId="77777777" w:rsidR="007D50DC" w:rsidRDefault="00000000">
      <w:pPr>
        <w:keepLines/>
        <w:spacing w:after="0"/>
      </w:pPr>
      <w:r>
        <w:rPr>
          <w:rFonts w:ascii="Times New Roman"/>
          <w:sz w:val="24"/>
        </w:rPr>
        <w:br/>
      </w:r>
    </w:p>
    <w:p w14:paraId="29E585B3" w14:textId="77777777" w:rsidR="007D50DC" w:rsidRDefault="00000000">
      <w:pPr>
        <w:keepNext/>
        <w:keepLines/>
        <w:numPr>
          <w:ilvl w:val="0"/>
          <w:numId w:val="1"/>
        </w:numPr>
        <w:spacing w:after="0"/>
      </w:pPr>
      <w:r>
        <w:rPr>
          <w:rFonts w:ascii="Times New Roman"/>
          <w:sz w:val="24"/>
        </w:rPr>
        <w:t>Small business owners and entrepreneurs are viewed ______ today.</w:t>
      </w:r>
    </w:p>
    <w:p w14:paraId="6546FB3E" w14:textId="77777777" w:rsidR="007D50DC" w:rsidRDefault="00000000">
      <w:pPr>
        <w:keepNext/>
        <w:keepLines/>
        <w:numPr>
          <w:ilvl w:val="7"/>
          <w:numId w:val="1"/>
        </w:numPr>
        <w:spacing w:after="0"/>
      </w:pPr>
      <w:r>
        <w:rPr>
          <w:rFonts w:ascii="Times New Roman"/>
          <w:sz w:val="24"/>
        </w:rPr>
        <w:t>very positively</w:t>
      </w:r>
    </w:p>
    <w:p w14:paraId="6F2163D8" w14:textId="77777777" w:rsidR="007D50DC" w:rsidRDefault="00000000">
      <w:pPr>
        <w:keepNext/>
        <w:keepLines/>
        <w:numPr>
          <w:ilvl w:val="7"/>
          <w:numId w:val="1"/>
        </w:numPr>
        <w:spacing w:after="0"/>
      </w:pPr>
      <w:r>
        <w:rPr>
          <w:rFonts w:ascii="Times New Roman"/>
          <w:sz w:val="24"/>
        </w:rPr>
        <w:t>very negatively</w:t>
      </w:r>
    </w:p>
    <w:p w14:paraId="6F004C01" w14:textId="77777777" w:rsidR="007D50DC" w:rsidRDefault="00000000">
      <w:pPr>
        <w:keepNext/>
        <w:keepLines/>
        <w:numPr>
          <w:ilvl w:val="7"/>
          <w:numId w:val="1"/>
        </w:numPr>
        <w:spacing w:after="0"/>
      </w:pPr>
      <w:r>
        <w:rPr>
          <w:rFonts w:ascii="Times New Roman"/>
          <w:sz w:val="24"/>
        </w:rPr>
        <w:t>indifferently</w:t>
      </w:r>
    </w:p>
    <w:p w14:paraId="7970A9FC" w14:textId="77777777" w:rsidR="007D50DC" w:rsidRDefault="00000000">
      <w:pPr>
        <w:keepNext/>
        <w:keepLines/>
        <w:numPr>
          <w:ilvl w:val="7"/>
          <w:numId w:val="1"/>
        </w:numPr>
        <w:spacing w:after="0"/>
      </w:pPr>
      <w:r>
        <w:rPr>
          <w:rFonts w:ascii="Times New Roman"/>
          <w:sz w:val="24"/>
        </w:rPr>
        <w:t>not very well</w:t>
      </w:r>
    </w:p>
    <w:p w14:paraId="723630D7" w14:textId="77777777" w:rsidR="007D50DC" w:rsidRDefault="00000000">
      <w:pPr>
        <w:keepLines/>
        <w:spacing w:after="0"/>
      </w:pPr>
      <w:r>
        <w:rPr>
          <w:rFonts w:ascii="Times New Roman"/>
          <w:sz w:val="24"/>
        </w:rPr>
        <w:br/>
      </w:r>
    </w:p>
    <w:p w14:paraId="23FC9188" w14:textId="77777777" w:rsidR="007D50DC" w:rsidRDefault="00000000">
      <w:pPr>
        <w:keepNext/>
        <w:keepLines/>
        <w:numPr>
          <w:ilvl w:val="0"/>
          <w:numId w:val="1"/>
        </w:numPr>
        <w:spacing w:after="0"/>
      </w:pPr>
      <w:r>
        <w:rPr>
          <w:rFonts w:ascii="Times New Roman"/>
          <w:sz w:val="24"/>
        </w:rPr>
        <w:t>The majority of small business owners are</w:t>
      </w:r>
    </w:p>
    <w:p w14:paraId="2B67D7C3" w14:textId="77777777" w:rsidR="007D50DC" w:rsidRDefault="00000000">
      <w:pPr>
        <w:keepNext/>
        <w:keepLines/>
        <w:numPr>
          <w:ilvl w:val="7"/>
          <w:numId w:val="1"/>
        </w:numPr>
        <w:spacing w:after="0"/>
      </w:pPr>
      <w:r>
        <w:rPr>
          <w:rFonts w:ascii="Times New Roman"/>
          <w:sz w:val="24"/>
        </w:rPr>
        <w:t>employed elsewhere while running the small business.</w:t>
      </w:r>
    </w:p>
    <w:p w14:paraId="49CD2703" w14:textId="77777777" w:rsidR="007D50DC" w:rsidRDefault="00000000">
      <w:pPr>
        <w:keepNext/>
        <w:keepLines/>
        <w:numPr>
          <w:ilvl w:val="7"/>
          <w:numId w:val="1"/>
        </w:numPr>
        <w:spacing w:after="0"/>
      </w:pPr>
      <w:r>
        <w:rPr>
          <w:rFonts w:ascii="Times New Roman"/>
          <w:sz w:val="24"/>
        </w:rPr>
        <w:t>single parents.</w:t>
      </w:r>
    </w:p>
    <w:p w14:paraId="5E5E6964" w14:textId="77777777" w:rsidR="007D50DC" w:rsidRDefault="00000000">
      <w:pPr>
        <w:keepNext/>
        <w:keepLines/>
        <w:numPr>
          <w:ilvl w:val="7"/>
          <w:numId w:val="1"/>
        </w:numPr>
        <w:spacing w:after="0"/>
      </w:pPr>
      <w:r>
        <w:rPr>
          <w:rFonts w:ascii="Times New Roman"/>
          <w:sz w:val="24"/>
        </w:rPr>
        <w:t>the managers of their business.</w:t>
      </w:r>
    </w:p>
    <w:p w14:paraId="66FE1038" w14:textId="77777777" w:rsidR="007D50DC" w:rsidRDefault="00000000">
      <w:pPr>
        <w:keepNext/>
        <w:keepLines/>
        <w:numPr>
          <w:ilvl w:val="7"/>
          <w:numId w:val="1"/>
        </w:numPr>
        <w:spacing w:after="0"/>
      </w:pPr>
      <w:r>
        <w:rPr>
          <w:rFonts w:ascii="Times New Roman"/>
          <w:sz w:val="24"/>
        </w:rPr>
        <w:t>former executives in businesses in the same industry as their small business.</w:t>
      </w:r>
    </w:p>
    <w:p w14:paraId="3BC12DF4" w14:textId="77777777" w:rsidR="007D50DC" w:rsidRDefault="00000000">
      <w:pPr>
        <w:keepLines/>
        <w:spacing w:after="0"/>
      </w:pPr>
      <w:r>
        <w:rPr>
          <w:rFonts w:ascii="Times New Roman"/>
          <w:sz w:val="24"/>
        </w:rPr>
        <w:br/>
      </w:r>
    </w:p>
    <w:p w14:paraId="7D0CBBE9" w14:textId="77777777" w:rsidR="007D50DC" w:rsidRDefault="00000000">
      <w:pPr>
        <w:keepNext/>
        <w:keepLines/>
        <w:numPr>
          <w:ilvl w:val="0"/>
          <w:numId w:val="1"/>
        </w:numPr>
        <w:spacing w:after="0"/>
      </w:pPr>
      <w:r>
        <w:rPr>
          <w:rFonts w:ascii="Times New Roman"/>
          <w:sz w:val="24"/>
        </w:rPr>
        <w:lastRenderedPageBreak/>
        <w:t>The BDC provides</w:t>
      </w:r>
    </w:p>
    <w:p w14:paraId="6C91C46A" w14:textId="77777777" w:rsidR="007D50DC" w:rsidRDefault="00000000">
      <w:pPr>
        <w:keepNext/>
        <w:keepLines/>
        <w:numPr>
          <w:ilvl w:val="7"/>
          <w:numId w:val="1"/>
        </w:numPr>
        <w:spacing w:after="0"/>
      </w:pPr>
      <w:r>
        <w:rPr>
          <w:rFonts w:ascii="Times New Roman"/>
          <w:sz w:val="24"/>
        </w:rPr>
        <w:t>funding for all small Canadian owned start-up businesses.</w:t>
      </w:r>
    </w:p>
    <w:p w14:paraId="2F291091" w14:textId="77777777" w:rsidR="007D50DC" w:rsidRDefault="00000000">
      <w:pPr>
        <w:keepNext/>
        <w:keepLines/>
        <w:numPr>
          <w:ilvl w:val="7"/>
          <w:numId w:val="1"/>
        </w:numPr>
        <w:spacing w:after="0"/>
      </w:pPr>
      <w:r>
        <w:rPr>
          <w:rFonts w:ascii="Times New Roman"/>
          <w:sz w:val="24"/>
        </w:rPr>
        <w:t>programs for small businesses that satisfy certain criteria.</w:t>
      </w:r>
    </w:p>
    <w:p w14:paraId="556D6078" w14:textId="77777777" w:rsidR="007D50DC" w:rsidRDefault="00000000">
      <w:pPr>
        <w:keepNext/>
        <w:keepLines/>
        <w:numPr>
          <w:ilvl w:val="7"/>
          <w:numId w:val="1"/>
        </w:numPr>
        <w:spacing w:after="0"/>
      </w:pPr>
      <w:r>
        <w:rPr>
          <w:rFonts w:ascii="Times New Roman"/>
          <w:sz w:val="24"/>
        </w:rPr>
        <w:t>management support for small businesses in the manufacturing industry.</w:t>
      </w:r>
    </w:p>
    <w:p w14:paraId="601AB49B" w14:textId="77777777" w:rsidR="007D50DC" w:rsidRDefault="00000000">
      <w:pPr>
        <w:keepNext/>
        <w:keepLines/>
        <w:numPr>
          <w:ilvl w:val="7"/>
          <w:numId w:val="1"/>
        </w:numPr>
        <w:spacing w:after="0"/>
      </w:pPr>
      <w:r>
        <w:rPr>
          <w:rFonts w:ascii="Times New Roman"/>
          <w:sz w:val="24"/>
        </w:rPr>
        <w:t>access to customer credit reports for small businesses before they extend credit.</w:t>
      </w:r>
    </w:p>
    <w:p w14:paraId="7B8F966A" w14:textId="77777777" w:rsidR="007D50DC" w:rsidRDefault="00000000">
      <w:pPr>
        <w:keepLines/>
        <w:spacing w:after="0"/>
      </w:pPr>
      <w:r>
        <w:rPr>
          <w:rFonts w:ascii="Times New Roman"/>
          <w:sz w:val="24"/>
        </w:rPr>
        <w:br/>
      </w:r>
    </w:p>
    <w:p w14:paraId="4E8A673A" w14:textId="77777777" w:rsidR="007D50DC" w:rsidRDefault="00000000">
      <w:pPr>
        <w:keepNext/>
        <w:keepLines/>
        <w:numPr>
          <w:ilvl w:val="0"/>
          <w:numId w:val="1"/>
        </w:numPr>
        <w:spacing w:after="0"/>
      </w:pPr>
      <w:r>
        <w:rPr>
          <w:rFonts w:ascii="Times New Roman"/>
          <w:sz w:val="24"/>
        </w:rPr>
        <w:t>A net operating profit of $500,000</w:t>
      </w:r>
    </w:p>
    <w:p w14:paraId="2EA70CB0" w14:textId="77777777" w:rsidR="007D50DC" w:rsidRDefault="00000000">
      <w:pPr>
        <w:keepNext/>
        <w:keepLines/>
        <w:numPr>
          <w:ilvl w:val="7"/>
          <w:numId w:val="1"/>
        </w:numPr>
        <w:spacing w:after="0"/>
      </w:pPr>
      <w:r>
        <w:rPr>
          <w:rFonts w:ascii="Times New Roman"/>
          <w:sz w:val="24"/>
        </w:rPr>
        <w:t>is a cut off point for the small business deduction.</w:t>
      </w:r>
    </w:p>
    <w:p w14:paraId="599E9600" w14:textId="77777777" w:rsidR="007D50DC" w:rsidRDefault="00000000">
      <w:pPr>
        <w:keepNext/>
        <w:keepLines/>
        <w:numPr>
          <w:ilvl w:val="7"/>
          <w:numId w:val="1"/>
        </w:numPr>
        <w:spacing w:after="0"/>
      </w:pPr>
      <w:r>
        <w:rPr>
          <w:rFonts w:ascii="Times New Roman"/>
          <w:sz w:val="24"/>
        </w:rPr>
        <w:t>is considered a goal for start-ups to achieve in their first 5 years of operations.</w:t>
      </w:r>
    </w:p>
    <w:p w14:paraId="33ED6494" w14:textId="77777777" w:rsidR="007D50DC" w:rsidRDefault="00000000">
      <w:pPr>
        <w:keepNext/>
        <w:keepLines/>
        <w:numPr>
          <w:ilvl w:val="7"/>
          <w:numId w:val="1"/>
        </w:numPr>
        <w:spacing w:after="0"/>
      </w:pPr>
      <w:r>
        <w:rPr>
          <w:rFonts w:ascii="Times New Roman"/>
          <w:sz w:val="24"/>
        </w:rPr>
        <w:t>can rarely be sustained by small business in Canada.</w:t>
      </w:r>
    </w:p>
    <w:p w14:paraId="35384ECB" w14:textId="77777777" w:rsidR="007D50DC" w:rsidRDefault="00000000">
      <w:pPr>
        <w:keepNext/>
        <w:keepLines/>
        <w:numPr>
          <w:ilvl w:val="7"/>
          <w:numId w:val="1"/>
        </w:numPr>
        <w:spacing w:after="0"/>
      </w:pPr>
      <w:r>
        <w:rPr>
          <w:rFonts w:ascii="Times New Roman"/>
          <w:sz w:val="24"/>
        </w:rPr>
        <w:t>usually ensures that a small business can obtain bank financing.</w:t>
      </w:r>
    </w:p>
    <w:p w14:paraId="4C339118" w14:textId="77777777" w:rsidR="007D50DC" w:rsidRDefault="00000000">
      <w:pPr>
        <w:keepLines/>
        <w:spacing w:after="0"/>
      </w:pPr>
      <w:r>
        <w:rPr>
          <w:rFonts w:ascii="Times New Roman"/>
          <w:sz w:val="24"/>
        </w:rPr>
        <w:br/>
      </w:r>
    </w:p>
    <w:p w14:paraId="71522D44" w14:textId="77777777" w:rsidR="007D50DC" w:rsidRDefault="00000000">
      <w:pPr>
        <w:keepNext/>
        <w:keepLines/>
        <w:numPr>
          <w:ilvl w:val="0"/>
          <w:numId w:val="1"/>
        </w:numPr>
        <w:spacing w:after="0"/>
      </w:pPr>
      <w:r>
        <w:rPr>
          <w:rFonts w:ascii="Times New Roman"/>
          <w:sz w:val="24"/>
        </w:rPr>
        <w:t>Microbusinesses refer to</w:t>
      </w:r>
    </w:p>
    <w:p w14:paraId="789F8AF4" w14:textId="77777777" w:rsidR="007D50DC" w:rsidRDefault="00000000">
      <w:pPr>
        <w:keepNext/>
        <w:keepLines/>
        <w:numPr>
          <w:ilvl w:val="7"/>
          <w:numId w:val="1"/>
        </w:numPr>
        <w:spacing w:after="0"/>
      </w:pPr>
      <w:r>
        <w:rPr>
          <w:rFonts w:ascii="Times New Roman"/>
          <w:sz w:val="24"/>
        </w:rPr>
        <w:t>businesses that operate in the computer industry.</w:t>
      </w:r>
    </w:p>
    <w:p w14:paraId="1BA29938" w14:textId="77777777" w:rsidR="007D50DC" w:rsidRDefault="00000000">
      <w:pPr>
        <w:keepNext/>
        <w:keepLines/>
        <w:numPr>
          <w:ilvl w:val="7"/>
          <w:numId w:val="1"/>
        </w:numPr>
        <w:spacing w:after="0"/>
      </w:pPr>
      <w:r>
        <w:rPr>
          <w:rFonts w:ascii="Times New Roman"/>
          <w:sz w:val="24"/>
        </w:rPr>
        <w:t>retail businesses with only one location.</w:t>
      </w:r>
    </w:p>
    <w:p w14:paraId="47DCC672" w14:textId="77777777" w:rsidR="007D50DC" w:rsidRDefault="00000000">
      <w:pPr>
        <w:keepNext/>
        <w:keepLines/>
        <w:numPr>
          <w:ilvl w:val="7"/>
          <w:numId w:val="1"/>
        </w:numPr>
        <w:spacing w:after="0"/>
      </w:pPr>
      <w:r>
        <w:rPr>
          <w:rFonts w:ascii="Times New Roman"/>
          <w:sz w:val="24"/>
        </w:rPr>
        <w:t>totally paperless businesses.</w:t>
      </w:r>
    </w:p>
    <w:p w14:paraId="7BB5D9BA" w14:textId="77777777" w:rsidR="007D50DC" w:rsidRDefault="00000000">
      <w:pPr>
        <w:keepNext/>
        <w:keepLines/>
        <w:numPr>
          <w:ilvl w:val="7"/>
          <w:numId w:val="1"/>
        </w:numPr>
        <w:spacing w:after="0"/>
      </w:pPr>
      <w:r>
        <w:rPr>
          <w:rFonts w:ascii="Times New Roman"/>
          <w:sz w:val="24"/>
        </w:rPr>
        <w:t>businesses that employ fewer than five employees.</w:t>
      </w:r>
    </w:p>
    <w:p w14:paraId="0A6EBE5E" w14:textId="77777777" w:rsidR="007D50DC" w:rsidRDefault="00000000">
      <w:pPr>
        <w:keepLines/>
        <w:spacing w:after="0"/>
      </w:pPr>
      <w:r>
        <w:rPr>
          <w:rFonts w:ascii="Times New Roman"/>
          <w:sz w:val="24"/>
        </w:rPr>
        <w:br/>
      </w:r>
    </w:p>
    <w:p w14:paraId="5589D11F" w14:textId="77777777" w:rsidR="007D50DC" w:rsidRDefault="00000000">
      <w:pPr>
        <w:keepNext/>
        <w:keepLines/>
        <w:numPr>
          <w:ilvl w:val="0"/>
          <w:numId w:val="1"/>
        </w:numPr>
        <w:spacing w:after="0"/>
      </w:pPr>
      <w:r>
        <w:rPr>
          <w:rFonts w:ascii="Times New Roman"/>
          <w:sz w:val="24"/>
        </w:rPr>
        <w:t>Any business with less than ______ employees is considered a SME.</w:t>
      </w:r>
    </w:p>
    <w:p w14:paraId="23287C36" w14:textId="77777777" w:rsidR="007D50DC" w:rsidRDefault="00000000">
      <w:pPr>
        <w:keepNext/>
        <w:keepLines/>
        <w:numPr>
          <w:ilvl w:val="7"/>
          <w:numId w:val="1"/>
        </w:numPr>
        <w:spacing w:after="0"/>
      </w:pPr>
      <w:r>
        <w:rPr>
          <w:rFonts w:ascii="Times New Roman"/>
          <w:sz w:val="24"/>
        </w:rPr>
        <w:t>100</w:t>
      </w:r>
    </w:p>
    <w:p w14:paraId="6331F74F" w14:textId="77777777" w:rsidR="007D50DC" w:rsidRDefault="00000000">
      <w:pPr>
        <w:keepNext/>
        <w:keepLines/>
        <w:numPr>
          <w:ilvl w:val="7"/>
          <w:numId w:val="1"/>
        </w:numPr>
        <w:spacing w:after="0"/>
      </w:pPr>
      <w:r>
        <w:rPr>
          <w:rFonts w:ascii="Times New Roman"/>
          <w:sz w:val="24"/>
        </w:rPr>
        <w:t>250</w:t>
      </w:r>
    </w:p>
    <w:p w14:paraId="0EE98DC9" w14:textId="77777777" w:rsidR="007D50DC" w:rsidRDefault="00000000">
      <w:pPr>
        <w:keepNext/>
        <w:keepLines/>
        <w:numPr>
          <w:ilvl w:val="7"/>
          <w:numId w:val="1"/>
        </w:numPr>
        <w:spacing w:after="0"/>
      </w:pPr>
      <w:r>
        <w:rPr>
          <w:rFonts w:ascii="Times New Roman"/>
          <w:sz w:val="24"/>
        </w:rPr>
        <w:t>500</w:t>
      </w:r>
    </w:p>
    <w:p w14:paraId="30F103B4" w14:textId="77777777" w:rsidR="007D50DC" w:rsidRDefault="00000000">
      <w:pPr>
        <w:keepNext/>
        <w:keepLines/>
        <w:numPr>
          <w:ilvl w:val="7"/>
          <w:numId w:val="1"/>
        </w:numPr>
        <w:spacing w:after="0"/>
      </w:pPr>
      <w:r>
        <w:rPr>
          <w:rFonts w:ascii="Times New Roman"/>
          <w:sz w:val="24"/>
        </w:rPr>
        <w:t>1000</w:t>
      </w:r>
    </w:p>
    <w:p w14:paraId="2927E643" w14:textId="77777777" w:rsidR="007D50DC" w:rsidRDefault="00000000">
      <w:pPr>
        <w:keepLines/>
        <w:spacing w:after="0"/>
      </w:pPr>
      <w:r>
        <w:rPr>
          <w:rFonts w:ascii="Times New Roman"/>
          <w:sz w:val="24"/>
        </w:rPr>
        <w:br/>
      </w:r>
    </w:p>
    <w:p w14:paraId="7AB951F5" w14:textId="77777777" w:rsidR="007D50DC" w:rsidRDefault="00000000">
      <w:pPr>
        <w:keepNext/>
        <w:keepLines/>
        <w:numPr>
          <w:ilvl w:val="0"/>
          <w:numId w:val="1"/>
        </w:numPr>
        <w:spacing w:after="0"/>
      </w:pPr>
      <w:r>
        <w:rPr>
          <w:rFonts w:ascii="Times New Roman"/>
          <w:sz w:val="24"/>
        </w:rPr>
        <w:t>In addition to the large general increase in the number of small businesses in recent years, more small businesses are being started by ______ people.</w:t>
      </w:r>
    </w:p>
    <w:p w14:paraId="328A17FE" w14:textId="77777777" w:rsidR="007D50DC" w:rsidRDefault="00000000">
      <w:pPr>
        <w:keepNext/>
        <w:keepLines/>
        <w:numPr>
          <w:ilvl w:val="7"/>
          <w:numId w:val="1"/>
        </w:numPr>
        <w:spacing w:after="0"/>
      </w:pPr>
      <w:r>
        <w:rPr>
          <w:rFonts w:ascii="Times New Roman"/>
          <w:sz w:val="24"/>
        </w:rPr>
        <w:t>young</w:t>
      </w:r>
    </w:p>
    <w:p w14:paraId="76C74C01" w14:textId="77777777" w:rsidR="007D50DC" w:rsidRDefault="00000000">
      <w:pPr>
        <w:keepNext/>
        <w:keepLines/>
        <w:numPr>
          <w:ilvl w:val="7"/>
          <w:numId w:val="1"/>
        </w:numPr>
        <w:spacing w:after="0"/>
      </w:pPr>
      <w:r>
        <w:rPr>
          <w:rFonts w:ascii="Times New Roman"/>
          <w:sz w:val="24"/>
        </w:rPr>
        <w:t>old</w:t>
      </w:r>
    </w:p>
    <w:p w14:paraId="56BBAF4F" w14:textId="77777777" w:rsidR="007D50DC" w:rsidRDefault="00000000">
      <w:pPr>
        <w:keepNext/>
        <w:keepLines/>
        <w:numPr>
          <w:ilvl w:val="7"/>
          <w:numId w:val="1"/>
        </w:numPr>
        <w:spacing w:after="0"/>
      </w:pPr>
      <w:r>
        <w:rPr>
          <w:rFonts w:ascii="Times New Roman"/>
          <w:sz w:val="24"/>
        </w:rPr>
        <w:t>middle-aged</w:t>
      </w:r>
    </w:p>
    <w:p w14:paraId="794147BB" w14:textId="77777777" w:rsidR="007D50DC" w:rsidRDefault="00000000">
      <w:pPr>
        <w:keepNext/>
        <w:keepLines/>
        <w:numPr>
          <w:ilvl w:val="7"/>
          <w:numId w:val="1"/>
        </w:numPr>
        <w:spacing w:after="0"/>
      </w:pPr>
      <w:r>
        <w:rPr>
          <w:rFonts w:ascii="Times New Roman"/>
          <w:sz w:val="24"/>
        </w:rPr>
        <w:t>elderly</w:t>
      </w:r>
    </w:p>
    <w:p w14:paraId="5869CF90" w14:textId="77777777" w:rsidR="007D50DC" w:rsidRDefault="00000000">
      <w:pPr>
        <w:keepLines/>
        <w:spacing w:after="0"/>
      </w:pPr>
      <w:r>
        <w:rPr>
          <w:rFonts w:ascii="Times New Roman"/>
          <w:sz w:val="24"/>
        </w:rPr>
        <w:br/>
      </w:r>
    </w:p>
    <w:p w14:paraId="6E4CA040" w14:textId="77777777" w:rsidR="007D50DC" w:rsidRDefault="00000000">
      <w:pPr>
        <w:keepNext/>
        <w:keepLines/>
        <w:numPr>
          <w:ilvl w:val="0"/>
          <w:numId w:val="1"/>
        </w:numPr>
        <w:spacing w:after="0"/>
      </w:pPr>
      <w:r>
        <w:rPr>
          <w:rFonts w:ascii="Times New Roman"/>
          <w:sz w:val="24"/>
        </w:rPr>
        <w:lastRenderedPageBreak/>
        <w:t>Senior entrepreneurs</w:t>
      </w:r>
    </w:p>
    <w:p w14:paraId="0CACA865" w14:textId="77777777" w:rsidR="007D50DC" w:rsidRDefault="00000000">
      <w:pPr>
        <w:keepNext/>
        <w:keepLines/>
        <w:numPr>
          <w:ilvl w:val="7"/>
          <w:numId w:val="1"/>
        </w:numPr>
        <w:spacing w:after="0"/>
      </w:pPr>
      <w:r>
        <w:rPr>
          <w:rFonts w:ascii="Times New Roman"/>
          <w:sz w:val="24"/>
        </w:rPr>
        <w:t>are a small and stable component of Canadian small businesses.</w:t>
      </w:r>
    </w:p>
    <w:p w14:paraId="56C4E8F5" w14:textId="77777777" w:rsidR="007D50DC" w:rsidRDefault="00000000">
      <w:pPr>
        <w:keepNext/>
        <w:keepLines/>
        <w:numPr>
          <w:ilvl w:val="7"/>
          <w:numId w:val="1"/>
        </w:numPr>
        <w:spacing w:after="0"/>
      </w:pPr>
      <w:r>
        <w:rPr>
          <w:rFonts w:ascii="Times New Roman"/>
          <w:sz w:val="24"/>
        </w:rPr>
        <w:t>refer to senior citizens who own a business.</w:t>
      </w:r>
    </w:p>
    <w:p w14:paraId="5B29D6AB" w14:textId="77777777" w:rsidR="007D50DC" w:rsidRDefault="00000000">
      <w:pPr>
        <w:keepNext/>
        <w:keepLines/>
        <w:numPr>
          <w:ilvl w:val="7"/>
          <w:numId w:val="1"/>
        </w:numPr>
        <w:spacing w:after="0"/>
      </w:pPr>
      <w:r>
        <w:rPr>
          <w:rFonts w:ascii="Times New Roman"/>
          <w:sz w:val="24"/>
        </w:rPr>
        <w:t>are rarely successful in their business venture.</w:t>
      </w:r>
    </w:p>
    <w:p w14:paraId="6F1D4BE3" w14:textId="77777777" w:rsidR="007D50DC" w:rsidRDefault="00000000">
      <w:pPr>
        <w:keepNext/>
        <w:keepLines/>
        <w:numPr>
          <w:ilvl w:val="7"/>
          <w:numId w:val="1"/>
        </w:numPr>
        <w:spacing w:after="0"/>
      </w:pPr>
      <w:r>
        <w:rPr>
          <w:rFonts w:ascii="Times New Roman"/>
          <w:sz w:val="24"/>
        </w:rPr>
        <w:t>refer to entrepreneurs who have owned their successful business for many years.</w:t>
      </w:r>
    </w:p>
    <w:p w14:paraId="51F547A3" w14:textId="77777777" w:rsidR="007D50DC" w:rsidRDefault="00000000">
      <w:pPr>
        <w:keepLines/>
        <w:spacing w:after="0"/>
      </w:pPr>
      <w:r>
        <w:rPr>
          <w:rFonts w:ascii="Times New Roman"/>
          <w:sz w:val="24"/>
        </w:rPr>
        <w:br/>
      </w:r>
    </w:p>
    <w:p w14:paraId="49CA21F0" w14:textId="77777777" w:rsidR="007D50DC" w:rsidRDefault="00000000">
      <w:pPr>
        <w:keepNext/>
        <w:keepLines/>
        <w:numPr>
          <w:ilvl w:val="0"/>
          <w:numId w:val="1"/>
        </w:numPr>
        <w:spacing w:after="0"/>
      </w:pPr>
      <w:r>
        <w:rPr>
          <w:rFonts w:ascii="Times New Roman"/>
          <w:sz w:val="24"/>
        </w:rPr>
        <w:t>Canadian small business activity is more dominant</w:t>
      </w:r>
    </w:p>
    <w:p w14:paraId="6A84D957" w14:textId="77777777" w:rsidR="007D50DC" w:rsidRDefault="00000000">
      <w:pPr>
        <w:keepNext/>
        <w:keepLines/>
        <w:numPr>
          <w:ilvl w:val="7"/>
          <w:numId w:val="1"/>
        </w:numPr>
        <w:spacing w:after="0"/>
      </w:pPr>
      <w:r>
        <w:rPr>
          <w:rFonts w:ascii="Times New Roman"/>
          <w:sz w:val="24"/>
        </w:rPr>
        <w:t>in sectors that are not capital intensive.</w:t>
      </w:r>
    </w:p>
    <w:p w14:paraId="0592C0B1" w14:textId="77777777" w:rsidR="007D50DC" w:rsidRDefault="00000000">
      <w:pPr>
        <w:keepNext/>
        <w:keepLines/>
        <w:numPr>
          <w:ilvl w:val="7"/>
          <w:numId w:val="1"/>
        </w:numPr>
        <w:spacing w:after="0"/>
      </w:pPr>
      <w:r>
        <w:rPr>
          <w:rFonts w:ascii="Times New Roman"/>
          <w:sz w:val="24"/>
        </w:rPr>
        <w:t>in the same sectors as Canadian large businesses.</w:t>
      </w:r>
    </w:p>
    <w:p w14:paraId="69F6F0DC" w14:textId="77777777" w:rsidR="007D50DC" w:rsidRDefault="00000000">
      <w:pPr>
        <w:keepNext/>
        <w:keepLines/>
        <w:numPr>
          <w:ilvl w:val="7"/>
          <w:numId w:val="1"/>
        </w:numPr>
        <w:spacing w:after="0"/>
      </w:pPr>
      <w:r>
        <w:rPr>
          <w:rFonts w:ascii="Times New Roman"/>
          <w:sz w:val="24"/>
        </w:rPr>
        <w:t>in areas where commercial rental rates are lower than the national average.</w:t>
      </w:r>
    </w:p>
    <w:p w14:paraId="4183085B" w14:textId="77777777" w:rsidR="007D50DC" w:rsidRDefault="00000000">
      <w:pPr>
        <w:keepNext/>
        <w:keepLines/>
        <w:numPr>
          <w:ilvl w:val="7"/>
          <w:numId w:val="1"/>
        </w:numPr>
        <w:spacing w:after="0"/>
      </w:pPr>
      <w:r>
        <w:rPr>
          <w:rFonts w:ascii="Times New Roman"/>
          <w:sz w:val="24"/>
        </w:rPr>
        <w:t>in locations populated primarily by senior citizens.</w:t>
      </w:r>
    </w:p>
    <w:p w14:paraId="5AE45C21" w14:textId="77777777" w:rsidR="007D50DC" w:rsidRDefault="00000000">
      <w:pPr>
        <w:keepLines/>
        <w:spacing w:after="0"/>
      </w:pPr>
      <w:r>
        <w:rPr>
          <w:rFonts w:ascii="Times New Roman"/>
          <w:sz w:val="24"/>
        </w:rPr>
        <w:br/>
      </w:r>
    </w:p>
    <w:p w14:paraId="05AF4C5D" w14:textId="77777777" w:rsidR="007D50DC" w:rsidRDefault="00000000">
      <w:pPr>
        <w:keepNext/>
        <w:keepLines/>
        <w:numPr>
          <w:ilvl w:val="0"/>
          <w:numId w:val="1"/>
        </w:numPr>
        <w:spacing w:after="0"/>
      </w:pPr>
      <w:r>
        <w:rPr>
          <w:rFonts w:ascii="Times New Roman"/>
          <w:sz w:val="24"/>
        </w:rPr>
        <w:t>The location of the most rapid growth in self-employment</w:t>
      </w:r>
    </w:p>
    <w:p w14:paraId="31112E41" w14:textId="77777777" w:rsidR="007D50DC" w:rsidRDefault="00000000">
      <w:pPr>
        <w:keepNext/>
        <w:keepLines/>
        <w:numPr>
          <w:ilvl w:val="7"/>
          <w:numId w:val="1"/>
        </w:numPr>
        <w:spacing w:after="0"/>
      </w:pPr>
      <w:r>
        <w:rPr>
          <w:rFonts w:ascii="Times New Roman"/>
          <w:sz w:val="24"/>
        </w:rPr>
        <w:t>is expected to decline rapidly in the next few years.</w:t>
      </w:r>
    </w:p>
    <w:p w14:paraId="7B283C5E" w14:textId="77777777" w:rsidR="007D50DC" w:rsidRDefault="00000000">
      <w:pPr>
        <w:keepNext/>
        <w:keepLines/>
        <w:numPr>
          <w:ilvl w:val="7"/>
          <w:numId w:val="1"/>
        </w:numPr>
        <w:spacing w:after="0"/>
      </w:pPr>
      <w:r>
        <w:rPr>
          <w:rFonts w:ascii="Times New Roman"/>
          <w:sz w:val="24"/>
        </w:rPr>
        <w:t>has been impossible to determine.</w:t>
      </w:r>
    </w:p>
    <w:p w14:paraId="51A0CA4C" w14:textId="77777777" w:rsidR="007D50DC" w:rsidRDefault="00000000">
      <w:pPr>
        <w:keepNext/>
        <w:keepLines/>
        <w:numPr>
          <w:ilvl w:val="7"/>
          <w:numId w:val="1"/>
        </w:numPr>
        <w:spacing w:after="0"/>
      </w:pPr>
      <w:r>
        <w:rPr>
          <w:rFonts w:ascii="Times New Roman"/>
          <w:sz w:val="24"/>
        </w:rPr>
        <w:t>is of little interest to motivated new small business owners.</w:t>
      </w:r>
    </w:p>
    <w:p w14:paraId="207DB208" w14:textId="77777777" w:rsidR="007D50DC" w:rsidRDefault="00000000">
      <w:pPr>
        <w:keepNext/>
        <w:keepLines/>
        <w:numPr>
          <w:ilvl w:val="7"/>
          <w:numId w:val="1"/>
        </w:numPr>
        <w:spacing w:after="0"/>
      </w:pPr>
      <w:r>
        <w:rPr>
          <w:rFonts w:ascii="Times New Roman"/>
          <w:sz w:val="24"/>
        </w:rPr>
        <w:t>has been Ontario and Alberta during the past 10 years.</w:t>
      </w:r>
    </w:p>
    <w:p w14:paraId="1123B061" w14:textId="77777777" w:rsidR="007D50DC" w:rsidRDefault="00000000">
      <w:pPr>
        <w:keepLines/>
        <w:spacing w:after="0"/>
      </w:pPr>
      <w:r>
        <w:rPr>
          <w:rFonts w:ascii="Times New Roman"/>
          <w:sz w:val="24"/>
        </w:rPr>
        <w:br/>
      </w:r>
    </w:p>
    <w:p w14:paraId="21323A0E" w14:textId="77777777" w:rsidR="007D50DC" w:rsidRDefault="00000000">
      <w:pPr>
        <w:keepNext/>
        <w:keepLines/>
        <w:numPr>
          <w:ilvl w:val="0"/>
          <w:numId w:val="1"/>
        </w:numPr>
        <w:spacing w:after="0"/>
      </w:pPr>
      <w:r>
        <w:rPr>
          <w:rFonts w:ascii="Times New Roman"/>
          <w:sz w:val="24"/>
        </w:rPr>
        <w:t>Almost ______ percent of Canadian University students believe they will one day become an entrepreneur.</w:t>
      </w:r>
    </w:p>
    <w:p w14:paraId="1EE9E322" w14:textId="77777777" w:rsidR="007D50DC" w:rsidRDefault="00000000">
      <w:pPr>
        <w:keepNext/>
        <w:keepLines/>
        <w:numPr>
          <w:ilvl w:val="7"/>
          <w:numId w:val="1"/>
        </w:numPr>
        <w:spacing w:after="0"/>
      </w:pPr>
      <w:r>
        <w:rPr>
          <w:rFonts w:ascii="Times New Roman"/>
          <w:sz w:val="24"/>
        </w:rPr>
        <w:t>20</w:t>
      </w:r>
    </w:p>
    <w:p w14:paraId="0DBB6419" w14:textId="77777777" w:rsidR="007D50DC" w:rsidRDefault="00000000">
      <w:pPr>
        <w:keepNext/>
        <w:keepLines/>
        <w:numPr>
          <w:ilvl w:val="7"/>
          <w:numId w:val="1"/>
        </w:numPr>
        <w:spacing w:after="0"/>
      </w:pPr>
      <w:r>
        <w:rPr>
          <w:rFonts w:ascii="Times New Roman"/>
          <w:sz w:val="24"/>
        </w:rPr>
        <w:t>30</w:t>
      </w:r>
    </w:p>
    <w:p w14:paraId="68FBD744" w14:textId="77777777" w:rsidR="007D50DC" w:rsidRDefault="00000000">
      <w:pPr>
        <w:keepNext/>
        <w:keepLines/>
        <w:numPr>
          <w:ilvl w:val="7"/>
          <w:numId w:val="1"/>
        </w:numPr>
        <w:spacing w:after="0"/>
      </w:pPr>
      <w:r>
        <w:rPr>
          <w:rFonts w:ascii="Times New Roman"/>
          <w:sz w:val="24"/>
        </w:rPr>
        <w:t>40</w:t>
      </w:r>
    </w:p>
    <w:p w14:paraId="207E30C9" w14:textId="77777777" w:rsidR="007D50DC" w:rsidRDefault="00000000">
      <w:pPr>
        <w:keepNext/>
        <w:keepLines/>
        <w:numPr>
          <w:ilvl w:val="7"/>
          <w:numId w:val="1"/>
        </w:numPr>
        <w:spacing w:after="0"/>
      </w:pPr>
      <w:r>
        <w:rPr>
          <w:rFonts w:ascii="Times New Roman"/>
          <w:sz w:val="24"/>
        </w:rPr>
        <w:t>50</w:t>
      </w:r>
    </w:p>
    <w:p w14:paraId="242243C5" w14:textId="77777777" w:rsidR="007D50DC" w:rsidRDefault="00000000">
      <w:pPr>
        <w:keepLines/>
        <w:spacing w:after="0"/>
      </w:pPr>
      <w:r>
        <w:rPr>
          <w:rFonts w:ascii="Times New Roman"/>
          <w:sz w:val="24"/>
        </w:rPr>
        <w:br/>
      </w:r>
    </w:p>
    <w:p w14:paraId="518EB19C" w14:textId="77777777" w:rsidR="007D50DC" w:rsidRDefault="00000000">
      <w:pPr>
        <w:keepNext/>
        <w:keepLines/>
        <w:numPr>
          <w:ilvl w:val="0"/>
          <w:numId w:val="1"/>
        </w:numPr>
        <w:spacing w:after="0"/>
      </w:pPr>
      <w:r>
        <w:rPr>
          <w:rFonts w:ascii="Times New Roman"/>
          <w:sz w:val="24"/>
        </w:rPr>
        <w:t>Statistics Canada has found that 99 percent of Canadian SMEs would be classified as</w:t>
      </w:r>
    </w:p>
    <w:p w14:paraId="6A408DBA" w14:textId="77777777" w:rsidR="007D50DC" w:rsidRDefault="00000000">
      <w:pPr>
        <w:keepNext/>
        <w:keepLines/>
        <w:numPr>
          <w:ilvl w:val="7"/>
          <w:numId w:val="1"/>
        </w:numPr>
        <w:spacing w:after="0"/>
      </w:pPr>
      <w:r>
        <w:rPr>
          <w:rFonts w:ascii="Times New Roman"/>
          <w:sz w:val="24"/>
        </w:rPr>
        <w:t>providing products to niche markets.</w:t>
      </w:r>
    </w:p>
    <w:p w14:paraId="498A1387" w14:textId="77777777" w:rsidR="007D50DC" w:rsidRDefault="00000000">
      <w:pPr>
        <w:keepNext/>
        <w:keepLines/>
        <w:numPr>
          <w:ilvl w:val="7"/>
          <w:numId w:val="1"/>
        </w:numPr>
        <w:spacing w:after="0"/>
      </w:pPr>
      <w:r>
        <w:rPr>
          <w:rFonts w:ascii="Times New Roman"/>
          <w:sz w:val="24"/>
        </w:rPr>
        <w:t>service or service related businesses.</w:t>
      </w:r>
    </w:p>
    <w:p w14:paraId="511BFEA7" w14:textId="77777777" w:rsidR="007D50DC" w:rsidRDefault="00000000">
      <w:pPr>
        <w:keepNext/>
        <w:keepLines/>
        <w:numPr>
          <w:ilvl w:val="7"/>
          <w:numId w:val="1"/>
        </w:numPr>
        <w:spacing w:after="0"/>
      </w:pPr>
      <w:r>
        <w:rPr>
          <w:rFonts w:ascii="Times New Roman"/>
          <w:sz w:val="24"/>
        </w:rPr>
        <w:t>providing health related services.</w:t>
      </w:r>
    </w:p>
    <w:p w14:paraId="3A0539FD" w14:textId="77777777" w:rsidR="007D50DC" w:rsidRDefault="00000000">
      <w:pPr>
        <w:keepNext/>
        <w:keepLines/>
        <w:numPr>
          <w:ilvl w:val="7"/>
          <w:numId w:val="1"/>
        </w:numPr>
        <w:spacing w:after="0"/>
      </w:pPr>
      <w:r>
        <w:rPr>
          <w:rFonts w:ascii="Times New Roman"/>
          <w:sz w:val="24"/>
        </w:rPr>
        <w:t>providing health related products.</w:t>
      </w:r>
    </w:p>
    <w:p w14:paraId="758E7945" w14:textId="77777777" w:rsidR="007D50DC" w:rsidRDefault="00000000">
      <w:pPr>
        <w:keepLines/>
        <w:spacing w:after="0"/>
      </w:pPr>
      <w:r>
        <w:rPr>
          <w:rFonts w:ascii="Times New Roman"/>
          <w:sz w:val="24"/>
        </w:rPr>
        <w:br/>
      </w:r>
    </w:p>
    <w:p w14:paraId="75CF4E83" w14:textId="77777777" w:rsidR="007D50DC" w:rsidRDefault="00000000">
      <w:pPr>
        <w:keepNext/>
        <w:keepLines/>
        <w:numPr>
          <w:ilvl w:val="0"/>
          <w:numId w:val="1"/>
        </w:numPr>
        <w:spacing w:after="0"/>
      </w:pPr>
      <w:r>
        <w:rPr>
          <w:rFonts w:ascii="Times New Roman"/>
          <w:sz w:val="24"/>
        </w:rPr>
        <w:lastRenderedPageBreak/>
        <w:t>The majority of innovations and inventions that society benefits from today</w:t>
      </w:r>
    </w:p>
    <w:p w14:paraId="2D0400EF" w14:textId="77777777" w:rsidR="007D50DC" w:rsidRDefault="00000000">
      <w:pPr>
        <w:keepNext/>
        <w:keepLines/>
        <w:numPr>
          <w:ilvl w:val="7"/>
          <w:numId w:val="1"/>
        </w:numPr>
        <w:spacing w:after="0"/>
      </w:pPr>
      <w:r>
        <w:rPr>
          <w:rFonts w:ascii="Times New Roman"/>
          <w:sz w:val="24"/>
        </w:rPr>
        <w:t>were the responsibility of individuals in small businesses.</w:t>
      </w:r>
    </w:p>
    <w:p w14:paraId="0DA4A8B8" w14:textId="77777777" w:rsidR="007D50DC" w:rsidRDefault="00000000">
      <w:pPr>
        <w:keepNext/>
        <w:keepLines/>
        <w:numPr>
          <w:ilvl w:val="7"/>
          <w:numId w:val="1"/>
        </w:numPr>
        <w:spacing w:after="0"/>
      </w:pPr>
      <w:r>
        <w:rPr>
          <w:rFonts w:ascii="Times New Roman"/>
          <w:sz w:val="24"/>
        </w:rPr>
        <w:t>were developed in University research labs.</w:t>
      </w:r>
    </w:p>
    <w:p w14:paraId="00E950CC" w14:textId="77777777" w:rsidR="007D50DC" w:rsidRDefault="00000000">
      <w:pPr>
        <w:keepNext/>
        <w:keepLines/>
        <w:numPr>
          <w:ilvl w:val="7"/>
          <w:numId w:val="1"/>
        </w:numPr>
        <w:spacing w:after="0"/>
      </w:pPr>
      <w:r>
        <w:rPr>
          <w:rFonts w:ascii="Times New Roman"/>
          <w:sz w:val="24"/>
        </w:rPr>
        <w:t>have been imported from countries with strong research centres.</w:t>
      </w:r>
    </w:p>
    <w:p w14:paraId="11CD4D32" w14:textId="77777777" w:rsidR="007D50DC" w:rsidRDefault="00000000">
      <w:pPr>
        <w:keepNext/>
        <w:keepLines/>
        <w:numPr>
          <w:ilvl w:val="7"/>
          <w:numId w:val="1"/>
        </w:numPr>
        <w:spacing w:after="0"/>
      </w:pPr>
      <w:r>
        <w:rPr>
          <w:rFonts w:ascii="Times New Roman"/>
          <w:sz w:val="24"/>
        </w:rPr>
        <w:t>were developed in large businesses with significant research funding.</w:t>
      </w:r>
    </w:p>
    <w:p w14:paraId="0C173BA7" w14:textId="77777777" w:rsidR="007D50DC" w:rsidRDefault="00000000">
      <w:pPr>
        <w:keepLines/>
        <w:spacing w:after="0"/>
      </w:pPr>
      <w:r>
        <w:rPr>
          <w:rFonts w:ascii="Times New Roman"/>
          <w:sz w:val="24"/>
        </w:rPr>
        <w:br/>
      </w:r>
    </w:p>
    <w:p w14:paraId="72583564" w14:textId="77777777" w:rsidR="007D50DC" w:rsidRDefault="00000000">
      <w:pPr>
        <w:keepNext/>
        <w:keepLines/>
        <w:numPr>
          <w:ilvl w:val="0"/>
          <w:numId w:val="1"/>
        </w:numPr>
        <w:spacing w:after="0"/>
      </w:pPr>
      <w:r>
        <w:rPr>
          <w:rFonts w:ascii="Times New Roman"/>
          <w:sz w:val="24"/>
        </w:rPr>
        <w:t>Traditional thinking has been that</w:t>
      </w:r>
    </w:p>
    <w:p w14:paraId="3D053CF8" w14:textId="77777777" w:rsidR="007D50DC" w:rsidRDefault="00000000">
      <w:pPr>
        <w:keepNext/>
        <w:keepLines/>
        <w:numPr>
          <w:ilvl w:val="7"/>
          <w:numId w:val="1"/>
        </w:numPr>
        <w:spacing w:after="0"/>
      </w:pPr>
      <w:r>
        <w:rPr>
          <w:rFonts w:ascii="Times New Roman"/>
          <w:sz w:val="24"/>
        </w:rPr>
        <w:t>the larger the organization, the more likely it is to dominate innovation in its industry.</w:t>
      </w:r>
    </w:p>
    <w:p w14:paraId="0D00CD17" w14:textId="77777777" w:rsidR="007D50DC" w:rsidRDefault="00000000">
      <w:pPr>
        <w:keepNext/>
        <w:keepLines/>
        <w:numPr>
          <w:ilvl w:val="7"/>
          <w:numId w:val="1"/>
        </w:numPr>
        <w:spacing w:after="0"/>
      </w:pPr>
      <w:r>
        <w:rPr>
          <w:rFonts w:ascii="Times New Roman"/>
          <w:sz w:val="24"/>
        </w:rPr>
        <w:t>the larger the organization, the greater its rate of growth.</w:t>
      </w:r>
    </w:p>
    <w:p w14:paraId="72C89A68" w14:textId="77777777" w:rsidR="007D50DC" w:rsidRDefault="00000000">
      <w:pPr>
        <w:keepNext/>
        <w:keepLines/>
        <w:numPr>
          <w:ilvl w:val="7"/>
          <w:numId w:val="1"/>
        </w:numPr>
        <w:spacing w:after="0"/>
      </w:pPr>
      <w:r>
        <w:rPr>
          <w:rFonts w:ascii="Times New Roman"/>
          <w:sz w:val="24"/>
        </w:rPr>
        <w:t>the larger the organization, the less likely it is to succeed.</w:t>
      </w:r>
    </w:p>
    <w:p w14:paraId="14D88AAF" w14:textId="77777777" w:rsidR="007D50DC" w:rsidRDefault="00000000">
      <w:pPr>
        <w:keepNext/>
        <w:keepLines/>
        <w:numPr>
          <w:ilvl w:val="7"/>
          <w:numId w:val="1"/>
        </w:numPr>
        <w:spacing w:after="0"/>
      </w:pPr>
      <w:r>
        <w:rPr>
          <w:rFonts w:ascii="Times New Roman"/>
          <w:sz w:val="24"/>
        </w:rPr>
        <w:t>the larger the organization, the greater the opportunity to be more productive and profitable.</w:t>
      </w:r>
    </w:p>
    <w:p w14:paraId="524D1BA3" w14:textId="77777777" w:rsidR="007D50DC" w:rsidRDefault="00000000">
      <w:pPr>
        <w:keepLines/>
        <w:spacing w:after="0"/>
      </w:pPr>
      <w:r>
        <w:rPr>
          <w:rFonts w:ascii="Times New Roman"/>
          <w:sz w:val="24"/>
        </w:rPr>
        <w:br/>
      </w:r>
    </w:p>
    <w:p w14:paraId="732A21AA" w14:textId="77777777" w:rsidR="007D50DC" w:rsidRDefault="00000000">
      <w:pPr>
        <w:keepNext/>
        <w:keepLines/>
        <w:numPr>
          <w:ilvl w:val="0"/>
          <w:numId w:val="1"/>
        </w:numPr>
        <w:spacing w:after="0"/>
      </w:pPr>
      <w:r>
        <w:rPr>
          <w:rFonts w:ascii="Times New Roman"/>
          <w:sz w:val="24"/>
        </w:rPr>
        <w:t>Small businesses are generally able to respond</w:t>
      </w:r>
    </w:p>
    <w:p w14:paraId="325A74B7" w14:textId="77777777" w:rsidR="007D50DC" w:rsidRDefault="00000000">
      <w:pPr>
        <w:keepNext/>
        <w:keepLines/>
        <w:numPr>
          <w:ilvl w:val="7"/>
          <w:numId w:val="1"/>
        </w:numPr>
        <w:spacing w:after="0"/>
      </w:pPr>
      <w:r>
        <w:rPr>
          <w:rFonts w:ascii="Times New Roman"/>
          <w:sz w:val="24"/>
        </w:rPr>
        <w:t>to changes in the economy less quickly than large businesses.</w:t>
      </w:r>
    </w:p>
    <w:p w14:paraId="533C50FE" w14:textId="77777777" w:rsidR="007D50DC" w:rsidRDefault="00000000">
      <w:pPr>
        <w:keepNext/>
        <w:keepLines/>
        <w:numPr>
          <w:ilvl w:val="7"/>
          <w:numId w:val="1"/>
        </w:numPr>
        <w:spacing w:after="0"/>
      </w:pPr>
      <w:r>
        <w:rPr>
          <w:rFonts w:ascii="Times New Roman"/>
          <w:sz w:val="24"/>
        </w:rPr>
        <w:t>to changes in competition at the same speed as large businesses.</w:t>
      </w:r>
    </w:p>
    <w:p w14:paraId="4BFC092C" w14:textId="77777777" w:rsidR="007D50DC" w:rsidRDefault="00000000">
      <w:pPr>
        <w:keepNext/>
        <w:keepLines/>
        <w:numPr>
          <w:ilvl w:val="7"/>
          <w:numId w:val="1"/>
        </w:numPr>
        <w:spacing w:after="0"/>
      </w:pPr>
      <w:r>
        <w:rPr>
          <w:rFonts w:ascii="Times New Roman"/>
          <w:sz w:val="24"/>
        </w:rPr>
        <w:t>to changes in government policies more quickly than large businesses.</w:t>
      </w:r>
    </w:p>
    <w:p w14:paraId="1EF8C237" w14:textId="77777777" w:rsidR="007D50DC" w:rsidRDefault="00000000">
      <w:pPr>
        <w:keepNext/>
        <w:keepLines/>
        <w:numPr>
          <w:ilvl w:val="7"/>
          <w:numId w:val="1"/>
        </w:numPr>
        <w:spacing w:after="0"/>
      </w:pPr>
      <w:r>
        <w:rPr>
          <w:rFonts w:ascii="Times New Roman"/>
          <w:sz w:val="24"/>
        </w:rPr>
        <w:t>without any long term impact to large business innovation.</w:t>
      </w:r>
    </w:p>
    <w:p w14:paraId="483F7AAB" w14:textId="77777777" w:rsidR="007D50DC" w:rsidRDefault="00000000">
      <w:pPr>
        <w:keepLines/>
        <w:spacing w:after="0"/>
      </w:pPr>
      <w:r>
        <w:rPr>
          <w:rFonts w:ascii="Times New Roman"/>
          <w:sz w:val="24"/>
        </w:rPr>
        <w:br/>
      </w:r>
    </w:p>
    <w:p w14:paraId="4651BEEC" w14:textId="77777777" w:rsidR="007D50DC" w:rsidRDefault="00000000">
      <w:pPr>
        <w:keepNext/>
        <w:keepLines/>
        <w:numPr>
          <w:ilvl w:val="0"/>
          <w:numId w:val="1"/>
        </w:numPr>
        <w:spacing w:after="0"/>
      </w:pPr>
      <w:r>
        <w:rPr>
          <w:rFonts w:ascii="Times New Roman"/>
          <w:sz w:val="24"/>
        </w:rPr>
        <w:t>Small business owners contribute to the communities in which they operate in non-business ways</w:t>
      </w:r>
    </w:p>
    <w:p w14:paraId="4916448B" w14:textId="77777777" w:rsidR="007D50DC" w:rsidRDefault="00000000">
      <w:pPr>
        <w:keepNext/>
        <w:keepLines/>
        <w:numPr>
          <w:ilvl w:val="7"/>
          <w:numId w:val="1"/>
        </w:numPr>
        <w:spacing w:after="0"/>
      </w:pPr>
      <w:r>
        <w:rPr>
          <w:rFonts w:ascii="Times New Roman"/>
          <w:sz w:val="24"/>
        </w:rPr>
        <w:t>if they are asked to do so.</w:t>
      </w:r>
    </w:p>
    <w:p w14:paraId="7650560B" w14:textId="77777777" w:rsidR="007D50DC" w:rsidRDefault="00000000">
      <w:pPr>
        <w:keepNext/>
        <w:keepLines/>
        <w:numPr>
          <w:ilvl w:val="7"/>
          <w:numId w:val="1"/>
        </w:numPr>
        <w:spacing w:after="0"/>
      </w:pPr>
      <w:r>
        <w:rPr>
          <w:rFonts w:ascii="Times New Roman"/>
          <w:sz w:val="24"/>
        </w:rPr>
        <w:t>to a greater extent than employees of a large corporation might do.</w:t>
      </w:r>
    </w:p>
    <w:p w14:paraId="0301E421" w14:textId="77777777" w:rsidR="007D50DC" w:rsidRDefault="00000000">
      <w:pPr>
        <w:keepNext/>
        <w:keepLines/>
        <w:numPr>
          <w:ilvl w:val="7"/>
          <w:numId w:val="1"/>
        </w:numPr>
        <w:spacing w:after="0"/>
      </w:pPr>
      <w:r>
        <w:rPr>
          <w:rFonts w:ascii="Times New Roman"/>
          <w:sz w:val="24"/>
        </w:rPr>
        <w:t>on a more limited basis than large corporations.</w:t>
      </w:r>
    </w:p>
    <w:p w14:paraId="7A996A7A" w14:textId="77777777" w:rsidR="007D50DC" w:rsidRDefault="00000000">
      <w:pPr>
        <w:keepNext/>
        <w:keepLines/>
        <w:numPr>
          <w:ilvl w:val="7"/>
          <w:numId w:val="1"/>
        </w:numPr>
        <w:spacing w:after="0"/>
      </w:pPr>
      <w:r>
        <w:rPr>
          <w:rFonts w:ascii="Times New Roman"/>
          <w:sz w:val="24"/>
        </w:rPr>
        <w:t>because owners of small businesses often are driven by a desire to be liked.</w:t>
      </w:r>
    </w:p>
    <w:p w14:paraId="6A96B5C4" w14:textId="77777777" w:rsidR="007D50DC" w:rsidRDefault="00000000">
      <w:pPr>
        <w:keepLines/>
        <w:spacing w:after="0"/>
      </w:pPr>
      <w:r>
        <w:rPr>
          <w:rFonts w:ascii="Times New Roman"/>
          <w:sz w:val="24"/>
        </w:rPr>
        <w:br/>
      </w:r>
    </w:p>
    <w:p w14:paraId="32C82341" w14:textId="77777777" w:rsidR="007D50DC" w:rsidRDefault="00000000">
      <w:pPr>
        <w:keepNext/>
        <w:keepLines/>
        <w:numPr>
          <w:ilvl w:val="0"/>
          <w:numId w:val="1"/>
        </w:numPr>
        <w:spacing w:after="0"/>
      </w:pPr>
      <w:r>
        <w:rPr>
          <w:rFonts w:ascii="Times New Roman"/>
          <w:sz w:val="24"/>
        </w:rPr>
        <w:t>Which of these is NOT one of the six attributes of success listed by Peters and Waterman in their study of successful corporations?</w:t>
      </w:r>
    </w:p>
    <w:p w14:paraId="42FD428A" w14:textId="77777777" w:rsidR="007D50DC" w:rsidRDefault="00000000">
      <w:pPr>
        <w:keepNext/>
        <w:keepLines/>
        <w:numPr>
          <w:ilvl w:val="7"/>
          <w:numId w:val="1"/>
        </w:numPr>
        <w:spacing w:after="0"/>
      </w:pPr>
      <w:r>
        <w:rPr>
          <w:rFonts w:ascii="Times New Roman"/>
          <w:sz w:val="24"/>
        </w:rPr>
        <w:t>Unbiased Action</w:t>
      </w:r>
    </w:p>
    <w:p w14:paraId="08EE7E61" w14:textId="77777777" w:rsidR="007D50DC" w:rsidRDefault="00000000">
      <w:pPr>
        <w:keepNext/>
        <w:keepLines/>
        <w:numPr>
          <w:ilvl w:val="7"/>
          <w:numId w:val="1"/>
        </w:numPr>
        <w:spacing w:after="0"/>
      </w:pPr>
      <w:r>
        <w:rPr>
          <w:rFonts w:ascii="Times New Roman"/>
          <w:sz w:val="24"/>
        </w:rPr>
        <w:t>Staying close to the customer</w:t>
      </w:r>
    </w:p>
    <w:p w14:paraId="40730556" w14:textId="77777777" w:rsidR="007D50DC" w:rsidRDefault="00000000">
      <w:pPr>
        <w:keepNext/>
        <w:keepLines/>
        <w:numPr>
          <w:ilvl w:val="7"/>
          <w:numId w:val="1"/>
        </w:numPr>
        <w:spacing w:after="0"/>
      </w:pPr>
      <w:r>
        <w:rPr>
          <w:rFonts w:ascii="Times New Roman"/>
          <w:sz w:val="24"/>
        </w:rPr>
        <w:t>Productivity through people</w:t>
      </w:r>
    </w:p>
    <w:p w14:paraId="17A093A1" w14:textId="77777777" w:rsidR="007D50DC" w:rsidRDefault="00000000">
      <w:pPr>
        <w:keepNext/>
        <w:keepLines/>
        <w:numPr>
          <w:ilvl w:val="7"/>
          <w:numId w:val="1"/>
        </w:numPr>
        <w:spacing w:after="0"/>
      </w:pPr>
      <w:r>
        <w:rPr>
          <w:rFonts w:ascii="Times New Roman"/>
          <w:sz w:val="24"/>
        </w:rPr>
        <w:t>Simple Form - Lean staff</w:t>
      </w:r>
    </w:p>
    <w:p w14:paraId="064C43BC" w14:textId="77777777" w:rsidR="007D50DC" w:rsidRDefault="00000000">
      <w:pPr>
        <w:keepLines/>
        <w:spacing w:after="0"/>
      </w:pPr>
      <w:r>
        <w:rPr>
          <w:rFonts w:ascii="Times New Roman"/>
          <w:sz w:val="24"/>
        </w:rPr>
        <w:br/>
      </w:r>
    </w:p>
    <w:p w14:paraId="36CF3846" w14:textId="77777777" w:rsidR="007D50DC" w:rsidRDefault="00000000">
      <w:pPr>
        <w:keepNext/>
        <w:keepLines/>
        <w:numPr>
          <w:ilvl w:val="0"/>
          <w:numId w:val="1"/>
        </w:numPr>
        <w:spacing w:after="0"/>
      </w:pPr>
      <w:r>
        <w:rPr>
          <w:rFonts w:ascii="Times New Roman"/>
          <w:sz w:val="24"/>
        </w:rPr>
        <w:lastRenderedPageBreak/>
        <w:t>Of businesses operating in Canada with less than $2 million in sales, less than one percent are</w:t>
      </w:r>
    </w:p>
    <w:p w14:paraId="46AE9904" w14:textId="77777777" w:rsidR="007D50DC" w:rsidRDefault="00000000">
      <w:pPr>
        <w:keepNext/>
        <w:keepLines/>
        <w:numPr>
          <w:ilvl w:val="7"/>
          <w:numId w:val="1"/>
        </w:numPr>
        <w:spacing w:after="0"/>
      </w:pPr>
      <w:r>
        <w:rPr>
          <w:rFonts w:ascii="Times New Roman"/>
          <w:sz w:val="24"/>
        </w:rPr>
        <w:t>successful.</w:t>
      </w:r>
    </w:p>
    <w:p w14:paraId="33310226" w14:textId="77777777" w:rsidR="007D50DC" w:rsidRDefault="00000000">
      <w:pPr>
        <w:keepNext/>
        <w:keepLines/>
        <w:numPr>
          <w:ilvl w:val="7"/>
          <w:numId w:val="1"/>
        </w:numPr>
        <w:spacing w:after="0"/>
      </w:pPr>
      <w:r>
        <w:rPr>
          <w:rFonts w:ascii="Times New Roman"/>
          <w:sz w:val="24"/>
        </w:rPr>
        <w:t>paying taxes.</w:t>
      </w:r>
    </w:p>
    <w:p w14:paraId="7A2C4185" w14:textId="77777777" w:rsidR="007D50DC" w:rsidRDefault="00000000">
      <w:pPr>
        <w:keepNext/>
        <w:keepLines/>
        <w:numPr>
          <w:ilvl w:val="7"/>
          <w:numId w:val="1"/>
        </w:numPr>
        <w:spacing w:after="0"/>
      </w:pPr>
      <w:r>
        <w:rPr>
          <w:rFonts w:ascii="Times New Roman"/>
          <w:sz w:val="24"/>
        </w:rPr>
        <w:t>viable long term.</w:t>
      </w:r>
    </w:p>
    <w:p w14:paraId="0EDA83BB" w14:textId="77777777" w:rsidR="007D50DC" w:rsidRDefault="00000000">
      <w:pPr>
        <w:keepNext/>
        <w:keepLines/>
        <w:numPr>
          <w:ilvl w:val="7"/>
          <w:numId w:val="1"/>
        </w:numPr>
        <w:spacing w:after="0"/>
      </w:pPr>
      <w:r>
        <w:rPr>
          <w:rFonts w:ascii="Times New Roman"/>
          <w:sz w:val="24"/>
        </w:rPr>
        <w:t>foreign owned.</w:t>
      </w:r>
    </w:p>
    <w:p w14:paraId="6FFC4C83" w14:textId="77777777" w:rsidR="007D50DC" w:rsidRDefault="00000000">
      <w:pPr>
        <w:keepLines/>
        <w:spacing w:after="0"/>
      </w:pPr>
      <w:r>
        <w:rPr>
          <w:rFonts w:ascii="Times New Roman"/>
          <w:sz w:val="24"/>
        </w:rPr>
        <w:br/>
      </w:r>
    </w:p>
    <w:p w14:paraId="3D10248B" w14:textId="77777777" w:rsidR="007D50DC" w:rsidRDefault="00000000">
      <w:pPr>
        <w:keepNext/>
        <w:keepLines/>
        <w:numPr>
          <w:ilvl w:val="0"/>
          <w:numId w:val="1"/>
        </w:numPr>
        <w:spacing w:after="0"/>
      </w:pPr>
      <w:r>
        <w:rPr>
          <w:rFonts w:ascii="Times New Roman"/>
          <w:sz w:val="24"/>
        </w:rPr>
        <w:t>The current period of rapid change</w:t>
      </w:r>
    </w:p>
    <w:p w14:paraId="2F56B227" w14:textId="77777777" w:rsidR="007D50DC" w:rsidRDefault="00000000">
      <w:pPr>
        <w:keepNext/>
        <w:keepLines/>
        <w:numPr>
          <w:ilvl w:val="7"/>
          <w:numId w:val="1"/>
        </w:numPr>
        <w:spacing w:after="0"/>
      </w:pPr>
      <w:r>
        <w:rPr>
          <w:rFonts w:ascii="Times New Roman"/>
          <w:sz w:val="24"/>
        </w:rPr>
        <w:t>is generally believed to be almost finished.</w:t>
      </w:r>
    </w:p>
    <w:p w14:paraId="2BFD4ADA" w14:textId="77777777" w:rsidR="007D50DC" w:rsidRDefault="00000000">
      <w:pPr>
        <w:keepNext/>
        <w:keepLines/>
        <w:numPr>
          <w:ilvl w:val="7"/>
          <w:numId w:val="1"/>
        </w:numPr>
        <w:spacing w:after="0"/>
      </w:pPr>
      <w:r>
        <w:rPr>
          <w:rFonts w:ascii="Times New Roman"/>
          <w:color w:val="000000"/>
          <w:sz w:val="24"/>
        </w:rPr>
        <w:t>is only imaginary and doesn't stand up to close scrutiny.</w:t>
      </w:r>
    </w:p>
    <w:p w14:paraId="2F2D4804" w14:textId="77777777" w:rsidR="007D50DC" w:rsidRDefault="00000000">
      <w:pPr>
        <w:keepNext/>
        <w:keepLines/>
        <w:numPr>
          <w:ilvl w:val="7"/>
          <w:numId w:val="1"/>
        </w:numPr>
        <w:spacing w:after="0"/>
      </w:pPr>
      <w:r>
        <w:rPr>
          <w:rFonts w:ascii="Times New Roman"/>
          <w:sz w:val="24"/>
        </w:rPr>
        <w:t>is not significant.</w:t>
      </w:r>
    </w:p>
    <w:p w14:paraId="77308B7B" w14:textId="77777777" w:rsidR="007D50DC" w:rsidRDefault="00000000">
      <w:pPr>
        <w:keepNext/>
        <w:keepLines/>
        <w:numPr>
          <w:ilvl w:val="7"/>
          <w:numId w:val="1"/>
        </w:numPr>
        <w:spacing w:after="0"/>
      </w:pPr>
      <w:r>
        <w:rPr>
          <w:rFonts w:ascii="Times New Roman"/>
          <w:sz w:val="24"/>
        </w:rPr>
        <w:t>is expected to continue.</w:t>
      </w:r>
    </w:p>
    <w:p w14:paraId="1C63D935" w14:textId="77777777" w:rsidR="007D50DC" w:rsidRDefault="00000000">
      <w:pPr>
        <w:keepLines/>
        <w:spacing w:after="0"/>
      </w:pPr>
      <w:r>
        <w:rPr>
          <w:rFonts w:ascii="Times New Roman"/>
          <w:sz w:val="24"/>
        </w:rPr>
        <w:br/>
      </w:r>
    </w:p>
    <w:p w14:paraId="3D9092E8" w14:textId="77777777" w:rsidR="007D50DC" w:rsidRDefault="00000000">
      <w:pPr>
        <w:keepNext/>
        <w:keepLines/>
        <w:numPr>
          <w:ilvl w:val="0"/>
          <w:numId w:val="1"/>
        </w:numPr>
        <w:spacing w:after="0"/>
      </w:pPr>
      <w:r>
        <w:rPr>
          <w:rFonts w:ascii="Times New Roman"/>
          <w:sz w:val="24"/>
        </w:rPr>
        <w:t>Computers allow the entrepreneur to</w:t>
      </w:r>
    </w:p>
    <w:p w14:paraId="6E60A126" w14:textId="77777777" w:rsidR="007D50DC" w:rsidRDefault="00000000">
      <w:pPr>
        <w:keepNext/>
        <w:keepLines/>
        <w:numPr>
          <w:ilvl w:val="7"/>
          <w:numId w:val="1"/>
        </w:numPr>
        <w:spacing w:after="0"/>
      </w:pPr>
      <w:r>
        <w:rPr>
          <w:rFonts w:ascii="Times New Roman"/>
          <w:sz w:val="24"/>
        </w:rPr>
        <w:t>provide customers with more attractive receipts.</w:t>
      </w:r>
    </w:p>
    <w:p w14:paraId="0C132AF7" w14:textId="77777777" w:rsidR="007D50DC" w:rsidRDefault="00000000">
      <w:pPr>
        <w:keepNext/>
        <w:keepLines/>
        <w:numPr>
          <w:ilvl w:val="7"/>
          <w:numId w:val="1"/>
        </w:numPr>
        <w:spacing w:after="0"/>
      </w:pPr>
      <w:r>
        <w:rPr>
          <w:rFonts w:ascii="Times New Roman"/>
          <w:sz w:val="24"/>
        </w:rPr>
        <w:t>evade charging sales tax for their products.</w:t>
      </w:r>
    </w:p>
    <w:p w14:paraId="5663F875" w14:textId="77777777" w:rsidR="007D50DC" w:rsidRDefault="00000000">
      <w:pPr>
        <w:keepNext/>
        <w:keepLines/>
        <w:numPr>
          <w:ilvl w:val="7"/>
          <w:numId w:val="1"/>
        </w:numPr>
        <w:spacing w:after="0"/>
      </w:pPr>
      <w:r>
        <w:rPr>
          <w:rFonts w:ascii="Times New Roman"/>
          <w:sz w:val="24"/>
        </w:rPr>
        <w:t>manage large amounts of information as effectively as larger businesses.</w:t>
      </w:r>
    </w:p>
    <w:p w14:paraId="543F7938" w14:textId="77777777" w:rsidR="007D50DC" w:rsidRDefault="00000000">
      <w:pPr>
        <w:keepNext/>
        <w:keepLines/>
        <w:numPr>
          <w:ilvl w:val="7"/>
          <w:numId w:val="1"/>
        </w:numPr>
        <w:spacing w:after="0"/>
      </w:pPr>
      <w:r>
        <w:rPr>
          <w:rFonts w:ascii="Times New Roman"/>
          <w:sz w:val="24"/>
        </w:rPr>
        <w:t>process more transactions than larger businesses.</w:t>
      </w:r>
    </w:p>
    <w:p w14:paraId="221A3595" w14:textId="77777777" w:rsidR="007D50DC" w:rsidRDefault="00000000">
      <w:pPr>
        <w:keepLines/>
        <w:spacing w:after="0"/>
      </w:pPr>
      <w:r>
        <w:rPr>
          <w:rFonts w:ascii="Times New Roman"/>
          <w:sz w:val="24"/>
        </w:rPr>
        <w:br/>
      </w:r>
    </w:p>
    <w:p w14:paraId="62865F9B" w14:textId="77777777" w:rsidR="007D50DC" w:rsidRDefault="00000000">
      <w:pPr>
        <w:keepNext/>
        <w:keepLines/>
        <w:numPr>
          <w:ilvl w:val="0"/>
          <w:numId w:val="1"/>
        </w:numPr>
        <w:spacing w:after="0"/>
      </w:pPr>
      <w:r>
        <w:rPr>
          <w:rFonts w:ascii="Times New Roman"/>
          <w:sz w:val="24"/>
        </w:rPr>
        <w:t>The small business competitive environment has been mostly affected by</w:t>
      </w:r>
    </w:p>
    <w:p w14:paraId="580EAC47" w14:textId="77777777" w:rsidR="007D50DC" w:rsidRDefault="00000000">
      <w:pPr>
        <w:keepNext/>
        <w:keepLines/>
        <w:numPr>
          <w:ilvl w:val="7"/>
          <w:numId w:val="1"/>
        </w:numPr>
        <w:spacing w:after="0"/>
      </w:pPr>
      <w:r>
        <w:rPr>
          <w:rFonts w:ascii="Times New Roman"/>
          <w:color w:val="000000"/>
          <w:sz w:val="24"/>
        </w:rPr>
        <w:t>the globalization of markets and big business's response to small business.</w:t>
      </w:r>
    </w:p>
    <w:p w14:paraId="45F3FA02" w14:textId="77777777" w:rsidR="007D50DC" w:rsidRDefault="00000000">
      <w:pPr>
        <w:keepNext/>
        <w:keepLines/>
        <w:numPr>
          <w:ilvl w:val="7"/>
          <w:numId w:val="1"/>
        </w:numPr>
        <w:spacing w:after="0"/>
      </w:pPr>
      <w:r>
        <w:rPr>
          <w:rFonts w:ascii="Times New Roman"/>
          <w:sz w:val="24"/>
        </w:rPr>
        <w:t>increasing fashion demands and the shrinkage of the middle class.</w:t>
      </w:r>
    </w:p>
    <w:p w14:paraId="3BCAECE1" w14:textId="77777777" w:rsidR="007D50DC" w:rsidRDefault="00000000">
      <w:pPr>
        <w:keepNext/>
        <w:keepLines/>
        <w:numPr>
          <w:ilvl w:val="7"/>
          <w:numId w:val="1"/>
        </w:numPr>
        <w:spacing w:after="0"/>
      </w:pPr>
      <w:r>
        <w:rPr>
          <w:rFonts w:ascii="Times New Roman"/>
          <w:sz w:val="24"/>
        </w:rPr>
        <w:t>new product development and foreign currency rates of exchange.</w:t>
      </w:r>
    </w:p>
    <w:p w14:paraId="72EE3885" w14:textId="77777777" w:rsidR="007D50DC" w:rsidRDefault="00000000">
      <w:pPr>
        <w:keepNext/>
        <w:keepLines/>
        <w:numPr>
          <w:ilvl w:val="7"/>
          <w:numId w:val="1"/>
        </w:numPr>
        <w:spacing w:after="0"/>
      </w:pPr>
      <w:r>
        <w:rPr>
          <w:rFonts w:ascii="Times New Roman"/>
          <w:sz w:val="24"/>
        </w:rPr>
        <w:t>better educated small business owners and free trade agreements.</w:t>
      </w:r>
    </w:p>
    <w:p w14:paraId="37FB3CC7" w14:textId="77777777" w:rsidR="007D50DC" w:rsidRDefault="00000000">
      <w:pPr>
        <w:keepLines/>
        <w:spacing w:after="0"/>
      </w:pPr>
      <w:r>
        <w:rPr>
          <w:rFonts w:ascii="Times New Roman"/>
          <w:sz w:val="24"/>
        </w:rPr>
        <w:br/>
      </w:r>
    </w:p>
    <w:p w14:paraId="3C577EE0" w14:textId="77777777" w:rsidR="007D50DC" w:rsidRDefault="00000000">
      <w:pPr>
        <w:keepNext/>
        <w:keepLines/>
        <w:numPr>
          <w:ilvl w:val="0"/>
          <w:numId w:val="1"/>
        </w:numPr>
        <w:spacing w:after="0"/>
      </w:pPr>
      <w:r>
        <w:rPr>
          <w:rFonts w:ascii="Times New Roman"/>
          <w:sz w:val="24"/>
        </w:rPr>
        <w:t>______ are an attractive market for business owners and are the largest in Canada.</w:t>
      </w:r>
    </w:p>
    <w:p w14:paraId="03AB3663" w14:textId="77777777" w:rsidR="007D50DC" w:rsidRDefault="00000000">
      <w:pPr>
        <w:keepNext/>
        <w:keepLines/>
        <w:numPr>
          <w:ilvl w:val="7"/>
          <w:numId w:val="1"/>
        </w:numPr>
        <w:spacing w:after="0"/>
      </w:pPr>
      <w:r>
        <w:rPr>
          <w:rFonts w:ascii="Times New Roman"/>
          <w:sz w:val="24"/>
        </w:rPr>
        <w:t>Baby Boomers</w:t>
      </w:r>
    </w:p>
    <w:p w14:paraId="5A5233BA" w14:textId="77777777" w:rsidR="007D50DC" w:rsidRDefault="00000000">
      <w:pPr>
        <w:keepNext/>
        <w:keepLines/>
        <w:numPr>
          <w:ilvl w:val="7"/>
          <w:numId w:val="1"/>
        </w:numPr>
        <w:spacing w:after="0"/>
      </w:pPr>
      <w:r>
        <w:rPr>
          <w:rFonts w:ascii="Times New Roman"/>
          <w:sz w:val="24"/>
        </w:rPr>
        <w:t>Generation X</w:t>
      </w:r>
    </w:p>
    <w:p w14:paraId="1E975684" w14:textId="77777777" w:rsidR="007D50DC" w:rsidRDefault="00000000">
      <w:pPr>
        <w:keepNext/>
        <w:keepLines/>
        <w:numPr>
          <w:ilvl w:val="7"/>
          <w:numId w:val="1"/>
        </w:numPr>
        <w:spacing w:after="0"/>
      </w:pPr>
      <w:r>
        <w:rPr>
          <w:rFonts w:ascii="Times New Roman"/>
          <w:sz w:val="24"/>
        </w:rPr>
        <w:t>Generation Z</w:t>
      </w:r>
    </w:p>
    <w:p w14:paraId="2EDEC7AB" w14:textId="77777777" w:rsidR="007D50DC" w:rsidRDefault="00000000">
      <w:pPr>
        <w:keepNext/>
        <w:keepLines/>
        <w:numPr>
          <w:ilvl w:val="7"/>
          <w:numId w:val="1"/>
        </w:numPr>
        <w:spacing w:after="0"/>
      </w:pPr>
      <w:r>
        <w:rPr>
          <w:rFonts w:ascii="Times New Roman"/>
          <w:sz w:val="24"/>
        </w:rPr>
        <w:t>Millennial generation</w:t>
      </w:r>
    </w:p>
    <w:p w14:paraId="339EAA10" w14:textId="77777777" w:rsidR="007D50DC" w:rsidRDefault="00000000">
      <w:pPr>
        <w:keepLines/>
        <w:spacing w:after="0"/>
      </w:pPr>
      <w:r>
        <w:rPr>
          <w:rFonts w:ascii="Times New Roman"/>
          <w:sz w:val="24"/>
        </w:rPr>
        <w:br/>
      </w:r>
    </w:p>
    <w:p w14:paraId="68EEF177" w14:textId="77777777" w:rsidR="007D50DC" w:rsidRDefault="00000000">
      <w:pPr>
        <w:keepNext/>
        <w:keepLines/>
        <w:numPr>
          <w:ilvl w:val="0"/>
          <w:numId w:val="1"/>
        </w:numPr>
        <w:spacing w:after="0"/>
      </w:pPr>
      <w:r>
        <w:rPr>
          <w:rFonts w:ascii="Times New Roman"/>
          <w:sz w:val="24"/>
        </w:rPr>
        <w:lastRenderedPageBreak/>
        <w:t>During downturns in the Canadian economy, small companies increase their focus on ______ to a greater degree than large businesses do.</w:t>
      </w:r>
    </w:p>
    <w:p w14:paraId="31B25147" w14:textId="77777777" w:rsidR="007D50DC" w:rsidRDefault="00000000">
      <w:pPr>
        <w:keepNext/>
        <w:keepLines/>
        <w:numPr>
          <w:ilvl w:val="7"/>
          <w:numId w:val="1"/>
        </w:numPr>
        <w:spacing w:after="0"/>
      </w:pPr>
      <w:r>
        <w:rPr>
          <w:rFonts w:ascii="Times New Roman"/>
          <w:sz w:val="24"/>
        </w:rPr>
        <w:t>profits</w:t>
      </w:r>
    </w:p>
    <w:p w14:paraId="20E4CB9D" w14:textId="77777777" w:rsidR="007D50DC" w:rsidRDefault="00000000">
      <w:pPr>
        <w:keepNext/>
        <w:keepLines/>
        <w:numPr>
          <w:ilvl w:val="7"/>
          <w:numId w:val="1"/>
        </w:numPr>
        <w:spacing w:after="0"/>
      </w:pPr>
      <w:r>
        <w:rPr>
          <w:rFonts w:ascii="Times New Roman"/>
          <w:sz w:val="24"/>
        </w:rPr>
        <w:t>innovation</w:t>
      </w:r>
    </w:p>
    <w:p w14:paraId="04641011" w14:textId="77777777" w:rsidR="007D50DC" w:rsidRDefault="00000000">
      <w:pPr>
        <w:keepNext/>
        <w:keepLines/>
        <w:numPr>
          <w:ilvl w:val="7"/>
          <w:numId w:val="1"/>
        </w:numPr>
        <w:spacing w:after="0"/>
      </w:pPr>
      <w:r>
        <w:rPr>
          <w:rFonts w:ascii="Times New Roman"/>
          <w:sz w:val="24"/>
        </w:rPr>
        <w:t>capital</w:t>
      </w:r>
    </w:p>
    <w:p w14:paraId="0DC92157" w14:textId="77777777" w:rsidR="007D50DC" w:rsidRDefault="00000000">
      <w:pPr>
        <w:keepNext/>
        <w:keepLines/>
        <w:numPr>
          <w:ilvl w:val="7"/>
          <w:numId w:val="1"/>
        </w:numPr>
        <w:spacing w:after="0"/>
      </w:pPr>
      <w:r>
        <w:rPr>
          <w:rFonts w:ascii="Times New Roman"/>
          <w:sz w:val="24"/>
        </w:rPr>
        <w:t>growth</w:t>
      </w:r>
    </w:p>
    <w:p w14:paraId="7810ACD1" w14:textId="77777777" w:rsidR="007D50DC" w:rsidRDefault="00000000">
      <w:pPr>
        <w:keepLines/>
        <w:spacing w:after="0"/>
      </w:pPr>
      <w:r>
        <w:rPr>
          <w:rFonts w:ascii="Times New Roman"/>
          <w:sz w:val="24"/>
        </w:rPr>
        <w:br/>
      </w:r>
    </w:p>
    <w:p w14:paraId="32C2C031" w14:textId="77777777" w:rsidR="007D50DC" w:rsidRDefault="00000000">
      <w:pPr>
        <w:keepNext/>
        <w:keepLines/>
        <w:numPr>
          <w:ilvl w:val="0"/>
          <w:numId w:val="1"/>
        </w:numPr>
        <w:spacing w:after="0"/>
      </w:pPr>
      <w:r>
        <w:rPr>
          <w:rFonts w:ascii="Times New Roman"/>
          <w:sz w:val="24"/>
        </w:rPr>
        <w:t>It is generally felt that government regulation</w:t>
      </w:r>
    </w:p>
    <w:p w14:paraId="7453F1C9" w14:textId="77777777" w:rsidR="007D50DC" w:rsidRDefault="00000000">
      <w:pPr>
        <w:keepNext/>
        <w:keepLines/>
        <w:numPr>
          <w:ilvl w:val="7"/>
          <w:numId w:val="1"/>
        </w:numPr>
        <w:spacing w:after="0"/>
      </w:pPr>
      <w:r>
        <w:rPr>
          <w:rFonts w:ascii="Times New Roman"/>
          <w:color w:val="000000"/>
          <w:sz w:val="24"/>
        </w:rPr>
        <w:t>protects society's interests.</w:t>
      </w:r>
    </w:p>
    <w:p w14:paraId="536FB1FE" w14:textId="77777777" w:rsidR="007D50DC" w:rsidRDefault="00000000">
      <w:pPr>
        <w:keepNext/>
        <w:keepLines/>
        <w:numPr>
          <w:ilvl w:val="7"/>
          <w:numId w:val="1"/>
        </w:numPr>
        <w:spacing w:after="0"/>
      </w:pPr>
      <w:r>
        <w:rPr>
          <w:rFonts w:ascii="Times New Roman"/>
          <w:sz w:val="24"/>
        </w:rPr>
        <w:t>originally put small business at a competitive disadvantage to large business, but the political climate seems to be improving.</w:t>
      </w:r>
    </w:p>
    <w:p w14:paraId="7F0C2E6B" w14:textId="77777777" w:rsidR="007D50DC" w:rsidRDefault="00000000">
      <w:pPr>
        <w:keepNext/>
        <w:keepLines/>
        <w:numPr>
          <w:ilvl w:val="7"/>
          <w:numId w:val="1"/>
        </w:numPr>
        <w:spacing w:after="0"/>
      </w:pPr>
      <w:r>
        <w:rPr>
          <w:rFonts w:ascii="Times New Roman"/>
          <w:sz w:val="24"/>
        </w:rPr>
        <w:t>cannot be simplified.</w:t>
      </w:r>
    </w:p>
    <w:p w14:paraId="115DB436" w14:textId="77777777" w:rsidR="007D50DC" w:rsidRDefault="00000000">
      <w:pPr>
        <w:keepNext/>
        <w:keepLines/>
        <w:numPr>
          <w:ilvl w:val="7"/>
          <w:numId w:val="1"/>
        </w:numPr>
        <w:spacing w:after="0"/>
      </w:pPr>
      <w:r>
        <w:rPr>
          <w:rFonts w:ascii="Times New Roman"/>
          <w:sz w:val="24"/>
        </w:rPr>
        <w:t>is an equal burden to most business regardless of their size.</w:t>
      </w:r>
    </w:p>
    <w:p w14:paraId="52D7407A" w14:textId="77777777" w:rsidR="007D50DC" w:rsidRDefault="00000000">
      <w:pPr>
        <w:keepLines/>
        <w:spacing w:after="0"/>
      </w:pPr>
      <w:r>
        <w:rPr>
          <w:rFonts w:ascii="Times New Roman"/>
          <w:sz w:val="24"/>
        </w:rPr>
        <w:br/>
      </w:r>
    </w:p>
    <w:p w14:paraId="26D15F64" w14:textId="77777777" w:rsidR="007D50DC"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4945355A" w14:textId="77777777" w:rsidR="007D50DC" w:rsidRDefault="00000000">
      <w:pPr>
        <w:keepLines/>
        <w:numPr>
          <w:ilvl w:val="5"/>
          <w:numId w:val="3"/>
        </w:numPr>
        <w:spacing w:after="0"/>
      </w:pPr>
      <w:r>
        <w:rPr>
          <w:rFonts w:ascii="Times New Roman"/>
          <w:sz w:val="24"/>
        </w:rPr>
        <w:t>A</w:t>
      </w:r>
    </w:p>
    <w:p w14:paraId="7F1C961B" w14:textId="77777777" w:rsidR="007D50DC" w:rsidRDefault="00000000">
      <w:pPr>
        <w:keepLines/>
        <w:numPr>
          <w:ilvl w:val="5"/>
          <w:numId w:val="3"/>
        </w:numPr>
        <w:spacing w:after="0"/>
      </w:pPr>
      <w:r>
        <w:rPr>
          <w:rFonts w:ascii="Times New Roman"/>
          <w:sz w:val="24"/>
        </w:rPr>
        <w:t>B</w:t>
      </w:r>
    </w:p>
    <w:p w14:paraId="06B796E7" w14:textId="77777777" w:rsidR="007D50DC" w:rsidRDefault="00000000">
      <w:pPr>
        <w:keepLines/>
        <w:numPr>
          <w:ilvl w:val="5"/>
          <w:numId w:val="3"/>
        </w:numPr>
        <w:spacing w:after="0"/>
      </w:pPr>
      <w:r>
        <w:rPr>
          <w:rFonts w:ascii="Times New Roman"/>
          <w:sz w:val="24"/>
        </w:rPr>
        <w:t>A</w:t>
      </w:r>
    </w:p>
    <w:p w14:paraId="4C24D098" w14:textId="77777777" w:rsidR="007D50DC" w:rsidRDefault="00000000">
      <w:pPr>
        <w:keepLines/>
        <w:numPr>
          <w:ilvl w:val="5"/>
          <w:numId w:val="3"/>
        </w:numPr>
        <w:spacing w:after="0"/>
      </w:pPr>
      <w:r>
        <w:rPr>
          <w:rFonts w:ascii="Times New Roman"/>
          <w:sz w:val="24"/>
        </w:rPr>
        <w:t>C</w:t>
      </w:r>
    </w:p>
    <w:p w14:paraId="3B63254B" w14:textId="77777777" w:rsidR="007D50DC" w:rsidRDefault="00000000">
      <w:pPr>
        <w:keepLines/>
        <w:numPr>
          <w:ilvl w:val="5"/>
          <w:numId w:val="3"/>
        </w:numPr>
        <w:spacing w:after="0"/>
      </w:pPr>
      <w:r>
        <w:rPr>
          <w:rFonts w:ascii="Times New Roman"/>
          <w:sz w:val="24"/>
        </w:rPr>
        <w:t>B</w:t>
      </w:r>
    </w:p>
    <w:p w14:paraId="659A926C" w14:textId="77777777" w:rsidR="007D50DC" w:rsidRDefault="00000000">
      <w:pPr>
        <w:keepLines/>
        <w:numPr>
          <w:ilvl w:val="5"/>
          <w:numId w:val="3"/>
        </w:numPr>
        <w:spacing w:after="0"/>
      </w:pPr>
      <w:r>
        <w:rPr>
          <w:rFonts w:ascii="Times New Roman"/>
          <w:sz w:val="24"/>
        </w:rPr>
        <w:t>D</w:t>
      </w:r>
    </w:p>
    <w:p w14:paraId="75F033D0" w14:textId="77777777" w:rsidR="007D50DC" w:rsidRDefault="00000000">
      <w:pPr>
        <w:keepLines/>
        <w:numPr>
          <w:ilvl w:val="5"/>
          <w:numId w:val="3"/>
        </w:numPr>
        <w:spacing w:after="0"/>
      </w:pPr>
      <w:r>
        <w:rPr>
          <w:rFonts w:ascii="Times New Roman"/>
          <w:sz w:val="24"/>
        </w:rPr>
        <w:t>C</w:t>
      </w:r>
    </w:p>
    <w:p w14:paraId="1B00B910" w14:textId="77777777" w:rsidR="007D50DC" w:rsidRDefault="00000000">
      <w:pPr>
        <w:keepLines/>
        <w:numPr>
          <w:ilvl w:val="5"/>
          <w:numId w:val="3"/>
        </w:numPr>
        <w:spacing w:after="0"/>
      </w:pPr>
      <w:r>
        <w:rPr>
          <w:rFonts w:ascii="Times New Roman"/>
          <w:sz w:val="24"/>
        </w:rPr>
        <w:t>D</w:t>
      </w:r>
    </w:p>
    <w:p w14:paraId="05C85017" w14:textId="77777777" w:rsidR="007D50DC" w:rsidRDefault="00000000">
      <w:pPr>
        <w:keepLines/>
        <w:numPr>
          <w:ilvl w:val="5"/>
          <w:numId w:val="3"/>
        </w:numPr>
        <w:spacing w:after="0"/>
      </w:pPr>
      <w:r>
        <w:rPr>
          <w:rFonts w:ascii="Times New Roman"/>
          <w:sz w:val="24"/>
        </w:rPr>
        <w:t>A</w:t>
      </w:r>
    </w:p>
    <w:p w14:paraId="70B53B73" w14:textId="77777777" w:rsidR="007D50DC" w:rsidRDefault="00000000">
      <w:pPr>
        <w:keepLines/>
        <w:numPr>
          <w:ilvl w:val="5"/>
          <w:numId w:val="3"/>
        </w:numPr>
        <w:spacing w:after="0"/>
      </w:pPr>
      <w:r>
        <w:rPr>
          <w:rFonts w:ascii="Times New Roman"/>
          <w:sz w:val="24"/>
        </w:rPr>
        <w:t>A</w:t>
      </w:r>
    </w:p>
    <w:p w14:paraId="73B69459" w14:textId="77777777" w:rsidR="007D50DC" w:rsidRDefault="00000000">
      <w:pPr>
        <w:keepLines/>
        <w:numPr>
          <w:ilvl w:val="5"/>
          <w:numId w:val="3"/>
        </w:numPr>
        <w:spacing w:after="0"/>
      </w:pPr>
      <w:r>
        <w:rPr>
          <w:rFonts w:ascii="Times New Roman"/>
          <w:sz w:val="24"/>
        </w:rPr>
        <w:t>B</w:t>
      </w:r>
    </w:p>
    <w:p w14:paraId="3E6617FD" w14:textId="77777777" w:rsidR="007D50DC" w:rsidRDefault="00000000">
      <w:pPr>
        <w:keepLines/>
        <w:numPr>
          <w:ilvl w:val="5"/>
          <w:numId w:val="3"/>
        </w:numPr>
        <w:spacing w:after="0"/>
      </w:pPr>
      <w:r>
        <w:rPr>
          <w:rFonts w:ascii="Times New Roman"/>
          <w:sz w:val="24"/>
        </w:rPr>
        <w:t>D</w:t>
      </w:r>
    </w:p>
    <w:p w14:paraId="6DB30FE9" w14:textId="77777777" w:rsidR="007D50DC" w:rsidRDefault="00000000">
      <w:pPr>
        <w:keepLines/>
        <w:numPr>
          <w:ilvl w:val="5"/>
          <w:numId w:val="3"/>
        </w:numPr>
        <w:spacing w:after="0"/>
      </w:pPr>
      <w:r>
        <w:rPr>
          <w:rFonts w:ascii="Times New Roman"/>
          <w:sz w:val="24"/>
        </w:rPr>
        <w:t>A</w:t>
      </w:r>
    </w:p>
    <w:p w14:paraId="09765708" w14:textId="77777777" w:rsidR="007D50DC" w:rsidRDefault="00000000">
      <w:pPr>
        <w:keepLines/>
        <w:numPr>
          <w:ilvl w:val="5"/>
          <w:numId w:val="3"/>
        </w:numPr>
        <w:spacing w:after="0"/>
      </w:pPr>
      <w:r>
        <w:rPr>
          <w:rFonts w:ascii="Times New Roman"/>
          <w:sz w:val="24"/>
        </w:rPr>
        <w:t>C</w:t>
      </w:r>
    </w:p>
    <w:p w14:paraId="1BF58B46" w14:textId="77777777" w:rsidR="007D50DC" w:rsidRDefault="00000000">
      <w:pPr>
        <w:keepLines/>
        <w:numPr>
          <w:ilvl w:val="5"/>
          <w:numId w:val="3"/>
        </w:numPr>
        <w:spacing w:after="0"/>
      </w:pPr>
      <w:r>
        <w:rPr>
          <w:rFonts w:ascii="Times New Roman"/>
          <w:sz w:val="24"/>
        </w:rPr>
        <w:t>B</w:t>
      </w:r>
    </w:p>
    <w:p w14:paraId="35ECCD34" w14:textId="77777777" w:rsidR="007D50DC" w:rsidRDefault="00000000">
      <w:pPr>
        <w:keepLines/>
        <w:numPr>
          <w:ilvl w:val="5"/>
          <w:numId w:val="3"/>
        </w:numPr>
        <w:spacing w:after="0"/>
      </w:pPr>
      <w:r>
        <w:rPr>
          <w:rFonts w:ascii="Times New Roman"/>
          <w:sz w:val="24"/>
        </w:rPr>
        <w:t>A</w:t>
      </w:r>
    </w:p>
    <w:p w14:paraId="58891663" w14:textId="77777777" w:rsidR="007D50DC" w:rsidRDefault="00000000">
      <w:pPr>
        <w:keepLines/>
        <w:numPr>
          <w:ilvl w:val="5"/>
          <w:numId w:val="3"/>
        </w:numPr>
        <w:spacing w:after="0"/>
      </w:pPr>
      <w:r>
        <w:rPr>
          <w:rFonts w:ascii="Times New Roman"/>
          <w:sz w:val="24"/>
        </w:rPr>
        <w:t>D</w:t>
      </w:r>
    </w:p>
    <w:p w14:paraId="1E2CAD48" w14:textId="77777777" w:rsidR="007D50DC" w:rsidRDefault="00000000">
      <w:pPr>
        <w:keepLines/>
        <w:numPr>
          <w:ilvl w:val="5"/>
          <w:numId w:val="3"/>
        </w:numPr>
        <w:spacing w:after="0"/>
      </w:pPr>
      <w:r>
        <w:rPr>
          <w:rFonts w:ascii="Times New Roman"/>
          <w:sz w:val="24"/>
        </w:rPr>
        <w:t>C</w:t>
      </w:r>
    </w:p>
    <w:p w14:paraId="33006A6A" w14:textId="77777777" w:rsidR="007D50DC" w:rsidRDefault="00000000">
      <w:pPr>
        <w:keepLines/>
        <w:numPr>
          <w:ilvl w:val="5"/>
          <w:numId w:val="3"/>
        </w:numPr>
        <w:spacing w:after="0"/>
      </w:pPr>
      <w:r>
        <w:rPr>
          <w:rFonts w:ascii="Times New Roman"/>
          <w:sz w:val="24"/>
        </w:rPr>
        <w:t>A</w:t>
      </w:r>
    </w:p>
    <w:p w14:paraId="31FF3462" w14:textId="77777777" w:rsidR="007D50DC" w:rsidRDefault="00000000">
      <w:pPr>
        <w:keepLines/>
        <w:numPr>
          <w:ilvl w:val="5"/>
          <w:numId w:val="3"/>
        </w:numPr>
        <w:spacing w:after="0"/>
      </w:pPr>
      <w:r>
        <w:rPr>
          <w:rFonts w:ascii="Times New Roman"/>
          <w:sz w:val="24"/>
        </w:rPr>
        <w:t>B</w:t>
      </w:r>
    </w:p>
    <w:p w14:paraId="26895F35" w14:textId="77777777" w:rsidR="007D50DC" w:rsidRDefault="00000000">
      <w:pPr>
        <w:keepLines/>
        <w:numPr>
          <w:ilvl w:val="5"/>
          <w:numId w:val="3"/>
        </w:numPr>
        <w:spacing w:after="0"/>
      </w:pPr>
      <w:r>
        <w:rPr>
          <w:rFonts w:ascii="Times New Roman"/>
          <w:sz w:val="24"/>
        </w:rPr>
        <w:t>A</w:t>
      </w:r>
    </w:p>
    <w:p w14:paraId="7F16324A" w14:textId="77777777" w:rsidR="007D50DC" w:rsidRDefault="00000000">
      <w:pPr>
        <w:keepLines/>
        <w:numPr>
          <w:ilvl w:val="5"/>
          <w:numId w:val="3"/>
        </w:numPr>
        <w:spacing w:after="0"/>
      </w:pPr>
      <w:r>
        <w:rPr>
          <w:rFonts w:ascii="Times New Roman"/>
          <w:sz w:val="24"/>
        </w:rPr>
        <w:t>D</w:t>
      </w:r>
    </w:p>
    <w:p w14:paraId="11945060" w14:textId="77777777" w:rsidR="007D50DC" w:rsidRDefault="00000000">
      <w:pPr>
        <w:keepLines/>
        <w:numPr>
          <w:ilvl w:val="5"/>
          <w:numId w:val="3"/>
        </w:numPr>
        <w:spacing w:after="0"/>
      </w:pPr>
      <w:r>
        <w:rPr>
          <w:rFonts w:ascii="Times New Roman"/>
          <w:sz w:val="24"/>
        </w:rPr>
        <w:t>D</w:t>
      </w:r>
    </w:p>
    <w:p w14:paraId="01DC205C" w14:textId="77777777" w:rsidR="007D50DC" w:rsidRDefault="00000000">
      <w:pPr>
        <w:keepLines/>
        <w:numPr>
          <w:ilvl w:val="5"/>
          <w:numId w:val="3"/>
        </w:numPr>
        <w:spacing w:after="0"/>
      </w:pPr>
      <w:r>
        <w:rPr>
          <w:rFonts w:ascii="Times New Roman"/>
          <w:sz w:val="24"/>
        </w:rPr>
        <w:t>B</w:t>
      </w:r>
    </w:p>
    <w:p w14:paraId="74D226B6" w14:textId="77777777" w:rsidR="007D50DC" w:rsidRDefault="00000000">
      <w:pPr>
        <w:keepLines/>
        <w:numPr>
          <w:ilvl w:val="5"/>
          <w:numId w:val="3"/>
        </w:numPr>
        <w:spacing w:after="0"/>
      </w:pPr>
      <w:r>
        <w:rPr>
          <w:rFonts w:ascii="Times New Roman"/>
          <w:sz w:val="24"/>
        </w:rPr>
        <w:t>A</w:t>
      </w:r>
    </w:p>
    <w:p w14:paraId="3D24044A" w14:textId="77777777" w:rsidR="007D50DC" w:rsidRDefault="00000000">
      <w:pPr>
        <w:keepLines/>
        <w:numPr>
          <w:ilvl w:val="5"/>
          <w:numId w:val="3"/>
        </w:numPr>
        <w:spacing w:after="0"/>
      </w:pPr>
      <w:r>
        <w:rPr>
          <w:rFonts w:ascii="Times New Roman"/>
          <w:sz w:val="24"/>
        </w:rPr>
        <w:t>D</w:t>
      </w:r>
    </w:p>
    <w:p w14:paraId="29C55224" w14:textId="77777777" w:rsidR="007D50DC" w:rsidRDefault="00000000">
      <w:pPr>
        <w:keepLines/>
        <w:numPr>
          <w:ilvl w:val="5"/>
          <w:numId w:val="3"/>
        </w:numPr>
        <w:spacing w:after="0"/>
      </w:pPr>
      <w:r>
        <w:rPr>
          <w:rFonts w:ascii="Times New Roman"/>
          <w:sz w:val="24"/>
        </w:rPr>
        <w:t>C</w:t>
      </w:r>
    </w:p>
    <w:p w14:paraId="11ECFEF4" w14:textId="77777777" w:rsidR="007D50DC" w:rsidRDefault="00000000">
      <w:pPr>
        <w:keepLines/>
        <w:numPr>
          <w:ilvl w:val="5"/>
          <w:numId w:val="3"/>
        </w:numPr>
        <w:spacing w:after="0"/>
      </w:pPr>
      <w:r>
        <w:rPr>
          <w:rFonts w:ascii="Times New Roman"/>
          <w:sz w:val="24"/>
        </w:rPr>
        <w:t>B</w:t>
      </w:r>
    </w:p>
    <w:p w14:paraId="4BFDA23E" w14:textId="77777777" w:rsidR="007D50DC" w:rsidRDefault="00000000">
      <w:pPr>
        <w:keepLines/>
        <w:numPr>
          <w:ilvl w:val="5"/>
          <w:numId w:val="3"/>
        </w:numPr>
        <w:spacing w:after="0"/>
      </w:pPr>
      <w:r>
        <w:rPr>
          <w:rFonts w:ascii="Times New Roman"/>
          <w:sz w:val="24"/>
        </w:rPr>
        <w:t>A</w:t>
      </w:r>
    </w:p>
    <w:p w14:paraId="5C4608ED" w14:textId="77777777" w:rsidR="007D50DC" w:rsidRDefault="00000000">
      <w:pPr>
        <w:keepLines/>
        <w:numPr>
          <w:ilvl w:val="5"/>
          <w:numId w:val="3"/>
        </w:numPr>
        <w:spacing w:after="0"/>
      </w:pPr>
      <w:r>
        <w:rPr>
          <w:rFonts w:ascii="Times New Roman"/>
          <w:sz w:val="24"/>
        </w:rPr>
        <w:t>D</w:t>
      </w:r>
    </w:p>
    <w:p w14:paraId="05D1553A" w14:textId="77777777" w:rsidR="007D50DC" w:rsidRDefault="00000000">
      <w:pPr>
        <w:keepLines/>
        <w:numPr>
          <w:ilvl w:val="5"/>
          <w:numId w:val="3"/>
        </w:numPr>
        <w:spacing w:after="0"/>
      </w:pPr>
      <w:r>
        <w:rPr>
          <w:rFonts w:ascii="Times New Roman"/>
          <w:sz w:val="24"/>
        </w:rPr>
        <w:t>D</w:t>
      </w:r>
    </w:p>
    <w:p w14:paraId="4ABF3F7A" w14:textId="77777777" w:rsidR="007D50DC" w:rsidRDefault="00000000">
      <w:pPr>
        <w:keepLines/>
        <w:numPr>
          <w:ilvl w:val="5"/>
          <w:numId w:val="3"/>
        </w:numPr>
        <w:spacing w:after="0"/>
      </w:pPr>
      <w:r>
        <w:rPr>
          <w:rFonts w:ascii="Times New Roman"/>
          <w:sz w:val="24"/>
        </w:rPr>
        <w:t>C</w:t>
      </w:r>
    </w:p>
    <w:p w14:paraId="25F30802" w14:textId="77777777" w:rsidR="007D50DC" w:rsidRDefault="00000000">
      <w:pPr>
        <w:keepLines/>
        <w:numPr>
          <w:ilvl w:val="5"/>
          <w:numId w:val="3"/>
        </w:numPr>
        <w:spacing w:after="0"/>
      </w:pPr>
      <w:r>
        <w:rPr>
          <w:rFonts w:ascii="Times New Roman"/>
          <w:sz w:val="24"/>
        </w:rPr>
        <w:t>A</w:t>
      </w:r>
    </w:p>
    <w:p w14:paraId="778702A6" w14:textId="77777777" w:rsidR="007D50DC" w:rsidRDefault="00000000">
      <w:pPr>
        <w:keepLines/>
        <w:numPr>
          <w:ilvl w:val="5"/>
          <w:numId w:val="3"/>
        </w:numPr>
        <w:spacing w:after="0"/>
      </w:pPr>
      <w:r>
        <w:rPr>
          <w:rFonts w:ascii="Times New Roman"/>
          <w:sz w:val="24"/>
        </w:rPr>
        <w:t>D</w:t>
      </w:r>
    </w:p>
    <w:p w14:paraId="117D96EA" w14:textId="77777777" w:rsidR="007D50DC" w:rsidRDefault="00000000">
      <w:pPr>
        <w:keepLines/>
        <w:numPr>
          <w:ilvl w:val="5"/>
          <w:numId w:val="3"/>
        </w:numPr>
        <w:spacing w:after="0"/>
      </w:pPr>
      <w:r>
        <w:rPr>
          <w:rFonts w:ascii="Times New Roman"/>
          <w:sz w:val="24"/>
        </w:rPr>
        <w:t>B</w:t>
      </w:r>
    </w:p>
    <w:p w14:paraId="1A13452F" w14:textId="77777777" w:rsidR="007D50DC" w:rsidRDefault="00000000">
      <w:pPr>
        <w:keepLines/>
        <w:numPr>
          <w:ilvl w:val="5"/>
          <w:numId w:val="3"/>
        </w:numPr>
        <w:spacing w:after="0"/>
      </w:pPr>
      <w:r>
        <w:rPr>
          <w:rFonts w:ascii="Times New Roman"/>
          <w:sz w:val="24"/>
        </w:rPr>
        <w:t>B</w:t>
      </w:r>
    </w:p>
    <w:sectPr w:rsidR="007D50D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B7F1" w14:textId="77777777" w:rsidR="006A5A1B" w:rsidRDefault="006A5A1B">
      <w:pPr>
        <w:spacing w:after="0" w:line="240" w:lineRule="auto"/>
      </w:pPr>
      <w:r>
        <w:separator/>
      </w:r>
    </w:p>
  </w:endnote>
  <w:endnote w:type="continuationSeparator" w:id="0">
    <w:p w14:paraId="5D01415E" w14:textId="77777777" w:rsidR="006A5A1B" w:rsidRDefault="006A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003D" w14:textId="77777777" w:rsidR="00565C65" w:rsidRDefault="0056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01E4" w14:textId="4B2FA838" w:rsidR="007D50DC" w:rsidRPr="00565C65" w:rsidRDefault="007D50DC" w:rsidP="0056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F17D" w14:textId="77777777" w:rsidR="00565C65" w:rsidRDefault="0056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CADA" w14:textId="77777777" w:rsidR="006A5A1B" w:rsidRDefault="006A5A1B">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1159D355" w14:textId="77777777" w:rsidR="006A5A1B" w:rsidRDefault="006A5A1B"/>
    <w:p w14:paraId="3E0D17F4" w14:textId="77777777" w:rsidR="006A5A1B" w:rsidRDefault="006A5A1B">
      <w:pPr>
        <w:spacing w:after="0" w:line="240" w:lineRule="auto"/>
      </w:pPr>
      <w:r>
        <w:separator/>
      </w:r>
    </w:p>
  </w:footnote>
  <w:footnote w:type="continuationSeparator" w:id="0">
    <w:p w14:paraId="5E726172" w14:textId="77777777" w:rsidR="006A5A1B" w:rsidRDefault="006A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645D" w14:textId="77777777" w:rsidR="00565C65" w:rsidRDefault="00565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877F" w14:textId="77777777" w:rsidR="00565C65" w:rsidRDefault="00565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ECD" w14:textId="77777777" w:rsidR="00565C65" w:rsidRDefault="0056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AE3A666E"/>
    <w:lvl w:ilvl="0" w:tplc="02FCDFB4">
      <w:numFmt w:val="decimal"/>
      <w:lvlText w:val=""/>
      <w:lvlJc w:val="left"/>
    </w:lvl>
    <w:lvl w:ilvl="1" w:tplc="7EE46A90">
      <w:start w:val="1"/>
      <w:numFmt w:val="bullet"/>
      <w:lvlText w:val=""/>
      <w:lvlJc w:val="left"/>
      <w:pPr>
        <w:ind w:left="720" w:hanging="360"/>
      </w:pPr>
      <w:rPr>
        <w:rFonts w:ascii="Courier New" w:hAnsi="Courier New" w:hint="default"/>
      </w:rPr>
    </w:lvl>
    <w:lvl w:ilvl="2" w:tplc="7CA2C922">
      <w:numFmt w:val="decimal"/>
      <w:lvlText w:val=""/>
      <w:lvlJc w:val="left"/>
    </w:lvl>
    <w:lvl w:ilvl="3" w:tplc="AF946916">
      <w:numFmt w:val="decimal"/>
      <w:lvlText w:val=""/>
      <w:lvlJc w:val="left"/>
    </w:lvl>
    <w:lvl w:ilvl="4" w:tplc="DF38EDE4">
      <w:numFmt w:val="decimal"/>
      <w:lvlText w:val=""/>
      <w:lvlJc w:val="left"/>
    </w:lvl>
    <w:lvl w:ilvl="5" w:tplc="F6CCAAF4">
      <w:numFmt w:val="decimal"/>
      <w:lvlText w:val=""/>
      <w:lvlJc w:val="left"/>
    </w:lvl>
    <w:lvl w:ilvl="6" w:tplc="D8D26D60">
      <w:numFmt w:val="decimal"/>
      <w:lvlText w:val=""/>
      <w:lvlJc w:val="left"/>
    </w:lvl>
    <w:lvl w:ilvl="7" w:tplc="5D3E8C7E">
      <w:numFmt w:val="decimal"/>
      <w:lvlText w:val=""/>
      <w:lvlJc w:val="left"/>
    </w:lvl>
    <w:lvl w:ilvl="8" w:tplc="44283FEE">
      <w:numFmt w:val="decimal"/>
      <w:lvlText w:val=""/>
      <w:lvlJc w:val="left"/>
    </w:lvl>
  </w:abstractNum>
  <w:abstractNum w:abstractNumId="1" w15:restartNumberingAfterBreak="0">
    <w:nsid w:val="08AF2FBE"/>
    <w:multiLevelType w:val="multilevel"/>
    <w:tmpl w:val="C23290C0"/>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7C5AEB6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670571347">
    <w:abstractNumId w:val="2"/>
  </w:num>
  <w:num w:numId="2" w16cid:durableId="1244755270">
    <w:abstractNumId w:val="0"/>
  </w:num>
  <w:num w:numId="3" w16cid:durableId="184897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50DC"/>
    <w:rsid w:val="00565C65"/>
    <w:rsid w:val="006A5A1B"/>
    <w:rsid w:val="007D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0D9F8"/>
  <w15:docId w15:val="{A7C43A0B-4EE1-47E7-9273-9A8D81A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56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2024-01-30T19:01:00Z</dcterms:created>
  <dcterms:modified xsi:type="dcterms:W3CDTF">2024-01-30T19:01:00Z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