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E7AE" w14:textId="77777777" w:rsidR="00152D89" w:rsidRDefault="00000000">
      <w:pPr>
        <w:keepNext/>
        <w:keepLines/>
      </w:pPr>
      <w:r>
        <w:rPr>
          <w:rFonts w:ascii="Times New Roman"/>
          <w:sz w:val="28"/>
        </w:rPr>
        <w:t>Student name:__________</w:t>
      </w:r>
    </w:p>
    <w:p w14:paraId="79B9F977" w14:textId="77777777" w:rsidR="00152D89" w:rsidRDefault="00000000">
      <w:pPr>
        <w:keepNext/>
        <w:keepLines/>
        <w:sectPr w:rsidR="00152D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</w:r>
      <w:r>
        <w:rPr>
          <w:rFonts w:ascii="Times New Roman"/>
          <w:b/>
          <w:sz w:val="24"/>
        </w:rPr>
        <w:br/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A lack of marketing analytics skills can leave a company in a situation described as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information rich but data poor.</w:t>
      </w:r>
      <w:r>
        <w:rPr>
          <w:rFonts w:ascii="Times New Roman"/>
          <w:color w:val="000000"/>
          <w:sz w:val="24"/>
        </w:rPr>
        <w:t>”</w:t>
      </w:r>
    </w:p>
    <w:p w14:paraId="6EA442B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EA04351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543565D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Between 2004 and 2020, the Google Trends search volume for the term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HR analytics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has been consistently higher than that for the term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marketing analytics.</w:t>
      </w:r>
      <w:r>
        <w:rPr>
          <w:rFonts w:ascii="Times New Roman"/>
          <w:color w:val="000000"/>
          <w:sz w:val="24"/>
        </w:rPr>
        <w:t>”</w:t>
      </w:r>
    </w:p>
    <w:p w14:paraId="135502C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F577F3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AB7C69C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In the context of determining the correct business problem, asking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What happened?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will help to determine the timeline of the problem.</w:t>
      </w:r>
    </w:p>
    <w:p w14:paraId="174B048C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3FA395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176873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Google Dataset Search is useful in helping data enthusiasts find available data sources.</w:t>
      </w:r>
    </w:p>
    <w:p w14:paraId="5B2DFCD4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E49458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FD3731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data measurement types, ratios have no true zero point.</w:t>
      </w:r>
    </w:p>
    <w:p w14:paraId="2C3B22E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3B6B20F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2D9E7DA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Variables are characteristics or features that pertain to a person, place, or object.</w:t>
      </w:r>
    </w:p>
    <w:p w14:paraId="3CA08085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46F3E7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ABD28E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In supervised learning, the validation dataset is used to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learn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the relationship between the predictors and the target variable.</w:t>
      </w:r>
    </w:p>
    <w:p w14:paraId="75D66075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C3F5A19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57032A4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When the target variable is categorical, supervised learning is called prediction.</w:t>
      </w:r>
    </w:p>
    <w:p w14:paraId="1C53BB4F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5345979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FD59084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goal of unsupervised learning is to model the underlying structure and distribution in the data to discover and confirm patterns in the data.</w:t>
      </w:r>
    </w:p>
    <w:p w14:paraId="2F15D9D1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451F3C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702E741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modeling development step of the 7-step marketing analytics process, the developed algorithm is run on the validation dataset to determine how well it will predict the relevant target variable (dependent variable).</w:t>
      </w:r>
    </w:p>
    <w:p w14:paraId="156E4BC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35D0C3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3AAA9C4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</w:r>
      <w:r>
        <w:rPr>
          <w:rFonts w:ascii="Times New Roman"/>
          <w:b/>
          <w:sz w:val="24"/>
        </w:rPr>
        <w:br/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businesses would most likely determine demand for its product/service based on the season and the type of technology employed by users?</w:t>
      </w:r>
    </w:p>
    <w:p w14:paraId="253FB3D9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 medical information website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 food delivery mobile app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 travel services website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 matchmaking app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7E35809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07B520B3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Identify a valid difference between descriptive analytics and predictive analytics.</w:t>
      </w:r>
    </w:p>
    <w:p w14:paraId="4AB414D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Descriptive analytics can identify patterns in data, whereas predictive analytics can recognize objects from an image.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Descriptive analytics mimics human-like intelligence, whereas predictive analytics identifies the best optimal decision.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Descriptive analytics predicts new needs and opportunities, whereas predictive analysis reinforces existing beneficial practices.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Descriptive analytics uses data to explain the past, whereas predictive analytics uses data to explain the future.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98F930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140966F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of the following offers the ability to answer the question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What should happen?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in marketing analytics?</w:t>
      </w:r>
    </w:p>
    <w:p w14:paraId="47BFD45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text recognition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forecasting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data query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image recognition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541F9C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6F19126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questions that help identify a business problem, which of the following questions helps to determine the context of the problem?</w:t>
      </w:r>
    </w:p>
    <w:p w14:paraId="2FE3C69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What is the current problem that needs solving?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What divisions are impacted by this problem?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What do you think continues to drive this problem?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What are the ethical implications of the analysis?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04692A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3E74FDEA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In the context of questions that help identify a business problem, asking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What factors continue to drive this problem?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will help determine the outcome of the ________.</w:t>
      </w:r>
    </w:p>
    <w:p w14:paraId="293DCD6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impacted unit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root-cause analysis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timeline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stakeholder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2FDC8A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</w:p>
    <w:p w14:paraId="1D0684A8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In the SMART analytics principle, the letter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refers to an ________ goal-setting technique.</w:t>
      </w:r>
    </w:p>
    <w:p w14:paraId="1E1BF56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applicable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accurate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attainable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acceptable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1A2382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374FF6F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true about the fifth principle in the SMART analytics principles?</w:t>
      </w:r>
    </w:p>
    <w:p w14:paraId="11C17B2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The project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goals should be specific and clearly defined.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The project should be trackable and the outcomes measurable.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The project should solve the analytics problem and align with the business objectives.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The project should be completed in a timely manner.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69E6DD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46E7E549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Secondary data can be most helpful ________.</w:t>
      </w:r>
    </w:p>
    <w:p w14:paraId="4953ECBF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in formulating ideas about how to ask the right questions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in addressing specific marketing problems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since it does not rely on existing data that has been collected for another purpose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in identifying customers that are unhappy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3AE435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3F592B6E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most helpful for a business designing a future statistics collection initiative?</w:t>
      </w:r>
    </w:p>
    <w:p w14:paraId="5AE3ECDB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root-cause analysis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artificial intelligence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secondary data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machine learning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5027BD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</w:p>
    <w:p w14:paraId="7B56426B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types of data can be easily accessed and analyzed when using descriptive, predictive, and prescriptive data analytics techniques?</w:t>
      </w:r>
    </w:p>
    <w:p w14:paraId="373EF63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nominal data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structured data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categorical data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unstructured data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57757E6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4E73B878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types of secondary data includes ZIP code data showing tax return information by state and ZIP code level?</w:t>
      </w:r>
    </w:p>
    <w:p w14:paraId="4878A9F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channel partners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mobile data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corporate information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government sources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81E12F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14C9A50F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Department of Agriculture is a source of secondary data on ________.</w:t>
      </w:r>
    </w:p>
    <w:p w14:paraId="16CDED7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fruit and vegetable prices for over 153 commonly consumed products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population, economy, housing, and geography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consumer complaints regarding government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financial products and services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demographic characteristics such as gender, ethnicity, and citizenship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51ADC5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2284031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marketing analyst at a gaming company is studying the effect of school holidays on sales of video games. In this study, what type of variable is school holidays?</w:t>
      </w:r>
    </w:p>
    <w:p w14:paraId="3D76A0FB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an outcome variable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 dependent variable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 target variable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an independent variable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B0A960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</w:p>
    <w:p w14:paraId="302B3489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statements is true of supervised learning?</w:t>
      </w:r>
    </w:p>
    <w:p w14:paraId="048B2E0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In supervised learning, the target variable of interest is known.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Supervised learning has no previously defined target variable.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The goal of supervised learning is to model the underlying structure and distribution in the data.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Supervised learning is used to discover and confirm patterns in the data.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A70CC1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045214CE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supervised learning, the training dataset is used to</w:t>
      </w:r>
    </w:p>
    <w:p w14:paraId="5BF4C7C6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assess how well the algorithm developed using the validation dataset estimates the target variable.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build the algorithm and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learn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the relationship between the predictors and the target variable.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select the model that most accurately predicts the target value of interest.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evaluate the final selected algorithm and see how well it performs.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8A0E5D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2F9DA2E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supervised learning, which of the following datasets is used for assessing how well an algorithm estimates the target variable?</w:t>
      </w:r>
    </w:p>
    <w:p w14:paraId="4D7F23D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an independent dataset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 training dataset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an unlabeled dataset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 validation dataset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18E406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694A693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supervised learning, the testing dataset is used to</w:t>
      </w:r>
    </w:p>
    <w:p w14:paraId="66B3581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learn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 xml:space="preserve"> the relationship between the predictors and the target variable.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select the model that most accurately predicts the target value of interest.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assess how well the algorithm developed using the training dataset estimates the target variable.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evaluate the final selected algorithm and see how well it performs on a third dataset.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94766E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1342E7F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modeling types, supervised learning is referred to as prediction when the</w:t>
      </w:r>
    </w:p>
    <w:p w14:paraId="08C9858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historical dataset is continuous.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target variable is continuous.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historical dataset is categorical.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target variable is categorical.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613AE75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2C189D5D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modeling types, supervised learning is called classification when</w:t>
      </w:r>
    </w:p>
    <w:p w14:paraId="4759D0F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the target variable is continuous.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 testing dataset is used to evaluate the final selected algorithm.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the target variable is categorical.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an unlabeled dataset is used to develop an algorithm.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BB2D8A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772DF2E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Shop-o-maniac, an e-commerce website, is experiencing low website traffic. Based on the 7-step marketing analytics process, what should be the first step taken by the firm to develop a plan to increase its website traffic?</w:t>
      </w:r>
    </w:p>
    <w:p w14:paraId="38CC744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model development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data understanding and collection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business problem understanding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data preparation and feature selection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695215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722D72ED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which step of the 7-step marketing analytics process are the unit of analysis and the target and predictor variables identified?</w:t>
      </w:r>
    </w:p>
    <w:p w14:paraId="549EEA41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model development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data preparation and feature selection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model evaluation and interpretation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data understanding and collection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F8D98B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26280A1C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second step of the 7-step marketing analytics process, a marketing analyst should</w:t>
      </w:r>
    </w:p>
    <w:p w14:paraId="69188A0B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identify where the data is stored.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question whether the problem the business is presenting is, in fact, the correct problem.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identify the target and predictor variables.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select the method to use based on the target variable and problem.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D74B8D6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31E3D8B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the 7-step marketing analytics process, which of the following steps should be followed after completing model evaluation and interpretation?</w:t>
      </w:r>
    </w:p>
    <w:p w14:paraId="0CFD9869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model deployment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data preparation and feature selection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model and results communication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business problem understanding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7CCA2E6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0092389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step of the 7-step marketing analytics process typically involves other key stakeholders such as information technology specialists, customer service representatives, or the sales team of an organization?</w:t>
      </w:r>
    </w:p>
    <w:p w14:paraId="04917CA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model deployment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model and results communication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model development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data preparation and feature selection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C68DCC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3DEB95A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According to the survey by KDnuggets, which of the following is the top software used by companies for marketing analytics?</w:t>
      </w:r>
    </w:p>
    <w:p w14:paraId="11D8CE7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Python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Tableau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Apache Spark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scikit-learn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57621F8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6002066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ESSAY. Write your answer in the space provided or on a separate sheet of paper.</w:t>
      </w:r>
      <w:r>
        <w:rPr>
          <w:rFonts w:ascii="Times New Roman"/>
          <w:b/>
          <w:sz w:val="24"/>
        </w:rPr>
        <w:br/>
        <w:t>36)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defining the right business problem, list the questions that need to be asked to determine context.</w:t>
      </w:r>
    </w:p>
    <w:p w14:paraId="48BC790E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17CED8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0B1D71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List and describe four sources of secondary data.</w:t>
      </w:r>
    </w:p>
    <w:p w14:paraId="3194A4C2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E8175F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7965703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context of variable types in data measurement, explain the difference between numerical and categorical variables.</w:t>
      </w:r>
    </w:p>
    <w:p w14:paraId="1D94CF9E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0EDA12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74B9327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Discuss how a business can use supervised and unsupervised learning together to gain more insights about a problem it is facing.</w:t>
      </w:r>
    </w:p>
    <w:p w14:paraId="59593E78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FBE72B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8447AC6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Discuss the importance of knowledge of marketing analytics when an individual is searching for a job.</w:t>
      </w:r>
    </w:p>
    <w:p w14:paraId="5626EE05" w14:textId="77777777" w:rsidR="00152D89" w:rsidRDefault="00000000">
      <w:pPr>
        <w:keepNext/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E862BD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C4C411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14:paraId="446966AB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1) FALSE</w:t>
      </w:r>
      <w:r>
        <w:rPr>
          <w:rFonts w:ascii="Times New Roman"/>
          <w:sz w:val="32"/>
        </w:rPr>
        <w:br/>
      </w:r>
    </w:p>
    <w:p w14:paraId="1A94963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2) FALSE</w:t>
      </w:r>
      <w:r>
        <w:rPr>
          <w:rFonts w:ascii="Times New Roman"/>
          <w:sz w:val="32"/>
        </w:rPr>
        <w:br/>
      </w:r>
    </w:p>
    <w:p w14:paraId="5152E17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3) FALSE</w:t>
      </w:r>
      <w:r>
        <w:rPr>
          <w:rFonts w:ascii="Times New Roman"/>
          <w:sz w:val="32"/>
        </w:rPr>
        <w:br/>
      </w:r>
    </w:p>
    <w:p w14:paraId="73A0823F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4) TRUE</w:t>
      </w:r>
      <w:r>
        <w:rPr>
          <w:rFonts w:ascii="Times New Roman"/>
          <w:sz w:val="32"/>
        </w:rPr>
        <w:br/>
      </w:r>
    </w:p>
    <w:p w14:paraId="6FB199E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5) FALSE</w:t>
      </w:r>
      <w:r>
        <w:rPr>
          <w:rFonts w:ascii="Times New Roman"/>
          <w:sz w:val="32"/>
        </w:rPr>
        <w:br/>
      </w:r>
    </w:p>
    <w:p w14:paraId="0B6B20C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TRUE</w:t>
      </w:r>
      <w:r>
        <w:rPr>
          <w:rFonts w:ascii="Times New Roman"/>
          <w:sz w:val="32"/>
        </w:rPr>
        <w:br/>
      </w:r>
    </w:p>
    <w:p w14:paraId="27D5E3C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7) FALSE</w:t>
      </w:r>
      <w:r>
        <w:rPr>
          <w:rFonts w:ascii="Times New Roman"/>
          <w:sz w:val="32"/>
        </w:rPr>
        <w:br/>
      </w:r>
    </w:p>
    <w:p w14:paraId="5390804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FALSE</w:t>
      </w:r>
      <w:r>
        <w:rPr>
          <w:rFonts w:ascii="Times New Roman"/>
          <w:sz w:val="32"/>
        </w:rPr>
        <w:br/>
      </w:r>
    </w:p>
    <w:p w14:paraId="6995A045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TRUE</w:t>
      </w:r>
      <w:r>
        <w:rPr>
          <w:rFonts w:ascii="Times New Roman"/>
          <w:sz w:val="32"/>
        </w:rPr>
        <w:br/>
      </w:r>
    </w:p>
    <w:p w14:paraId="2C3262A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FALSE</w:t>
      </w:r>
      <w:r>
        <w:rPr>
          <w:rFonts w:ascii="Times New Roman"/>
          <w:sz w:val="32"/>
        </w:rPr>
        <w:br/>
      </w:r>
    </w:p>
    <w:p w14:paraId="23FFE74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C</w:t>
      </w:r>
      <w:r>
        <w:rPr>
          <w:rFonts w:ascii="Times New Roman"/>
          <w:sz w:val="32"/>
        </w:rPr>
        <w:br/>
      </w:r>
    </w:p>
    <w:p w14:paraId="2B59631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 D</w:t>
      </w:r>
      <w:r>
        <w:rPr>
          <w:rFonts w:ascii="Times New Roman"/>
          <w:sz w:val="32"/>
        </w:rPr>
        <w:br/>
      </w:r>
    </w:p>
    <w:p w14:paraId="1F3C503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B</w:t>
      </w:r>
      <w:r>
        <w:rPr>
          <w:rFonts w:ascii="Times New Roman"/>
          <w:sz w:val="32"/>
        </w:rPr>
        <w:br/>
      </w:r>
    </w:p>
    <w:p w14:paraId="67DD168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A</w:t>
      </w:r>
      <w:r>
        <w:rPr>
          <w:rFonts w:ascii="Times New Roman"/>
          <w:sz w:val="32"/>
        </w:rPr>
        <w:br/>
      </w:r>
    </w:p>
    <w:p w14:paraId="27B72C9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B</w:t>
      </w:r>
      <w:r>
        <w:rPr>
          <w:rFonts w:ascii="Times New Roman"/>
          <w:sz w:val="32"/>
        </w:rPr>
        <w:br/>
      </w:r>
    </w:p>
    <w:p w14:paraId="3937538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C</w:t>
      </w:r>
      <w:r>
        <w:rPr>
          <w:rFonts w:ascii="Times New Roman"/>
          <w:sz w:val="32"/>
        </w:rPr>
        <w:br/>
      </w:r>
    </w:p>
    <w:p w14:paraId="1A8B7F3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D</w:t>
      </w:r>
      <w:r>
        <w:rPr>
          <w:rFonts w:ascii="Times New Roman"/>
          <w:sz w:val="32"/>
        </w:rPr>
        <w:br/>
      </w:r>
    </w:p>
    <w:p w14:paraId="749C246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A</w:t>
      </w:r>
      <w:r>
        <w:rPr>
          <w:rFonts w:ascii="Times New Roman"/>
          <w:sz w:val="32"/>
        </w:rPr>
        <w:br/>
      </w:r>
    </w:p>
    <w:p w14:paraId="252DE2A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C</w:t>
      </w:r>
      <w:r>
        <w:rPr>
          <w:rFonts w:ascii="Times New Roman"/>
          <w:sz w:val="32"/>
        </w:rPr>
        <w:br/>
      </w:r>
    </w:p>
    <w:p w14:paraId="6C5C1885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B</w:t>
      </w:r>
      <w:r>
        <w:rPr>
          <w:rFonts w:ascii="Times New Roman"/>
          <w:sz w:val="32"/>
        </w:rPr>
        <w:br/>
      </w:r>
    </w:p>
    <w:p w14:paraId="2425A4F2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21) D</w:t>
      </w:r>
      <w:r>
        <w:rPr>
          <w:rFonts w:ascii="Times New Roman"/>
          <w:sz w:val="32"/>
        </w:rPr>
        <w:br/>
      </w:r>
    </w:p>
    <w:p w14:paraId="5335B0D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22) A</w:t>
      </w:r>
      <w:r>
        <w:rPr>
          <w:rFonts w:ascii="Times New Roman"/>
          <w:sz w:val="32"/>
        </w:rPr>
        <w:br/>
      </w:r>
    </w:p>
    <w:p w14:paraId="4DCE8C56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23) D</w:t>
      </w:r>
      <w:r>
        <w:rPr>
          <w:rFonts w:ascii="Times New Roman"/>
          <w:sz w:val="32"/>
        </w:rPr>
        <w:br/>
      </w:r>
    </w:p>
    <w:p w14:paraId="07EAA3B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24) A</w:t>
      </w:r>
      <w:r>
        <w:rPr>
          <w:rFonts w:ascii="Times New Roman"/>
          <w:sz w:val="32"/>
        </w:rPr>
        <w:br/>
      </w:r>
    </w:p>
    <w:p w14:paraId="4F97B9F0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25) B</w:t>
      </w:r>
      <w:r>
        <w:rPr>
          <w:rFonts w:ascii="Times New Roman"/>
          <w:sz w:val="32"/>
        </w:rPr>
        <w:br/>
      </w:r>
    </w:p>
    <w:p w14:paraId="0AC4FBD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26) D</w:t>
      </w:r>
      <w:r>
        <w:rPr>
          <w:rFonts w:ascii="Times New Roman"/>
          <w:sz w:val="32"/>
        </w:rPr>
        <w:br/>
      </w:r>
    </w:p>
    <w:p w14:paraId="41FE1DCE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27) D</w:t>
      </w:r>
      <w:r>
        <w:rPr>
          <w:rFonts w:ascii="Times New Roman"/>
          <w:sz w:val="32"/>
        </w:rPr>
        <w:br/>
      </w:r>
    </w:p>
    <w:p w14:paraId="4CCA323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28) B</w:t>
      </w:r>
      <w:r>
        <w:rPr>
          <w:rFonts w:ascii="Times New Roman"/>
          <w:sz w:val="32"/>
        </w:rPr>
        <w:br/>
      </w:r>
    </w:p>
    <w:p w14:paraId="03F6362A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29) C</w:t>
      </w:r>
      <w:r>
        <w:rPr>
          <w:rFonts w:ascii="Times New Roman"/>
          <w:sz w:val="32"/>
        </w:rPr>
        <w:br/>
      </w:r>
    </w:p>
    <w:p w14:paraId="1788A13B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30) C</w:t>
      </w:r>
      <w:r>
        <w:rPr>
          <w:rFonts w:ascii="Times New Roman"/>
          <w:sz w:val="32"/>
        </w:rPr>
        <w:br/>
      </w:r>
    </w:p>
    <w:p w14:paraId="6F9E2235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31) B</w:t>
      </w:r>
      <w:r>
        <w:rPr>
          <w:rFonts w:ascii="Times New Roman"/>
          <w:sz w:val="32"/>
        </w:rPr>
        <w:br/>
      </w:r>
    </w:p>
    <w:p w14:paraId="209339ED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32) A</w:t>
      </w:r>
      <w:r>
        <w:rPr>
          <w:rFonts w:ascii="Times New Roman"/>
          <w:sz w:val="32"/>
        </w:rPr>
        <w:br/>
      </w:r>
    </w:p>
    <w:p w14:paraId="4B21F783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33) C</w:t>
      </w:r>
      <w:r>
        <w:rPr>
          <w:rFonts w:ascii="Times New Roman"/>
          <w:sz w:val="32"/>
        </w:rPr>
        <w:br/>
      </w:r>
    </w:p>
    <w:p w14:paraId="71214231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34) A</w:t>
      </w:r>
      <w:r>
        <w:rPr>
          <w:rFonts w:ascii="Times New Roman"/>
          <w:sz w:val="32"/>
        </w:rPr>
        <w:br/>
      </w:r>
    </w:p>
    <w:p w14:paraId="23F53755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35) A</w:t>
      </w:r>
      <w:r>
        <w:rPr>
          <w:rFonts w:ascii="Times New Roman"/>
          <w:sz w:val="32"/>
        </w:rPr>
        <w:br/>
      </w:r>
    </w:p>
    <w:p w14:paraId="11587027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32"/>
        </w:rPr>
        <w:t>36)Answers will vary. The answer should include the following points:</w:t>
      </w:r>
      <w:r>
        <w:br/>
      </w:r>
      <w:r>
        <w:rPr>
          <w:rFonts w:ascii="Times New Roman" w:hAnsi="Times New Roman"/>
          <w:color w:val="000000"/>
          <w:sz w:val="32"/>
        </w:rPr>
        <w:t xml:space="preserve"> Exhibit 1-3</w:t>
      </w:r>
    </w:p>
    <w:p w14:paraId="08D34B75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32"/>
        </w:rPr>
        <w:t>37)Answers will vary. The answer should include the following points:</w:t>
      </w:r>
      <w:r>
        <w:br/>
      </w:r>
      <w:r>
        <w:rPr>
          <w:rFonts w:ascii="Times New Roman" w:hAnsi="Times New Roman"/>
          <w:color w:val="000000"/>
          <w:sz w:val="32"/>
        </w:rPr>
        <w:t>● Public datasets</w:t>
      </w:r>
      <w:r>
        <w:br/>
      </w:r>
      <w:r>
        <w:rPr>
          <w:rFonts w:ascii="Times New Roman" w:hAnsi="Times New Roman"/>
          <w:color w:val="000000"/>
          <w:sz w:val="32"/>
        </w:rPr>
        <w:t>● Online sites</w:t>
      </w:r>
      <w:r>
        <w:br/>
      </w:r>
      <w:r>
        <w:rPr>
          <w:rFonts w:ascii="Times New Roman" w:hAnsi="Times New Roman"/>
          <w:color w:val="000000"/>
          <w:sz w:val="32"/>
        </w:rPr>
        <w:t>● Mobile data</w:t>
      </w:r>
      <w:r>
        <w:br/>
      </w:r>
      <w:r>
        <w:rPr>
          <w:rFonts w:ascii="Times New Roman" w:hAnsi="Times New Roman"/>
          <w:color w:val="000000"/>
          <w:sz w:val="32"/>
        </w:rPr>
        <w:t>● Channel partners</w:t>
      </w:r>
      <w:r>
        <w:br/>
      </w:r>
      <w:r>
        <w:rPr>
          <w:rFonts w:ascii="Times New Roman" w:hAnsi="Times New Roman"/>
          <w:color w:val="000000"/>
          <w:sz w:val="32"/>
        </w:rPr>
        <w:t>● Commercial brokers</w:t>
      </w:r>
      <w:r>
        <w:br/>
      </w:r>
      <w:r>
        <w:rPr>
          <w:rFonts w:ascii="Times New Roman" w:hAnsi="Times New Roman"/>
          <w:color w:val="000000"/>
          <w:sz w:val="32"/>
        </w:rPr>
        <w:t>● Corporate information</w:t>
      </w:r>
      <w:r>
        <w:br/>
      </w:r>
    </w:p>
    <w:p w14:paraId="2D027F54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32"/>
        </w:rPr>
        <w:t>38)Answers will vary. The answer should include the following points:</w:t>
      </w:r>
      <w:r>
        <w:br/>
      </w:r>
      <w:r>
        <w:rPr>
          <w:rFonts w:ascii="Times New Roman" w:hAnsi="Times New Roman"/>
          <w:color w:val="000000"/>
          <w:sz w:val="32"/>
        </w:rPr>
        <w:t>● Data Measurement</w:t>
      </w:r>
      <w:r>
        <w:br/>
      </w:r>
    </w:p>
    <w:p w14:paraId="53DB795B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32"/>
        </w:rPr>
        <w:t>39)Answers will vary. The answer should include the following points:</w:t>
      </w:r>
      <w:r>
        <w:br/>
      </w:r>
      <w:r>
        <w:rPr>
          <w:rFonts w:ascii="Times New Roman" w:hAnsi="Times New Roman"/>
          <w:color w:val="000000"/>
          <w:sz w:val="32"/>
        </w:rPr>
        <w:t>● Unsupervised learning</w:t>
      </w:r>
      <w:r>
        <w:br/>
      </w:r>
    </w:p>
    <w:p w14:paraId="25CB689C" w14:textId="77777777" w:rsidR="00152D89" w:rsidRDefault="00000000">
      <w:pPr>
        <w:keepLines/>
        <w:sectPr w:rsidR="00152D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32"/>
        </w:rPr>
        <w:t>40)Answers will vary. The answer should include the following points:</w:t>
      </w:r>
      <w:r>
        <w:br/>
      </w:r>
      <w:r>
        <w:rPr>
          <w:rFonts w:ascii="Times New Roman" w:hAnsi="Times New Roman"/>
          <w:color w:val="000000"/>
          <w:sz w:val="32"/>
        </w:rPr>
        <w:t>● 1.8 Setting Yourself Apart</w:t>
      </w:r>
      <w:r>
        <w:br/>
      </w:r>
    </w:p>
    <w:p w14:paraId="0778E644" w14:textId="77777777" w:rsidR="00877AB9" w:rsidRDefault="00877AB9"/>
    <w:sectPr w:rsidR="00877AB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38A" w14:textId="77777777" w:rsidR="00877AB9" w:rsidRDefault="00877AB9">
      <w:pPr>
        <w:spacing w:after="0" w:line="240" w:lineRule="auto"/>
      </w:pPr>
      <w:r>
        <w:separator/>
      </w:r>
    </w:p>
  </w:endnote>
  <w:endnote w:type="continuationSeparator" w:id="0">
    <w:p w14:paraId="30E53992" w14:textId="77777777" w:rsidR="00877AB9" w:rsidRDefault="0087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F38A" w14:textId="77777777" w:rsidR="003C466B" w:rsidRDefault="003C4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839D" w14:textId="65BFBDD7" w:rsidR="00152D89" w:rsidRPr="003C466B" w:rsidRDefault="00152D89" w:rsidP="003C4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DF9" w14:textId="77777777" w:rsidR="003C466B" w:rsidRDefault="003C4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0788" w14:textId="77777777" w:rsidR="00877AB9" w:rsidRDefault="00877AB9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7DFBE291" w14:textId="77777777" w:rsidR="00877AB9" w:rsidRDefault="00877AB9"/>
    <w:p w14:paraId="432FBFC0" w14:textId="77777777" w:rsidR="00877AB9" w:rsidRDefault="00877AB9">
      <w:pPr>
        <w:spacing w:after="0" w:line="240" w:lineRule="auto"/>
      </w:pPr>
      <w:r>
        <w:separator/>
      </w:r>
    </w:p>
  </w:footnote>
  <w:footnote w:type="continuationSeparator" w:id="0">
    <w:p w14:paraId="25DE093D" w14:textId="77777777" w:rsidR="00877AB9" w:rsidRDefault="0087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818B" w14:textId="77777777" w:rsidR="003C466B" w:rsidRDefault="003C4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FBD2" w14:textId="77777777" w:rsidR="003C466B" w:rsidRDefault="003C4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CBB7" w14:textId="77777777" w:rsidR="003C466B" w:rsidRDefault="003C4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2D89"/>
    <w:rsid w:val="00152D89"/>
    <w:rsid w:val="003C466B"/>
    <w:rsid w:val="008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29E8C"/>
  <w15:docId w15:val="{9CC1E617-B731-42FB-907D-7A68709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Laptop</cp:lastModifiedBy>
  <cp:revision>2</cp:revision>
  <dcterms:created xsi:type="dcterms:W3CDTF">2022-10-18T14:29:00Z</dcterms:created>
  <dcterms:modified xsi:type="dcterms:W3CDTF">2022-10-18T14:29:00Z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