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C6" w:rsidRDefault="00024608">
      <w:pPr>
        <w:keepNext/>
        <w:keepLines/>
        <w:spacing w:after="0"/>
      </w:pPr>
      <w:r>
        <w:rPr>
          <w:rFonts w:ascii="Times New Roman"/>
          <w:sz w:val="28"/>
        </w:rPr>
        <w:t>Student name</w:t>
      </w:r>
      <w:proofErr w:type="gramStart"/>
      <w:r>
        <w:rPr>
          <w:rFonts w:ascii="Times New Roman"/>
          <w:sz w:val="28"/>
        </w:rPr>
        <w:t>:_</w:t>
      </w:r>
      <w:proofErr w:type="gramEnd"/>
      <w:r>
        <w:rPr>
          <w:rFonts w:ascii="Times New Roman"/>
          <w:sz w:val="28"/>
        </w:rPr>
        <w:t>_________</w:t>
      </w:r>
    </w:p>
    <w:p w:rsidR="00AC13C6" w:rsidRDefault="00024608">
      <w:pPr>
        <w:keepNext/>
        <w:keepLines/>
        <w:numPr>
          <w:ilvl w:val="0"/>
          <w:numId w:val="1"/>
        </w:numPr>
        <w:spacing w:after="0"/>
      </w:pPr>
      <w:r>
        <w:rPr>
          <w:rFonts w:ascii="Times New Roman"/>
          <w:sz w:val="24"/>
        </w:rPr>
        <w:t>People who cheat in school are more likely to cheat in the workplace.</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In the post-trust era, the public has</w:t>
      </w:r>
      <w:r>
        <w:rPr>
          <w:rFonts w:ascii="Times New Roman"/>
          <w:sz w:val="24"/>
        </w:rPr>
        <w:t xml:space="preserve"> returned to having trust that a business is operating in the best interest of its customers.</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Natalie, who wants to be a lawyer, has lined up a summer internship working for a local law firm. That kind of experience will help her develop compe</w:t>
      </w:r>
      <w:r>
        <w:rPr>
          <w:rFonts w:ascii="Times New Roman"/>
          <w:sz w:val="24"/>
        </w:rPr>
        <w:t>tence.</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sz w:val="24"/>
        </w:rPr>
        <w:t>Jessa</w:t>
      </w:r>
      <w:proofErr w:type="spellEnd"/>
      <w:r>
        <w:rPr>
          <w:rFonts w:ascii="Times New Roman"/>
          <w:sz w:val="24"/>
        </w:rPr>
        <w:t xml:space="preserve"> pursues business opportunities aggressively because she believes that doing nothing can be very costly. </w:t>
      </w:r>
      <w:proofErr w:type="spellStart"/>
      <w:r>
        <w:rPr>
          <w:rFonts w:ascii="Times New Roman"/>
          <w:sz w:val="24"/>
        </w:rPr>
        <w:t>Jessa</w:t>
      </w:r>
      <w:proofErr w:type="spellEnd"/>
      <w:r>
        <w:rPr>
          <w:rFonts w:ascii="Times New Roman"/>
          <w:sz w:val="24"/>
        </w:rPr>
        <w:t xml:space="preserve"> demonstrates a focus on action.</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A manager who acts out of self-interest is more likely to be viewed </w:t>
      </w:r>
      <w:proofErr w:type="gramStart"/>
      <w:r>
        <w:rPr>
          <w:rFonts w:ascii="Times New Roman"/>
          <w:sz w:val="24"/>
        </w:rPr>
        <w:t>as cred</w:t>
      </w:r>
      <w:r>
        <w:rPr>
          <w:rFonts w:ascii="Times New Roman"/>
          <w:sz w:val="24"/>
        </w:rPr>
        <w:t>ible than</w:t>
      </w:r>
      <w:proofErr w:type="gramEnd"/>
      <w:r>
        <w:rPr>
          <w:rFonts w:ascii="Times New Roman"/>
          <w:sz w:val="24"/>
        </w:rPr>
        <w:t xml:space="preserve"> one who does not.</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The COVID-19 pandemic gave even more prominence to the importance of caring leaders.</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sz w:val="24"/>
        </w:rPr>
        <w:lastRenderedPageBreak/>
        <w:t>Bree</w:t>
      </w:r>
      <w:proofErr w:type="spellEnd"/>
      <w:r>
        <w:rPr>
          <w:rFonts w:ascii="Times New Roman"/>
          <w:sz w:val="24"/>
        </w:rPr>
        <w:t xml:space="preserve"> wants to cultivate a sense of community. Her first step should be to explain her personal needs to the team.</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Character-based traits are instrumental in establishing trust in the workplace.</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Someone who has an enlarged vision of those affected by their business activities has a sense of transparency.</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 xml:space="preserve">In the phrase s </w:t>
      </w:r>
      <w:proofErr w:type="spellStart"/>
      <w:r>
        <w:rPr>
          <w:rFonts w:ascii="Times New Roman"/>
          <w:i/>
          <w:color w:val="000000"/>
          <w:sz w:val="24"/>
        </w:rPr>
        <w:t>takeholder</w:t>
      </w:r>
      <w:proofErr w:type="spellEnd"/>
      <w:r>
        <w:rPr>
          <w:rFonts w:ascii="Times New Roman"/>
          <w:i/>
          <w:color w:val="000000"/>
          <w:sz w:val="24"/>
        </w:rPr>
        <w:t xml:space="preserve"> view</w:t>
      </w:r>
      <w:r>
        <w:rPr>
          <w:rFonts w:ascii="Times New Roman"/>
          <w:color w:val="000000"/>
          <w:sz w:val="24"/>
        </w:rPr>
        <w:t xml:space="preserve">, the word </w:t>
      </w:r>
      <w:r>
        <w:rPr>
          <w:rFonts w:ascii="Times New Roman"/>
          <w:i/>
          <w:color w:val="000000"/>
          <w:sz w:val="24"/>
        </w:rPr>
        <w:t>stakeholder</w:t>
      </w:r>
      <w:r>
        <w:rPr>
          <w:rFonts w:ascii="Times New Roman"/>
          <w:color w:val="000000"/>
          <w:sz w:val="24"/>
        </w:rPr>
        <w:t xml:space="preserve"> refers only to someone who owns a share of the business.</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A company president often states in her written and oral communications that she is answerable to the people who use the company's products. By repeating this</w:t>
      </w:r>
      <w:r>
        <w:rPr>
          <w:rFonts w:ascii="Times New Roman"/>
          <w:color w:val="000000"/>
          <w:sz w:val="24"/>
        </w:rPr>
        <w:t xml:space="preserve"> so frequently, she most likely causes people to mistrust her.</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An example of a trust-building behavior is sharing information.</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In recent years, transparency has become the dominant business ethic for communications.</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Employees usually speak up when they observe potentially unethical behavior.</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In recent years, employees have increasingly judged their organizations to be ethical.</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A person of integrity will have one set of values for his or her p</w:t>
      </w:r>
      <w:r>
        <w:rPr>
          <w:rFonts w:ascii="Times New Roman"/>
          <w:sz w:val="24"/>
        </w:rPr>
        <w:t>ersonal life and another set of values for his or her work life.</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Because business problems are expensive and time-consuming to solve, experts recommend avoiding open discussion of serious issues.</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Today, workplace cultures are beco</w:t>
      </w:r>
      <w:r>
        <w:rPr>
          <w:rFonts w:ascii="Times New Roman"/>
          <w:sz w:val="24"/>
        </w:rPr>
        <w:t>ming more closed off and independent.</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The FAIR test is a way for companies to predict how consumers will respond to a new product.</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In high-trust relationships, communication is easier and more effective.</w:t>
      </w:r>
    </w:p>
    <w:p w:rsidR="00AC13C6" w:rsidRDefault="00024608">
      <w:pPr>
        <w:keepNext/>
        <w:keepLines/>
        <w:numPr>
          <w:ilvl w:val="0"/>
          <w:numId w:val="3"/>
        </w:numPr>
        <w:spacing w:after="0"/>
      </w:pPr>
      <w:r>
        <w:rPr>
          <w:rFonts w:ascii="Times New Roman"/>
          <w:sz w:val="24"/>
        </w:rPr>
        <w:t>true</w:t>
      </w:r>
    </w:p>
    <w:p w:rsidR="00AC13C6" w:rsidRDefault="00024608">
      <w:pPr>
        <w:keepNext/>
        <w:keepLines/>
        <w:numPr>
          <w:ilvl w:val="0"/>
          <w:numId w:val="3"/>
        </w:numPr>
        <w:spacing w:after="0"/>
      </w:pPr>
      <w:r>
        <w:rPr>
          <w:rFonts w:ascii="Times New Roman"/>
          <w:sz w:val="24"/>
        </w:rPr>
        <w:t>false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 xml:space="preserve">The </w:t>
      </w:r>
      <w:r>
        <w:rPr>
          <w:rFonts w:ascii="Times New Roman"/>
          <w:sz w:val="24"/>
        </w:rPr>
        <w:t>post-trust era is a period of time</w:t>
      </w:r>
    </w:p>
    <w:p w:rsidR="00AC13C6" w:rsidRDefault="00024608">
      <w:pPr>
        <w:keepNext/>
        <w:keepLines/>
        <w:numPr>
          <w:ilvl w:val="7"/>
          <w:numId w:val="1"/>
        </w:numPr>
        <w:spacing w:after="0"/>
      </w:pPr>
      <w:proofErr w:type="gramStart"/>
      <w:r>
        <w:rPr>
          <w:rFonts w:ascii="Times New Roman"/>
          <w:sz w:val="24"/>
        </w:rPr>
        <w:t>when</w:t>
      </w:r>
      <w:proofErr w:type="gramEnd"/>
      <w:r>
        <w:rPr>
          <w:rFonts w:ascii="Times New Roman"/>
          <w:sz w:val="24"/>
        </w:rPr>
        <w:t xml:space="preserve"> the government no longer allows monopolies or trusts to form.</w:t>
      </w:r>
    </w:p>
    <w:p w:rsidR="00AC13C6" w:rsidRDefault="00024608">
      <w:pPr>
        <w:keepNext/>
        <w:keepLines/>
        <w:numPr>
          <w:ilvl w:val="7"/>
          <w:numId w:val="1"/>
        </w:numPr>
        <w:spacing w:after="0"/>
      </w:pPr>
      <w:proofErr w:type="gramStart"/>
      <w:r>
        <w:rPr>
          <w:rFonts w:ascii="Times New Roman"/>
          <w:sz w:val="24"/>
        </w:rPr>
        <w:t>characterized</w:t>
      </w:r>
      <w:proofErr w:type="gramEnd"/>
      <w:r>
        <w:rPr>
          <w:rFonts w:ascii="Times New Roman"/>
          <w:sz w:val="24"/>
        </w:rPr>
        <w:t xml:space="preserve"> by the formation of trusts to manage the wealth of businesses.</w:t>
      </w:r>
    </w:p>
    <w:p w:rsidR="00AC13C6" w:rsidRDefault="00024608">
      <w:pPr>
        <w:keepNext/>
        <w:keepLines/>
        <w:numPr>
          <w:ilvl w:val="7"/>
          <w:numId w:val="1"/>
        </w:numPr>
        <w:spacing w:after="0"/>
      </w:pPr>
      <w:proofErr w:type="gramStart"/>
      <w:r>
        <w:rPr>
          <w:rFonts w:ascii="Times New Roman"/>
          <w:sz w:val="24"/>
        </w:rPr>
        <w:t>when</w:t>
      </w:r>
      <w:proofErr w:type="gramEnd"/>
      <w:r>
        <w:rPr>
          <w:rFonts w:ascii="Times New Roman"/>
          <w:sz w:val="24"/>
        </w:rPr>
        <w:t xml:space="preserve"> people put more of their trust in big business than in big government.</w:t>
      </w:r>
    </w:p>
    <w:p w:rsidR="00AC13C6" w:rsidRDefault="00024608">
      <w:pPr>
        <w:keepNext/>
        <w:keepLines/>
        <w:numPr>
          <w:ilvl w:val="7"/>
          <w:numId w:val="1"/>
        </w:numPr>
        <w:spacing w:after="0"/>
      </w:pPr>
      <w:proofErr w:type="gramStart"/>
      <w:r>
        <w:rPr>
          <w:rFonts w:ascii="Times New Roman"/>
          <w:sz w:val="24"/>
        </w:rPr>
        <w:t>w</w:t>
      </w:r>
      <w:r>
        <w:rPr>
          <w:rFonts w:ascii="Times New Roman"/>
          <w:sz w:val="24"/>
        </w:rPr>
        <w:t>hen</w:t>
      </w:r>
      <w:proofErr w:type="gramEnd"/>
      <w:r>
        <w:rPr>
          <w:rFonts w:ascii="Times New Roman"/>
          <w:sz w:val="24"/>
        </w:rPr>
        <w:t xml:space="preserve"> the government allows financial trusts to try to make the economy safer.</w:t>
      </w:r>
    </w:p>
    <w:p w:rsidR="00AC13C6" w:rsidRDefault="00024608">
      <w:pPr>
        <w:keepNext/>
        <w:keepLines/>
        <w:numPr>
          <w:ilvl w:val="7"/>
          <w:numId w:val="1"/>
        </w:numPr>
        <w:spacing w:after="0"/>
      </w:pPr>
      <w:proofErr w:type="gramStart"/>
      <w:r>
        <w:rPr>
          <w:rFonts w:ascii="Times New Roman"/>
          <w:sz w:val="24"/>
        </w:rPr>
        <w:t>when</w:t>
      </w:r>
      <w:proofErr w:type="gramEnd"/>
      <w:r>
        <w:rPr>
          <w:rFonts w:ascii="Times New Roman"/>
          <w:sz w:val="24"/>
        </w:rPr>
        <w:t xml:space="preserve"> people have lost the trust they once had in the business community.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The post-trust era means that managers and executives often have to focus on</w:t>
      </w:r>
    </w:p>
    <w:p w:rsidR="00AC13C6" w:rsidRDefault="00024608">
      <w:pPr>
        <w:keepNext/>
        <w:keepLines/>
        <w:numPr>
          <w:ilvl w:val="7"/>
          <w:numId w:val="1"/>
        </w:numPr>
        <w:spacing w:after="0"/>
      </w:pPr>
      <w:proofErr w:type="gramStart"/>
      <w:r>
        <w:rPr>
          <w:rFonts w:ascii="Times New Roman"/>
          <w:sz w:val="24"/>
        </w:rPr>
        <w:t>their</w:t>
      </w:r>
      <w:proofErr w:type="gramEnd"/>
      <w:r>
        <w:rPr>
          <w:rFonts w:ascii="Times New Roman"/>
          <w:sz w:val="24"/>
        </w:rPr>
        <w:t xml:space="preserve"> personal needs rather</w:t>
      </w:r>
      <w:r>
        <w:rPr>
          <w:rFonts w:ascii="Times New Roman"/>
          <w:sz w:val="24"/>
        </w:rPr>
        <w:t xml:space="preserve"> than business needs.</w:t>
      </w:r>
    </w:p>
    <w:p w:rsidR="00AC13C6" w:rsidRDefault="00024608">
      <w:pPr>
        <w:keepNext/>
        <w:keepLines/>
        <w:numPr>
          <w:ilvl w:val="7"/>
          <w:numId w:val="1"/>
        </w:numPr>
        <w:spacing w:after="0"/>
      </w:pPr>
      <w:proofErr w:type="gramStart"/>
      <w:r>
        <w:rPr>
          <w:rFonts w:ascii="Times New Roman"/>
          <w:sz w:val="24"/>
        </w:rPr>
        <w:t>establishing</w:t>
      </w:r>
      <w:proofErr w:type="gramEnd"/>
      <w:r>
        <w:rPr>
          <w:rFonts w:ascii="Times New Roman"/>
          <w:sz w:val="24"/>
        </w:rPr>
        <w:t xml:space="preserve"> their credibility.</w:t>
      </w:r>
    </w:p>
    <w:p w:rsidR="00AC13C6" w:rsidRDefault="00024608">
      <w:pPr>
        <w:keepNext/>
        <w:keepLines/>
        <w:numPr>
          <w:ilvl w:val="7"/>
          <w:numId w:val="1"/>
        </w:numPr>
        <w:spacing w:after="0"/>
      </w:pPr>
      <w:proofErr w:type="gramStart"/>
      <w:r>
        <w:rPr>
          <w:rFonts w:ascii="Times New Roman"/>
          <w:sz w:val="24"/>
        </w:rPr>
        <w:t>furthering</w:t>
      </w:r>
      <w:proofErr w:type="gramEnd"/>
      <w:r>
        <w:rPr>
          <w:rFonts w:ascii="Times New Roman"/>
          <w:sz w:val="24"/>
        </w:rPr>
        <w:t xml:space="preserve"> their education.</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practice of outsourcing jobs.</w:t>
      </w:r>
    </w:p>
    <w:p w:rsidR="00AC13C6" w:rsidRDefault="00024608">
      <w:pPr>
        <w:keepNext/>
        <w:keepLines/>
        <w:numPr>
          <w:ilvl w:val="7"/>
          <w:numId w:val="1"/>
        </w:numPr>
        <w:spacing w:after="0"/>
      </w:pPr>
      <w:proofErr w:type="gramStart"/>
      <w:r>
        <w:rPr>
          <w:rFonts w:ascii="Times New Roman"/>
          <w:sz w:val="24"/>
        </w:rPr>
        <w:t>more</w:t>
      </w:r>
      <w:proofErr w:type="gramEnd"/>
      <w:r>
        <w:rPr>
          <w:rFonts w:ascii="Times New Roman"/>
          <w:sz w:val="24"/>
        </w:rPr>
        <w:t xml:space="preserve"> hands-on tasks.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is the key characteristic of the post-trust era?</w:t>
      </w:r>
    </w:p>
    <w:p w:rsidR="00AC13C6" w:rsidRDefault="00024608">
      <w:pPr>
        <w:keepNext/>
        <w:keepLines/>
        <w:numPr>
          <w:ilvl w:val="7"/>
          <w:numId w:val="1"/>
        </w:numPr>
        <w:spacing w:after="0"/>
      </w:pPr>
      <w:r>
        <w:rPr>
          <w:rFonts w:ascii="Times New Roman"/>
          <w:color w:val="000000"/>
          <w:sz w:val="24"/>
        </w:rPr>
        <w:t xml:space="preserve">The public believes businesses operate against the public's </w:t>
      </w:r>
      <w:r>
        <w:rPr>
          <w:rFonts w:ascii="Times New Roman"/>
          <w:color w:val="000000"/>
          <w:sz w:val="24"/>
        </w:rPr>
        <w:t>best interests.</w:t>
      </w:r>
    </w:p>
    <w:p w:rsidR="00AC13C6" w:rsidRDefault="00024608">
      <w:pPr>
        <w:keepNext/>
        <w:keepLines/>
        <w:numPr>
          <w:ilvl w:val="7"/>
          <w:numId w:val="1"/>
        </w:numPr>
        <w:spacing w:after="0"/>
      </w:pPr>
      <w:r>
        <w:rPr>
          <w:rFonts w:ascii="Times New Roman"/>
          <w:sz w:val="24"/>
        </w:rPr>
        <w:t>The majority of employees have faith in their leaders and colleagues at work.</w:t>
      </w:r>
    </w:p>
    <w:p w:rsidR="00AC13C6" w:rsidRDefault="00024608">
      <w:pPr>
        <w:keepNext/>
        <w:keepLines/>
        <w:numPr>
          <w:ilvl w:val="7"/>
          <w:numId w:val="1"/>
        </w:numPr>
        <w:spacing w:after="0"/>
      </w:pPr>
      <w:r>
        <w:rPr>
          <w:rFonts w:ascii="Times New Roman"/>
          <w:sz w:val="24"/>
        </w:rPr>
        <w:t>Transparency is no longer important in the workplace.</w:t>
      </w:r>
    </w:p>
    <w:p w:rsidR="00AC13C6" w:rsidRDefault="00024608">
      <w:pPr>
        <w:keepNext/>
        <w:keepLines/>
        <w:numPr>
          <w:ilvl w:val="7"/>
          <w:numId w:val="1"/>
        </w:numPr>
        <w:spacing w:after="0"/>
      </w:pPr>
      <w:r>
        <w:rPr>
          <w:rFonts w:ascii="Times New Roman"/>
          <w:sz w:val="24"/>
        </w:rPr>
        <w:t>Stakeholders do not require businesses to be accountable to them.</w:t>
      </w:r>
    </w:p>
    <w:p w:rsidR="00AC13C6" w:rsidRDefault="00024608">
      <w:pPr>
        <w:keepNext/>
        <w:keepLines/>
        <w:numPr>
          <w:ilvl w:val="7"/>
          <w:numId w:val="1"/>
        </w:numPr>
        <w:spacing w:after="0"/>
      </w:pPr>
      <w:r>
        <w:rPr>
          <w:rFonts w:ascii="Times New Roman"/>
          <w:sz w:val="24"/>
        </w:rPr>
        <w:t>Character-based traits play a very small r</w:t>
      </w:r>
      <w:r>
        <w:rPr>
          <w:rFonts w:ascii="Times New Roman"/>
          <w:sz w:val="24"/>
        </w:rPr>
        <w:t>ole in establishing credibility.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 xml:space="preserve">In one study, nearly 80 percent of </w:t>
      </w:r>
      <w:proofErr w:type="gramStart"/>
      <w:r>
        <w:rPr>
          <w:rFonts w:ascii="Times New Roman"/>
          <w:color w:val="000000"/>
          <w:sz w:val="24"/>
        </w:rPr>
        <w:t>students</w:t>
      </w:r>
      <w:proofErr w:type="gramEnd"/>
      <w:r>
        <w:rPr>
          <w:rFonts w:ascii="Times New Roman"/>
          <w:color w:val="000000"/>
          <w:sz w:val="24"/>
        </w:rPr>
        <w:t xml:space="preserve"> surveyed felt that________ was not a serious offense.</w:t>
      </w:r>
    </w:p>
    <w:p w:rsidR="00AC13C6" w:rsidRDefault="00024608">
      <w:pPr>
        <w:keepNext/>
        <w:keepLines/>
        <w:numPr>
          <w:ilvl w:val="7"/>
          <w:numId w:val="1"/>
        </w:numPr>
        <w:spacing w:after="0"/>
      </w:pPr>
      <w:r>
        <w:rPr>
          <w:rFonts w:ascii="Times New Roman"/>
          <w:sz w:val="24"/>
        </w:rPr>
        <w:t>Internet plagiarism</w:t>
      </w:r>
    </w:p>
    <w:p w:rsidR="00AC13C6" w:rsidRDefault="00024608">
      <w:pPr>
        <w:keepNext/>
        <w:keepLines/>
        <w:numPr>
          <w:ilvl w:val="7"/>
          <w:numId w:val="1"/>
        </w:numPr>
        <w:spacing w:after="0"/>
      </w:pPr>
      <w:r>
        <w:rPr>
          <w:rFonts w:ascii="Times New Roman"/>
          <w:sz w:val="24"/>
        </w:rPr>
        <w:t>stealing office supplies</w:t>
      </w:r>
    </w:p>
    <w:p w:rsidR="00AC13C6" w:rsidRDefault="00024608">
      <w:pPr>
        <w:keepNext/>
        <w:keepLines/>
        <w:numPr>
          <w:ilvl w:val="7"/>
          <w:numId w:val="1"/>
        </w:numPr>
        <w:spacing w:after="0"/>
      </w:pPr>
      <w:r>
        <w:rPr>
          <w:rFonts w:ascii="Times New Roman"/>
          <w:sz w:val="24"/>
        </w:rPr>
        <w:t>lying on social media</w:t>
      </w:r>
    </w:p>
    <w:p w:rsidR="00AC13C6" w:rsidRDefault="00024608">
      <w:pPr>
        <w:keepNext/>
        <w:keepLines/>
        <w:numPr>
          <w:ilvl w:val="7"/>
          <w:numId w:val="1"/>
        </w:numPr>
        <w:spacing w:after="0"/>
      </w:pPr>
      <w:r>
        <w:rPr>
          <w:rFonts w:ascii="Times New Roman"/>
          <w:sz w:val="24"/>
        </w:rPr>
        <w:t>cheating on a boy/girlfriend</w:t>
      </w:r>
    </w:p>
    <w:p w:rsidR="00AC13C6" w:rsidRDefault="00024608">
      <w:pPr>
        <w:keepNext/>
        <w:keepLines/>
        <w:numPr>
          <w:ilvl w:val="7"/>
          <w:numId w:val="1"/>
        </w:numPr>
        <w:spacing w:after="0"/>
      </w:pPr>
      <w:r>
        <w:rPr>
          <w:rFonts w:ascii="Times New Roman"/>
          <w:sz w:val="24"/>
        </w:rPr>
        <w:t>padding a resume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What is </w:t>
      </w:r>
      <w:r>
        <w:rPr>
          <w:rFonts w:ascii="Times New Roman"/>
          <w:sz w:val="24"/>
        </w:rPr>
        <w:t>true about competence in the workplace?</w:t>
      </w:r>
    </w:p>
    <w:p w:rsidR="00AC13C6" w:rsidRDefault="00024608">
      <w:pPr>
        <w:keepNext/>
        <w:keepLines/>
        <w:numPr>
          <w:ilvl w:val="7"/>
          <w:numId w:val="1"/>
        </w:numPr>
        <w:spacing w:after="0"/>
      </w:pPr>
      <w:r>
        <w:rPr>
          <w:rFonts w:ascii="Times New Roman"/>
          <w:sz w:val="24"/>
        </w:rPr>
        <w:t>It has grown less important in the post-trust era.</w:t>
      </w:r>
    </w:p>
    <w:p w:rsidR="00AC13C6" w:rsidRDefault="00024608">
      <w:pPr>
        <w:keepNext/>
        <w:keepLines/>
        <w:numPr>
          <w:ilvl w:val="7"/>
          <w:numId w:val="1"/>
        </w:numPr>
        <w:spacing w:after="0"/>
      </w:pPr>
      <w:r>
        <w:rPr>
          <w:rFonts w:ascii="Times New Roman"/>
          <w:color w:val="000000"/>
          <w:sz w:val="24"/>
        </w:rPr>
        <w:t>It is most often evaluated by one's track record of achievements.</w:t>
      </w:r>
    </w:p>
    <w:p w:rsidR="00AC13C6" w:rsidRDefault="00024608">
      <w:pPr>
        <w:keepNext/>
        <w:keepLines/>
        <w:numPr>
          <w:ilvl w:val="7"/>
          <w:numId w:val="1"/>
        </w:numPr>
        <w:spacing w:after="0"/>
      </w:pPr>
      <w:r>
        <w:rPr>
          <w:rFonts w:ascii="Times New Roman"/>
          <w:sz w:val="24"/>
        </w:rPr>
        <w:t>It is innate and cannot be gained through experience.</w:t>
      </w:r>
    </w:p>
    <w:p w:rsidR="00AC13C6" w:rsidRDefault="00024608">
      <w:pPr>
        <w:keepNext/>
        <w:keepLines/>
        <w:numPr>
          <w:ilvl w:val="7"/>
          <w:numId w:val="1"/>
        </w:numPr>
        <w:spacing w:after="0"/>
      </w:pPr>
      <w:r>
        <w:rPr>
          <w:rFonts w:ascii="Times New Roman"/>
          <w:sz w:val="24"/>
        </w:rPr>
        <w:t>It increases when individuals focus on connec</w:t>
      </w:r>
      <w:r>
        <w:rPr>
          <w:rFonts w:ascii="Times New Roman"/>
          <w:sz w:val="24"/>
        </w:rPr>
        <w:t>ting with others.</w:t>
      </w:r>
    </w:p>
    <w:p w:rsidR="00AC13C6" w:rsidRDefault="00024608">
      <w:pPr>
        <w:keepNext/>
        <w:keepLines/>
        <w:numPr>
          <w:ilvl w:val="7"/>
          <w:numId w:val="1"/>
        </w:numPr>
        <w:spacing w:after="0"/>
      </w:pPr>
      <w:r>
        <w:rPr>
          <w:rFonts w:ascii="Times New Roman"/>
          <w:sz w:val="24"/>
        </w:rPr>
        <w:t>It depends mainly on the ability to build a sense of community.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lastRenderedPageBreak/>
        <w:t>Bryan</w:t>
      </w:r>
      <w:r>
        <w:rPr>
          <w:rFonts w:ascii="Times New Roman"/>
          <w:color w:val="000000"/>
          <w:sz w:val="24"/>
        </w:rPr>
        <w:t>’</w:t>
      </w:r>
      <w:r>
        <w:rPr>
          <w:rFonts w:ascii="Times New Roman"/>
          <w:color w:val="000000"/>
          <w:sz w:val="24"/>
        </w:rPr>
        <w:t>s boss told him that he needs to demonstrate more competence on the job. What action will help him do so?</w:t>
      </w:r>
    </w:p>
    <w:p w:rsidR="00AC13C6" w:rsidRDefault="00024608">
      <w:pPr>
        <w:keepNext/>
        <w:keepLines/>
        <w:numPr>
          <w:ilvl w:val="7"/>
          <w:numId w:val="1"/>
        </w:numPr>
        <w:spacing w:after="0"/>
      </w:pPr>
      <w:r>
        <w:rPr>
          <w:rFonts w:ascii="Times New Roman"/>
          <w:sz w:val="24"/>
        </w:rPr>
        <w:t>taking on fewer projects at one time</w:t>
      </w:r>
    </w:p>
    <w:p w:rsidR="00AC13C6" w:rsidRDefault="00024608">
      <w:pPr>
        <w:keepNext/>
        <w:keepLines/>
        <w:numPr>
          <w:ilvl w:val="7"/>
          <w:numId w:val="1"/>
        </w:numPr>
        <w:spacing w:after="0"/>
      </w:pPr>
      <w:r>
        <w:rPr>
          <w:rFonts w:ascii="Times New Roman"/>
          <w:sz w:val="24"/>
        </w:rPr>
        <w:t xml:space="preserve">asking co-workers what </w:t>
      </w:r>
      <w:r>
        <w:rPr>
          <w:rFonts w:ascii="Times New Roman"/>
          <w:sz w:val="24"/>
        </w:rPr>
        <w:t>their needs are</w:t>
      </w:r>
    </w:p>
    <w:p w:rsidR="00AC13C6" w:rsidRDefault="00024608">
      <w:pPr>
        <w:keepNext/>
        <w:keepLines/>
        <w:numPr>
          <w:ilvl w:val="7"/>
          <w:numId w:val="1"/>
        </w:numPr>
        <w:spacing w:after="0"/>
      </w:pPr>
      <w:r>
        <w:rPr>
          <w:rFonts w:ascii="Times New Roman"/>
          <w:sz w:val="24"/>
        </w:rPr>
        <w:t>working independently and not consulting others</w:t>
      </w:r>
    </w:p>
    <w:p w:rsidR="00AC13C6" w:rsidRDefault="00024608">
      <w:pPr>
        <w:keepNext/>
        <w:keepLines/>
        <w:numPr>
          <w:ilvl w:val="7"/>
          <w:numId w:val="1"/>
        </w:numPr>
        <w:spacing w:after="0"/>
      </w:pPr>
      <w:r>
        <w:rPr>
          <w:rFonts w:ascii="Times New Roman"/>
          <w:sz w:val="24"/>
        </w:rPr>
        <w:t>hiding his mistakes from his team members</w:t>
      </w:r>
    </w:p>
    <w:p w:rsidR="00AC13C6" w:rsidRDefault="00024608">
      <w:pPr>
        <w:keepNext/>
        <w:keepLines/>
        <w:numPr>
          <w:ilvl w:val="7"/>
          <w:numId w:val="1"/>
        </w:numPr>
        <w:spacing w:after="0"/>
      </w:pPr>
      <w:r>
        <w:rPr>
          <w:rFonts w:ascii="Times New Roman"/>
          <w:sz w:val="24"/>
        </w:rPr>
        <w:t>setting specific work goals and achieving them</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 xml:space="preserve">The </w:t>
      </w:r>
      <w:r>
        <w:rPr>
          <w:rFonts w:ascii="Times New Roman"/>
          <w:i/>
          <w:color w:val="000000"/>
          <w:sz w:val="24"/>
        </w:rPr>
        <w:t>Morning Wire</w:t>
      </w:r>
      <w:r>
        <w:rPr>
          <w:rFonts w:ascii="Times New Roman"/>
          <w:color w:val="000000"/>
          <w:sz w:val="24"/>
        </w:rPr>
        <w:t xml:space="preserve"> just hired five young reporters. Which new employee seems to demonstrate the most competence for the job?</w:t>
      </w:r>
    </w:p>
    <w:p w:rsidR="00AC13C6" w:rsidRDefault="00024608">
      <w:pPr>
        <w:keepNext/>
        <w:keepLines/>
        <w:numPr>
          <w:ilvl w:val="7"/>
          <w:numId w:val="1"/>
        </w:numPr>
        <w:spacing w:after="0"/>
      </w:pPr>
      <w:r>
        <w:rPr>
          <w:rFonts w:ascii="Times New Roman"/>
          <w:sz w:val="24"/>
        </w:rPr>
        <w:t>The employee who made top grades in journalism at a prestigious university and then traveled for a year</w:t>
      </w:r>
    </w:p>
    <w:p w:rsidR="00AC13C6" w:rsidRDefault="00024608">
      <w:pPr>
        <w:keepNext/>
        <w:keepLines/>
        <w:numPr>
          <w:ilvl w:val="7"/>
          <w:numId w:val="1"/>
        </w:numPr>
        <w:spacing w:after="0"/>
      </w:pPr>
      <w:r>
        <w:rPr>
          <w:rFonts w:ascii="Times New Roman"/>
          <w:sz w:val="24"/>
        </w:rPr>
        <w:t xml:space="preserve">The employee who has a degree in English and </w:t>
      </w:r>
      <w:r>
        <w:rPr>
          <w:rFonts w:ascii="Times New Roman"/>
          <w:sz w:val="24"/>
        </w:rPr>
        <w:t>wants to write for a literary magazine one day</w:t>
      </w:r>
    </w:p>
    <w:p w:rsidR="00AC13C6" w:rsidRDefault="00024608">
      <w:pPr>
        <w:keepNext/>
        <w:keepLines/>
        <w:numPr>
          <w:ilvl w:val="7"/>
          <w:numId w:val="1"/>
        </w:numPr>
        <w:spacing w:after="0"/>
      </w:pPr>
      <w:r>
        <w:rPr>
          <w:rFonts w:ascii="Times New Roman"/>
          <w:sz w:val="24"/>
        </w:rPr>
        <w:t>The employee who earned a journalism degree and interned at a local newspaper for two summers</w:t>
      </w:r>
    </w:p>
    <w:p w:rsidR="00AC13C6" w:rsidRDefault="00024608">
      <w:pPr>
        <w:keepNext/>
        <w:keepLines/>
        <w:numPr>
          <w:ilvl w:val="7"/>
          <w:numId w:val="1"/>
        </w:numPr>
        <w:spacing w:after="0"/>
      </w:pPr>
      <w:r>
        <w:rPr>
          <w:rFonts w:ascii="Times New Roman"/>
          <w:sz w:val="24"/>
        </w:rPr>
        <w:t>The employee who earned a degree in philosophy and spent a year writing for a school newspaper</w:t>
      </w:r>
    </w:p>
    <w:p w:rsidR="00AC13C6" w:rsidRDefault="00024608">
      <w:pPr>
        <w:keepNext/>
        <w:keepLines/>
        <w:numPr>
          <w:ilvl w:val="7"/>
          <w:numId w:val="1"/>
        </w:numPr>
        <w:spacing w:after="0"/>
      </w:pPr>
      <w:r>
        <w:rPr>
          <w:rFonts w:ascii="Times New Roman"/>
          <w:sz w:val="24"/>
        </w:rPr>
        <w:t>The employee who mad</w:t>
      </w:r>
      <w:r>
        <w:rPr>
          <w:rFonts w:ascii="Times New Roman"/>
          <w:sz w:val="24"/>
        </w:rPr>
        <w:t>e top grades at a small college and graduated with a degree in English</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Lisa is the general manager of a global manufacturing company. She wants to give one of her managers an "Employee of the Year" award. Which manager should she choose if she is looking</w:t>
      </w:r>
      <w:r>
        <w:rPr>
          <w:rFonts w:ascii="Times New Roman"/>
          <w:sz w:val="24"/>
        </w:rPr>
        <w:t xml:space="preserve"> for the employee with the highest level of competence?</w:t>
      </w:r>
    </w:p>
    <w:p w:rsidR="00AC13C6" w:rsidRDefault="00024608">
      <w:pPr>
        <w:keepNext/>
        <w:keepLines/>
        <w:numPr>
          <w:ilvl w:val="7"/>
          <w:numId w:val="1"/>
        </w:numPr>
        <w:spacing w:after="0"/>
      </w:pPr>
      <w:r>
        <w:rPr>
          <w:rFonts w:ascii="Times New Roman"/>
          <w:sz w:val="24"/>
        </w:rPr>
        <w:t>The manager who is completely trustworthy with confidential information</w:t>
      </w:r>
    </w:p>
    <w:p w:rsidR="00AC13C6" w:rsidRDefault="00024608">
      <w:pPr>
        <w:keepNext/>
        <w:keepLines/>
        <w:numPr>
          <w:ilvl w:val="7"/>
          <w:numId w:val="1"/>
        </w:numPr>
        <w:spacing w:after="0"/>
      </w:pPr>
      <w:r>
        <w:rPr>
          <w:rFonts w:ascii="Times New Roman"/>
          <w:sz w:val="24"/>
        </w:rPr>
        <w:t>The manager who is the first one to explain what she needs in any situation</w:t>
      </w:r>
    </w:p>
    <w:p w:rsidR="00AC13C6" w:rsidRDefault="00024608">
      <w:pPr>
        <w:keepNext/>
        <w:keepLines/>
        <w:numPr>
          <w:ilvl w:val="7"/>
          <w:numId w:val="1"/>
        </w:numPr>
        <w:spacing w:after="0"/>
      </w:pPr>
      <w:r>
        <w:rPr>
          <w:rFonts w:ascii="Times New Roman"/>
          <w:sz w:val="24"/>
        </w:rPr>
        <w:t>The manager who develops effective action plans to a</w:t>
      </w:r>
      <w:r>
        <w:rPr>
          <w:rFonts w:ascii="Times New Roman"/>
          <w:sz w:val="24"/>
        </w:rPr>
        <w:t>chieve team goals</w:t>
      </w:r>
    </w:p>
    <w:p w:rsidR="00AC13C6" w:rsidRDefault="00024608">
      <w:pPr>
        <w:keepNext/>
        <w:keepLines/>
        <w:numPr>
          <w:ilvl w:val="7"/>
          <w:numId w:val="1"/>
        </w:numPr>
        <w:spacing w:after="0"/>
      </w:pPr>
      <w:r>
        <w:rPr>
          <w:rFonts w:ascii="Times New Roman"/>
          <w:sz w:val="24"/>
        </w:rPr>
        <w:t>The manager who considers company interests above those of customers</w:t>
      </w:r>
    </w:p>
    <w:p w:rsidR="00AC13C6" w:rsidRDefault="00024608">
      <w:pPr>
        <w:keepNext/>
        <w:keepLines/>
        <w:numPr>
          <w:ilvl w:val="7"/>
          <w:numId w:val="1"/>
        </w:numPr>
        <w:spacing w:after="0"/>
      </w:pPr>
      <w:r>
        <w:rPr>
          <w:rFonts w:ascii="Times New Roman"/>
          <w:sz w:val="24"/>
        </w:rPr>
        <w:t>The manager who keeps a low profile and does not draw attention to himself</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Which action will help a manager establish a sense of caring?</w:t>
      </w:r>
    </w:p>
    <w:p w:rsidR="00AC13C6" w:rsidRDefault="00024608">
      <w:pPr>
        <w:keepNext/>
        <w:keepLines/>
        <w:numPr>
          <w:ilvl w:val="7"/>
          <w:numId w:val="1"/>
        </w:numPr>
        <w:spacing w:after="0"/>
      </w:pPr>
      <w:r>
        <w:rPr>
          <w:rFonts w:ascii="Times New Roman"/>
          <w:sz w:val="24"/>
        </w:rPr>
        <w:t>holding regular meetings to as</w:t>
      </w:r>
      <w:r>
        <w:rPr>
          <w:rFonts w:ascii="Times New Roman"/>
          <w:sz w:val="24"/>
        </w:rPr>
        <w:t>k about employee concerns</w:t>
      </w:r>
    </w:p>
    <w:p w:rsidR="00AC13C6" w:rsidRDefault="00024608">
      <w:pPr>
        <w:keepNext/>
        <w:keepLines/>
        <w:numPr>
          <w:ilvl w:val="7"/>
          <w:numId w:val="1"/>
        </w:numPr>
        <w:spacing w:after="0"/>
      </w:pPr>
      <w:r>
        <w:rPr>
          <w:rFonts w:ascii="Times New Roman"/>
          <w:sz w:val="24"/>
        </w:rPr>
        <w:t>setting clear and measurable goals for each employee</w:t>
      </w:r>
    </w:p>
    <w:p w:rsidR="00AC13C6" w:rsidRDefault="00024608">
      <w:pPr>
        <w:keepNext/>
        <w:keepLines/>
        <w:numPr>
          <w:ilvl w:val="7"/>
          <w:numId w:val="1"/>
        </w:numPr>
        <w:spacing w:after="0"/>
      </w:pPr>
      <w:r>
        <w:rPr>
          <w:rFonts w:ascii="Times New Roman"/>
          <w:sz w:val="24"/>
        </w:rPr>
        <w:t>taking a course in making teams function more efficiently</w:t>
      </w:r>
    </w:p>
    <w:p w:rsidR="00AC13C6" w:rsidRDefault="00024608">
      <w:pPr>
        <w:keepNext/>
        <w:keepLines/>
        <w:numPr>
          <w:ilvl w:val="7"/>
          <w:numId w:val="1"/>
        </w:numPr>
        <w:spacing w:after="0"/>
      </w:pPr>
      <w:r>
        <w:rPr>
          <w:rFonts w:ascii="Times New Roman"/>
          <w:sz w:val="24"/>
        </w:rPr>
        <w:t>assigning people to projects without their input</w:t>
      </w:r>
    </w:p>
    <w:p w:rsidR="00AC13C6" w:rsidRDefault="00024608">
      <w:pPr>
        <w:keepNext/>
        <w:keepLines/>
        <w:numPr>
          <w:ilvl w:val="7"/>
          <w:numId w:val="1"/>
        </w:numPr>
        <w:spacing w:after="0"/>
      </w:pPr>
      <w:r>
        <w:rPr>
          <w:rFonts w:ascii="Times New Roman"/>
          <w:sz w:val="24"/>
        </w:rPr>
        <w:t>encouraging people to use the pronouns "I" and "me" in communication</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Which communication technique shows that someone has a team orientation?</w:t>
      </w:r>
    </w:p>
    <w:p w:rsidR="00AC13C6" w:rsidRDefault="00024608">
      <w:pPr>
        <w:keepNext/>
        <w:keepLines/>
        <w:numPr>
          <w:ilvl w:val="7"/>
          <w:numId w:val="1"/>
        </w:numPr>
        <w:spacing w:after="0"/>
      </w:pPr>
      <w:r>
        <w:rPr>
          <w:rFonts w:ascii="Times New Roman"/>
          <w:sz w:val="24"/>
        </w:rPr>
        <w:t>discussing only positives rather than focusing on negatives</w:t>
      </w:r>
    </w:p>
    <w:p w:rsidR="00AC13C6" w:rsidRDefault="00024608">
      <w:pPr>
        <w:keepNext/>
        <w:keepLines/>
        <w:numPr>
          <w:ilvl w:val="7"/>
          <w:numId w:val="1"/>
        </w:numPr>
        <w:spacing w:after="0"/>
      </w:pPr>
      <w:r>
        <w:rPr>
          <w:rFonts w:ascii="Times New Roman"/>
          <w:color w:val="000000"/>
          <w:sz w:val="24"/>
        </w:rPr>
        <w:t>being open and transparent about the company's confidential matters</w:t>
      </w:r>
    </w:p>
    <w:p w:rsidR="00AC13C6" w:rsidRDefault="00024608">
      <w:pPr>
        <w:keepNext/>
        <w:keepLines/>
        <w:numPr>
          <w:ilvl w:val="7"/>
          <w:numId w:val="1"/>
        </w:numPr>
        <w:spacing w:after="0"/>
      </w:pPr>
      <w:r>
        <w:rPr>
          <w:rFonts w:ascii="Times New Roman"/>
          <w:sz w:val="24"/>
        </w:rPr>
        <w:t>using the FAIR test to evaluate what other people say</w:t>
      </w:r>
    </w:p>
    <w:p w:rsidR="00AC13C6" w:rsidRDefault="00024608">
      <w:pPr>
        <w:keepNext/>
        <w:keepLines/>
        <w:numPr>
          <w:ilvl w:val="7"/>
          <w:numId w:val="1"/>
        </w:numPr>
        <w:spacing w:after="0"/>
      </w:pPr>
      <w:r>
        <w:rPr>
          <w:rFonts w:ascii="Times New Roman"/>
          <w:sz w:val="24"/>
        </w:rPr>
        <w:t>using the pronouns "you" and "we" to discuss goals and needs</w:t>
      </w:r>
    </w:p>
    <w:p w:rsidR="00AC13C6" w:rsidRDefault="00024608">
      <w:pPr>
        <w:keepNext/>
        <w:keepLines/>
        <w:numPr>
          <w:ilvl w:val="7"/>
          <w:numId w:val="1"/>
        </w:numPr>
        <w:spacing w:after="0"/>
      </w:pPr>
      <w:r>
        <w:rPr>
          <w:rFonts w:ascii="Times New Roman"/>
          <w:sz w:val="24"/>
        </w:rPr>
        <w:t>keeping personal motivations hidden in the workplace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How does caring help establish credibility in the business world?</w:t>
      </w:r>
    </w:p>
    <w:p w:rsidR="00AC13C6" w:rsidRDefault="00024608">
      <w:pPr>
        <w:keepNext/>
        <w:keepLines/>
        <w:numPr>
          <w:ilvl w:val="7"/>
          <w:numId w:val="1"/>
        </w:numPr>
        <w:spacing w:after="0"/>
      </w:pPr>
      <w:r>
        <w:rPr>
          <w:rFonts w:ascii="Times New Roman"/>
          <w:sz w:val="24"/>
        </w:rPr>
        <w:t>It helps people understand serious business problems.</w:t>
      </w:r>
    </w:p>
    <w:p w:rsidR="00AC13C6" w:rsidRDefault="00024608">
      <w:pPr>
        <w:keepNext/>
        <w:keepLines/>
        <w:numPr>
          <w:ilvl w:val="7"/>
          <w:numId w:val="1"/>
        </w:numPr>
        <w:spacing w:after="0"/>
      </w:pPr>
      <w:r>
        <w:rPr>
          <w:rFonts w:ascii="Times New Roman"/>
          <w:sz w:val="24"/>
        </w:rPr>
        <w:t>It encourages people</w:t>
      </w:r>
      <w:r>
        <w:rPr>
          <w:rFonts w:ascii="Times New Roman"/>
          <w:sz w:val="24"/>
        </w:rPr>
        <w:t xml:space="preserve"> to work as individuals instead of as teams.</w:t>
      </w:r>
    </w:p>
    <w:p w:rsidR="00AC13C6" w:rsidRDefault="00024608">
      <w:pPr>
        <w:keepNext/>
        <w:keepLines/>
        <w:numPr>
          <w:ilvl w:val="7"/>
          <w:numId w:val="1"/>
        </w:numPr>
        <w:spacing w:after="0"/>
      </w:pPr>
      <w:r>
        <w:rPr>
          <w:rFonts w:ascii="Times New Roman"/>
          <w:sz w:val="24"/>
        </w:rPr>
        <w:t>It promotes closed communication structures.</w:t>
      </w:r>
    </w:p>
    <w:p w:rsidR="00AC13C6" w:rsidRDefault="00024608">
      <w:pPr>
        <w:keepNext/>
        <w:keepLines/>
        <w:numPr>
          <w:ilvl w:val="7"/>
          <w:numId w:val="1"/>
        </w:numPr>
        <w:spacing w:after="0"/>
      </w:pPr>
      <w:r>
        <w:rPr>
          <w:rFonts w:ascii="Times New Roman"/>
          <w:sz w:val="24"/>
        </w:rPr>
        <w:t>It helps people connect with others.</w:t>
      </w:r>
    </w:p>
    <w:p w:rsidR="00AC13C6" w:rsidRDefault="00024608">
      <w:pPr>
        <w:keepNext/>
        <w:keepLines/>
        <w:numPr>
          <w:ilvl w:val="7"/>
          <w:numId w:val="1"/>
        </w:numPr>
        <w:spacing w:after="0"/>
      </w:pPr>
      <w:r>
        <w:rPr>
          <w:rFonts w:ascii="Times New Roman"/>
          <w:sz w:val="24"/>
        </w:rPr>
        <w:t>It makes individuals less transparent.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Roan and James are both on the staff of a home improvement store. Roan is always asking </w:t>
      </w:r>
      <w:r>
        <w:rPr>
          <w:rFonts w:ascii="Times New Roman"/>
          <w:sz w:val="24"/>
        </w:rPr>
        <w:t>colleagues to cover his shifts, but he never returns the favor. James often covers shifts for colleagues even though he rarely takes time off himself. Which statement best describes the difference between Roan and James?</w:t>
      </w:r>
    </w:p>
    <w:p w:rsidR="00AC13C6" w:rsidRDefault="00024608">
      <w:pPr>
        <w:keepNext/>
        <w:keepLines/>
        <w:numPr>
          <w:ilvl w:val="7"/>
          <w:numId w:val="1"/>
        </w:numPr>
        <w:spacing w:after="0"/>
      </w:pPr>
      <w:r>
        <w:rPr>
          <w:rFonts w:ascii="Times New Roman"/>
          <w:sz w:val="24"/>
        </w:rPr>
        <w:t>James adheres to the company ethics</w:t>
      </w:r>
      <w:r>
        <w:rPr>
          <w:rFonts w:ascii="Times New Roman"/>
          <w:sz w:val="24"/>
        </w:rPr>
        <w:t xml:space="preserve"> policy, and Roan does not.</w:t>
      </w:r>
    </w:p>
    <w:p w:rsidR="00AC13C6" w:rsidRDefault="00024608">
      <w:pPr>
        <w:keepNext/>
        <w:keepLines/>
        <w:numPr>
          <w:ilvl w:val="7"/>
          <w:numId w:val="1"/>
        </w:numPr>
        <w:spacing w:after="0"/>
      </w:pPr>
      <w:r>
        <w:rPr>
          <w:rFonts w:ascii="Times New Roman"/>
          <w:sz w:val="24"/>
        </w:rPr>
        <w:t>James relies on personal values, and Roan relies on corporate values.</w:t>
      </w:r>
    </w:p>
    <w:p w:rsidR="00AC13C6" w:rsidRDefault="00024608">
      <w:pPr>
        <w:keepNext/>
        <w:keepLines/>
        <w:numPr>
          <w:ilvl w:val="7"/>
          <w:numId w:val="1"/>
        </w:numPr>
        <w:spacing w:after="0"/>
      </w:pPr>
      <w:r>
        <w:rPr>
          <w:rFonts w:ascii="Times New Roman"/>
          <w:sz w:val="24"/>
        </w:rPr>
        <w:t>James is an effective communicator, and Roan is not.</w:t>
      </w:r>
    </w:p>
    <w:p w:rsidR="00AC13C6" w:rsidRDefault="00024608">
      <w:pPr>
        <w:keepNext/>
        <w:keepLines/>
        <w:numPr>
          <w:ilvl w:val="7"/>
          <w:numId w:val="1"/>
        </w:numPr>
        <w:spacing w:after="0"/>
      </w:pPr>
      <w:r>
        <w:rPr>
          <w:rFonts w:ascii="Times New Roman"/>
          <w:sz w:val="24"/>
        </w:rPr>
        <w:t>James is a giver, and Roan is a taker.</w:t>
      </w:r>
    </w:p>
    <w:p w:rsidR="00AC13C6" w:rsidRDefault="00024608">
      <w:pPr>
        <w:keepNext/>
        <w:keepLines/>
        <w:numPr>
          <w:ilvl w:val="7"/>
          <w:numId w:val="1"/>
        </w:numPr>
        <w:spacing w:after="0"/>
      </w:pPr>
      <w:r>
        <w:rPr>
          <w:rFonts w:ascii="Times New Roman"/>
          <w:sz w:val="24"/>
        </w:rPr>
        <w:t>James trusts his colleagues, and Roan does not.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The Hillside Off</w:t>
      </w:r>
      <w:r>
        <w:rPr>
          <w:rFonts w:ascii="Times New Roman"/>
          <w:color w:val="000000"/>
          <w:sz w:val="24"/>
        </w:rPr>
        <w:t xml:space="preserve">ice Furniture Company has been around for almost a century and generally has a good reputation for accountability. Which action might </w:t>
      </w:r>
      <w:r>
        <w:rPr>
          <w:rFonts w:ascii="Times New Roman"/>
          <w:i/>
          <w:color w:val="000000"/>
          <w:sz w:val="24"/>
        </w:rPr>
        <w:t>harm</w:t>
      </w:r>
      <w:r>
        <w:rPr>
          <w:rFonts w:ascii="Times New Roman"/>
          <w:color w:val="000000"/>
          <w:sz w:val="24"/>
        </w:rPr>
        <w:t xml:space="preserve"> its reputation for taking a stakeholder view?</w:t>
      </w:r>
    </w:p>
    <w:p w:rsidR="00AC13C6" w:rsidRDefault="00024608">
      <w:pPr>
        <w:keepNext/>
        <w:keepLines/>
        <w:numPr>
          <w:ilvl w:val="7"/>
          <w:numId w:val="1"/>
        </w:numPr>
        <w:spacing w:after="0"/>
      </w:pPr>
      <w:r>
        <w:rPr>
          <w:rFonts w:ascii="Times New Roman"/>
          <w:sz w:val="24"/>
        </w:rPr>
        <w:t>The company consistently pays its shareholders high dividends.</w:t>
      </w:r>
    </w:p>
    <w:p w:rsidR="00AC13C6" w:rsidRDefault="00024608">
      <w:pPr>
        <w:keepNext/>
        <w:keepLines/>
        <w:numPr>
          <w:ilvl w:val="7"/>
          <w:numId w:val="1"/>
        </w:numPr>
        <w:spacing w:after="0"/>
      </w:pPr>
      <w:r>
        <w:rPr>
          <w:rFonts w:ascii="Times New Roman"/>
          <w:sz w:val="24"/>
        </w:rPr>
        <w:t xml:space="preserve">The </w:t>
      </w:r>
      <w:r>
        <w:rPr>
          <w:rFonts w:ascii="Times New Roman"/>
          <w:sz w:val="24"/>
        </w:rPr>
        <w:t>company offers its employees good benefits packages.</w:t>
      </w:r>
    </w:p>
    <w:p w:rsidR="00AC13C6" w:rsidRDefault="00024608">
      <w:pPr>
        <w:keepNext/>
        <w:keepLines/>
        <w:numPr>
          <w:ilvl w:val="7"/>
          <w:numId w:val="1"/>
        </w:numPr>
        <w:spacing w:after="0"/>
      </w:pPr>
      <w:r>
        <w:rPr>
          <w:rFonts w:ascii="Times New Roman"/>
          <w:sz w:val="24"/>
        </w:rPr>
        <w:t>The company develops products that meet customer needs.</w:t>
      </w:r>
    </w:p>
    <w:p w:rsidR="00AC13C6" w:rsidRDefault="00024608">
      <w:pPr>
        <w:keepNext/>
        <w:keepLines/>
        <w:numPr>
          <w:ilvl w:val="7"/>
          <w:numId w:val="1"/>
        </w:numPr>
        <w:spacing w:after="0"/>
      </w:pPr>
      <w:r>
        <w:rPr>
          <w:rFonts w:ascii="Times New Roman"/>
          <w:sz w:val="24"/>
        </w:rPr>
        <w:t>The company helps its employees develop professional skills.</w:t>
      </w:r>
    </w:p>
    <w:p w:rsidR="00AC13C6" w:rsidRDefault="00024608">
      <w:pPr>
        <w:keepNext/>
        <w:keepLines/>
        <w:numPr>
          <w:ilvl w:val="7"/>
          <w:numId w:val="1"/>
        </w:numPr>
        <w:spacing w:after="0"/>
      </w:pPr>
      <w:r>
        <w:rPr>
          <w:rFonts w:ascii="Times New Roman"/>
          <w:sz w:val="24"/>
        </w:rPr>
        <w:t>The company keeps profits high by eliminating pollution controls.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How can a middle m</w:t>
      </w:r>
      <w:r>
        <w:rPr>
          <w:rFonts w:ascii="Times New Roman"/>
          <w:sz w:val="24"/>
        </w:rPr>
        <w:t>anager at a software company build a sense of community among team members?</w:t>
      </w:r>
    </w:p>
    <w:p w:rsidR="00AC13C6" w:rsidRDefault="00024608">
      <w:pPr>
        <w:keepNext/>
        <w:keepLines/>
        <w:numPr>
          <w:ilvl w:val="7"/>
          <w:numId w:val="1"/>
        </w:numPr>
        <w:spacing w:after="0"/>
      </w:pPr>
      <w:r>
        <w:rPr>
          <w:rFonts w:ascii="Times New Roman"/>
          <w:sz w:val="24"/>
        </w:rPr>
        <w:t>assign all the team roles without explaining why decisions are made</w:t>
      </w:r>
    </w:p>
    <w:p w:rsidR="00AC13C6" w:rsidRDefault="00024608">
      <w:pPr>
        <w:keepNext/>
        <w:keepLines/>
        <w:numPr>
          <w:ilvl w:val="7"/>
          <w:numId w:val="1"/>
        </w:numPr>
        <w:spacing w:after="0"/>
      </w:pPr>
      <w:r>
        <w:rPr>
          <w:rFonts w:ascii="Times New Roman"/>
          <w:color w:val="000000"/>
          <w:sz w:val="24"/>
        </w:rPr>
        <w:t>emphasize how the quality of the team's work affects their chance at promotion</w:t>
      </w:r>
    </w:p>
    <w:p w:rsidR="00AC13C6" w:rsidRDefault="00024608">
      <w:pPr>
        <w:keepNext/>
        <w:keepLines/>
        <w:numPr>
          <w:ilvl w:val="7"/>
          <w:numId w:val="1"/>
        </w:numPr>
        <w:spacing w:after="0"/>
      </w:pPr>
      <w:r>
        <w:rPr>
          <w:rFonts w:ascii="Times New Roman"/>
          <w:sz w:val="24"/>
        </w:rPr>
        <w:t xml:space="preserve">empower each team member to set </w:t>
      </w:r>
      <w:r>
        <w:rPr>
          <w:rFonts w:ascii="Times New Roman"/>
          <w:sz w:val="24"/>
        </w:rPr>
        <w:t>personal career goals</w:t>
      </w:r>
    </w:p>
    <w:p w:rsidR="00AC13C6" w:rsidRDefault="00024608">
      <w:pPr>
        <w:keepNext/>
        <w:keepLines/>
        <w:numPr>
          <w:ilvl w:val="7"/>
          <w:numId w:val="1"/>
        </w:numPr>
        <w:spacing w:after="0"/>
      </w:pPr>
      <w:r>
        <w:rPr>
          <w:rFonts w:ascii="Times New Roman"/>
          <w:sz w:val="24"/>
        </w:rPr>
        <w:t>put more emphasis on immediate results than on developing skills</w:t>
      </w:r>
    </w:p>
    <w:p w:rsidR="00AC13C6" w:rsidRDefault="00024608">
      <w:pPr>
        <w:keepNext/>
        <w:keepLines/>
        <w:numPr>
          <w:ilvl w:val="7"/>
          <w:numId w:val="1"/>
        </w:numPr>
        <w:spacing w:after="0"/>
      </w:pPr>
      <w:r>
        <w:rPr>
          <w:rFonts w:ascii="Times New Roman"/>
          <w:sz w:val="24"/>
        </w:rPr>
        <w:t>encourage team members to compete to improve productivity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sz w:val="24"/>
        </w:rPr>
        <w:t>Gustaf</w:t>
      </w:r>
      <w:proofErr w:type="spellEnd"/>
      <w:r>
        <w:rPr>
          <w:rFonts w:ascii="Times New Roman"/>
          <w:sz w:val="24"/>
        </w:rPr>
        <w:t xml:space="preserve"> is an editorial manager at a greeting card company. He wants to give one of his supervisors an "Employ</w:t>
      </w:r>
      <w:r>
        <w:rPr>
          <w:rFonts w:ascii="Times New Roman"/>
          <w:sz w:val="24"/>
        </w:rPr>
        <w:t>ee of the Year" award. Which supervisor should he choose if he is looking for an employee with a strong sense of caring?</w:t>
      </w:r>
    </w:p>
    <w:p w:rsidR="00AC13C6" w:rsidRDefault="00024608">
      <w:pPr>
        <w:keepNext/>
        <w:keepLines/>
        <w:numPr>
          <w:ilvl w:val="7"/>
          <w:numId w:val="1"/>
        </w:numPr>
        <w:spacing w:after="0"/>
      </w:pPr>
      <w:r>
        <w:rPr>
          <w:rFonts w:ascii="Times New Roman"/>
          <w:sz w:val="24"/>
        </w:rPr>
        <w:t>The employee who sets short- and long-term deadlines for every project and meets them promptly</w:t>
      </w:r>
    </w:p>
    <w:p w:rsidR="00AC13C6" w:rsidRDefault="00024608">
      <w:pPr>
        <w:keepNext/>
        <w:keepLines/>
        <w:numPr>
          <w:ilvl w:val="7"/>
          <w:numId w:val="1"/>
        </w:numPr>
        <w:spacing w:after="0"/>
      </w:pPr>
      <w:r>
        <w:rPr>
          <w:rFonts w:ascii="Times New Roman"/>
          <w:sz w:val="24"/>
        </w:rPr>
        <w:t>The employee who always takes on extra w</w:t>
      </w:r>
      <w:r>
        <w:rPr>
          <w:rFonts w:ascii="Times New Roman"/>
          <w:sz w:val="24"/>
        </w:rPr>
        <w:t>ork to help the department meet its deadlines</w:t>
      </w:r>
    </w:p>
    <w:p w:rsidR="00AC13C6" w:rsidRDefault="00024608">
      <w:pPr>
        <w:keepNext/>
        <w:keepLines/>
        <w:numPr>
          <w:ilvl w:val="7"/>
          <w:numId w:val="1"/>
        </w:numPr>
        <w:spacing w:after="0"/>
      </w:pPr>
      <w:r>
        <w:rPr>
          <w:rFonts w:ascii="Times New Roman"/>
          <w:sz w:val="24"/>
        </w:rPr>
        <w:t>The employee who is the best copy editor and proofreader in the department</w:t>
      </w:r>
    </w:p>
    <w:p w:rsidR="00AC13C6" w:rsidRDefault="00024608">
      <w:pPr>
        <w:keepNext/>
        <w:keepLines/>
        <w:numPr>
          <w:ilvl w:val="7"/>
          <w:numId w:val="1"/>
        </w:numPr>
        <w:spacing w:after="0"/>
      </w:pPr>
      <w:r>
        <w:rPr>
          <w:rFonts w:ascii="Times New Roman"/>
          <w:sz w:val="24"/>
        </w:rPr>
        <w:t>The employee who helps her employees develop the skills that will allow them to advance</w:t>
      </w:r>
    </w:p>
    <w:p w:rsidR="00AC13C6" w:rsidRDefault="00024608">
      <w:pPr>
        <w:keepNext/>
        <w:keepLines/>
        <w:numPr>
          <w:ilvl w:val="7"/>
          <w:numId w:val="1"/>
        </w:numPr>
        <w:spacing w:after="0"/>
      </w:pPr>
      <w:r>
        <w:rPr>
          <w:rFonts w:ascii="Times New Roman"/>
          <w:sz w:val="24"/>
        </w:rPr>
        <w:t>The employee who communicates openly whenever h</w:t>
      </w:r>
      <w:r>
        <w:rPr>
          <w:rFonts w:ascii="Times New Roman"/>
          <w:sz w:val="24"/>
        </w:rPr>
        <w:t>e has doubts or questions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Character refers to</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stated and lived values of a company.</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knowledge and skills needed to accomplish business tasks.</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reputation for adhering to high moral and ethical values.</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set of principles that govern behavior in </w:t>
      </w:r>
      <w:r>
        <w:rPr>
          <w:rFonts w:ascii="Times New Roman"/>
          <w:sz w:val="24"/>
        </w:rPr>
        <w:t>the workplace.</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ability to cultivate a sense of community in the workplace.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Which statement is true of character?</w:t>
      </w:r>
    </w:p>
    <w:p w:rsidR="00AC13C6" w:rsidRDefault="00024608">
      <w:pPr>
        <w:keepNext/>
        <w:keepLines/>
        <w:numPr>
          <w:ilvl w:val="7"/>
          <w:numId w:val="1"/>
        </w:numPr>
        <w:spacing w:after="0"/>
      </w:pPr>
      <w:r>
        <w:rPr>
          <w:rFonts w:ascii="Times New Roman"/>
          <w:sz w:val="24"/>
        </w:rPr>
        <w:t>It is central in establishing trust.</w:t>
      </w:r>
    </w:p>
    <w:p w:rsidR="00AC13C6" w:rsidRDefault="00024608">
      <w:pPr>
        <w:keepNext/>
        <w:keepLines/>
        <w:numPr>
          <w:ilvl w:val="7"/>
          <w:numId w:val="1"/>
        </w:numPr>
        <w:spacing w:after="0"/>
      </w:pPr>
      <w:r>
        <w:rPr>
          <w:rFonts w:ascii="Times New Roman"/>
          <w:sz w:val="24"/>
        </w:rPr>
        <w:t>It is innate and cannot be cultivated.</w:t>
      </w:r>
    </w:p>
    <w:p w:rsidR="00AC13C6" w:rsidRDefault="00024608">
      <w:pPr>
        <w:keepNext/>
        <w:keepLines/>
        <w:numPr>
          <w:ilvl w:val="7"/>
          <w:numId w:val="1"/>
        </w:numPr>
        <w:spacing w:after="0"/>
      </w:pPr>
      <w:r>
        <w:rPr>
          <w:rFonts w:ascii="Times New Roman"/>
          <w:sz w:val="24"/>
        </w:rPr>
        <w:t>Its importance has decreased in the post-trust era.</w:t>
      </w:r>
    </w:p>
    <w:p w:rsidR="00AC13C6" w:rsidRDefault="00024608">
      <w:pPr>
        <w:keepNext/>
        <w:keepLines/>
        <w:numPr>
          <w:ilvl w:val="7"/>
          <w:numId w:val="1"/>
        </w:numPr>
        <w:spacing w:after="0"/>
      </w:pPr>
      <w:r>
        <w:rPr>
          <w:rFonts w:ascii="Times New Roman"/>
          <w:sz w:val="24"/>
        </w:rPr>
        <w:t>It is sel</w:t>
      </w:r>
      <w:r>
        <w:rPr>
          <w:rFonts w:ascii="Times New Roman"/>
          <w:sz w:val="24"/>
        </w:rPr>
        <w:t>dom important in long-term, collaborative relationships.</w:t>
      </w:r>
    </w:p>
    <w:p w:rsidR="00AC13C6" w:rsidRDefault="00024608">
      <w:pPr>
        <w:keepNext/>
        <w:keepLines/>
        <w:numPr>
          <w:ilvl w:val="7"/>
          <w:numId w:val="1"/>
        </w:numPr>
        <w:spacing w:after="0"/>
      </w:pPr>
      <w:r>
        <w:rPr>
          <w:rFonts w:ascii="Times New Roman"/>
          <w:sz w:val="24"/>
        </w:rPr>
        <w:t>It increases when the level of transparency decreases.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 xml:space="preserve">The is the purchasing manager for a lawn equipment manufacturer knows he could save the company money by using cheaper steel when fabricating </w:t>
      </w:r>
      <w:r>
        <w:rPr>
          <w:rFonts w:ascii="Times New Roman"/>
          <w:sz w:val="24"/>
        </w:rPr>
        <w:t>parts but he says, "Our customers count on us to provide a durable product. I do not want to let them down." What quality does this demonstrate?</w:t>
      </w:r>
    </w:p>
    <w:p w:rsidR="00AC13C6" w:rsidRDefault="00024608">
      <w:pPr>
        <w:keepNext/>
        <w:keepLines/>
        <w:numPr>
          <w:ilvl w:val="7"/>
          <w:numId w:val="1"/>
        </w:numPr>
        <w:spacing w:after="0"/>
      </w:pPr>
      <w:r>
        <w:rPr>
          <w:rFonts w:ascii="Times New Roman"/>
          <w:sz w:val="24"/>
        </w:rPr>
        <w:t>competence</w:t>
      </w:r>
    </w:p>
    <w:p w:rsidR="00AC13C6" w:rsidRDefault="00024608">
      <w:pPr>
        <w:keepNext/>
        <w:keepLines/>
        <w:numPr>
          <w:ilvl w:val="7"/>
          <w:numId w:val="1"/>
        </w:numPr>
        <w:spacing w:after="0"/>
      </w:pPr>
      <w:r>
        <w:rPr>
          <w:rFonts w:ascii="Times New Roman"/>
          <w:sz w:val="24"/>
        </w:rPr>
        <w:t>character</w:t>
      </w:r>
    </w:p>
    <w:p w:rsidR="00AC13C6" w:rsidRDefault="00024608">
      <w:pPr>
        <w:keepNext/>
        <w:keepLines/>
        <w:numPr>
          <w:ilvl w:val="7"/>
          <w:numId w:val="1"/>
        </w:numPr>
        <w:spacing w:after="0"/>
      </w:pPr>
      <w:r>
        <w:rPr>
          <w:rFonts w:ascii="Times New Roman"/>
          <w:sz w:val="24"/>
        </w:rPr>
        <w:t>experience</w:t>
      </w:r>
    </w:p>
    <w:p w:rsidR="00AC13C6" w:rsidRDefault="00024608">
      <w:pPr>
        <w:keepNext/>
        <w:keepLines/>
        <w:numPr>
          <w:ilvl w:val="7"/>
          <w:numId w:val="1"/>
        </w:numPr>
        <w:spacing w:after="0"/>
      </w:pPr>
      <w:r>
        <w:rPr>
          <w:rFonts w:ascii="Times New Roman"/>
          <w:sz w:val="24"/>
        </w:rPr>
        <w:t>expertise</w:t>
      </w:r>
    </w:p>
    <w:p w:rsidR="00AC13C6" w:rsidRDefault="00024608">
      <w:pPr>
        <w:keepNext/>
        <w:keepLines/>
        <w:numPr>
          <w:ilvl w:val="7"/>
          <w:numId w:val="1"/>
        </w:numPr>
        <w:spacing w:after="0"/>
      </w:pPr>
      <w:r>
        <w:rPr>
          <w:rFonts w:ascii="Times New Roman"/>
          <w:sz w:val="24"/>
        </w:rPr>
        <w:t>community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When business executives were asked what the most importa</w:t>
      </w:r>
      <w:r>
        <w:rPr>
          <w:rFonts w:ascii="Times New Roman"/>
          <w:sz w:val="24"/>
        </w:rPr>
        <w:t>nt determinant of trust in the workplace was, the number one answer was</w:t>
      </w:r>
    </w:p>
    <w:p w:rsidR="00AC13C6" w:rsidRDefault="00024608">
      <w:pPr>
        <w:keepNext/>
        <w:keepLines/>
        <w:numPr>
          <w:ilvl w:val="7"/>
          <w:numId w:val="1"/>
        </w:numPr>
        <w:spacing w:after="0"/>
      </w:pPr>
      <w:proofErr w:type="gramStart"/>
      <w:r>
        <w:rPr>
          <w:rFonts w:ascii="Times New Roman"/>
          <w:sz w:val="24"/>
        </w:rPr>
        <w:t>positive</w:t>
      </w:r>
      <w:proofErr w:type="gramEnd"/>
      <w:r>
        <w:rPr>
          <w:rFonts w:ascii="Times New Roman"/>
          <w:sz w:val="24"/>
        </w:rPr>
        <w:t xml:space="preserve"> attitude.</w:t>
      </w:r>
    </w:p>
    <w:p w:rsidR="00AC13C6" w:rsidRDefault="00024608">
      <w:pPr>
        <w:keepNext/>
        <w:keepLines/>
        <w:numPr>
          <w:ilvl w:val="7"/>
          <w:numId w:val="1"/>
        </w:numPr>
        <w:spacing w:after="0"/>
      </w:pPr>
      <w:proofErr w:type="gramStart"/>
      <w:r>
        <w:rPr>
          <w:rFonts w:ascii="Times New Roman"/>
          <w:sz w:val="24"/>
        </w:rPr>
        <w:t>honesty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intelligence</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motivation</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experience</w:t>
      </w:r>
      <w:proofErr w:type="gramEnd"/>
      <w:r>
        <w:rPr>
          <w:rFonts w:ascii="Times New Roman"/>
          <w:sz w:val="24"/>
        </w:rPr>
        <w: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 xml:space="preserve">The product development manager at Schilling Manufacturing demonstrates honesty and fairness in her work. In </w:t>
      </w:r>
      <w:r>
        <w:rPr>
          <w:rFonts w:ascii="Times New Roman"/>
          <w:color w:val="000000"/>
          <w:sz w:val="24"/>
        </w:rPr>
        <w:t>addition, she focuses on the success of her entire team</w:t>
      </w:r>
      <w:r>
        <w:rPr>
          <w:rFonts w:ascii="Times New Roman"/>
          <w:color w:val="000000"/>
          <w:sz w:val="24"/>
        </w:rPr>
        <w:t>—</w:t>
      </w:r>
      <w:r>
        <w:rPr>
          <w:rFonts w:ascii="Times New Roman"/>
          <w:color w:val="000000"/>
          <w:sz w:val="24"/>
        </w:rPr>
        <w:t>not just her own success. However, she decided to ignore the environmental affects related to the department</w:t>
      </w:r>
      <w:r>
        <w:rPr>
          <w:rFonts w:ascii="Times New Roman"/>
          <w:color w:val="000000"/>
          <w:sz w:val="24"/>
        </w:rPr>
        <w:t>’</w:t>
      </w:r>
      <w:r>
        <w:rPr>
          <w:rFonts w:ascii="Times New Roman"/>
          <w:color w:val="000000"/>
          <w:sz w:val="24"/>
        </w:rPr>
        <w:t>s new product introduction. What aspect does this manager need to improve on?</w:t>
      </w:r>
    </w:p>
    <w:p w:rsidR="00AC13C6" w:rsidRDefault="00024608">
      <w:pPr>
        <w:keepNext/>
        <w:keepLines/>
        <w:numPr>
          <w:ilvl w:val="7"/>
          <w:numId w:val="1"/>
        </w:numPr>
        <w:spacing w:after="0"/>
      </w:pPr>
      <w:r>
        <w:rPr>
          <w:rFonts w:ascii="Times New Roman"/>
          <w:sz w:val="24"/>
        </w:rPr>
        <w:t>kindness</w:t>
      </w:r>
    </w:p>
    <w:p w:rsidR="00AC13C6" w:rsidRDefault="00024608">
      <w:pPr>
        <w:keepNext/>
        <w:keepLines/>
        <w:numPr>
          <w:ilvl w:val="7"/>
          <w:numId w:val="1"/>
        </w:numPr>
        <w:spacing w:after="0"/>
      </w:pPr>
      <w:proofErr w:type="spellStart"/>
      <w:r>
        <w:rPr>
          <w:rFonts w:ascii="Times New Roman"/>
          <w:sz w:val="24"/>
        </w:rPr>
        <w:t>rela</w:t>
      </w:r>
      <w:r>
        <w:rPr>
          <w:rFonts w:ascii="Times New Roman"/>
          <w:sz w:val="24"/>
        </w:rPr>
        <w:t>tability</w:t>
      </w:r>
      <w:proofErr w:type="spellEnd"/>
    </w:p>
    <w:p w:rsidR="00AC13C6" w:rsidRDefault="00024608">
      <w:pPr>
        <w:keepNext/>
        <w:keepLines/>
        <w:numPr>
          <w:ilvl w:val="7"/>
          <w:numId w:val="1"/>
        </w:numPr>
        <w:spacing w:after="0"/>
      </w:pPr>
      <w:r>
        <w:rPr>
          <w:rFonts w:ascii="Times New Roman"/>
          <w:sz w:val="24"/>
        </w:rPr>
        <w:t>character</w:t>
      </w:r>
    </w:p>
    <w:p w:rsidR="00AC13C6" w:rsidRDefault="00024608">
      <w:pPr>
        <w:keepNext/>
        <w:keepLines/>
        <w:numPr>
          <w:ilvl w:val="7"/>
          <w:numId w:val="1"/>
        </w:numPr>
        <w:spacing w:after="0"/>
      </w:pPr>
      <w:r>
        <w:rPr>
          <w:rFonts w:ascii="Times New Roman"/>
          <w:sz w:val="24"/>
        </w:rPr>
        <w:t>accountability</w:t>
      </w:r>
    </w:p>
    <w:p w:rsidR="00AC13C6" w:rsidRDefault="00024608">
      <w:pPr>
        <w:keepNext/>
        <w:keepLines/>
        <w:numPr>
          <w:ilvl w:val="7"/>
          <w:numId w:val="1"/>
        </w:numPr>
        <w:spacing w:after="0"/>
      </w:pPr>
      <w:r>
        <w:rPr>
          <w:rFonts w:ascii="Times New Roman"/>
          <w:sz w:val="24"/>
        </w:rPr>
        <w:t>competence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Performing at the highest standards, not just for oneself, but for the team, for the supervisor, for the consumer, and for the company's shareholders, indicates a sense of</w:t>
      </w:r>
    </w:p>
    <w:p w:rsidR="00AC13C6" w:rsidRDefault="00024608">
      <w:pPr>
        <w:keepNext/>
        <w:keepLines/>
        <w:numPr>
          <w:ilvl w:val="7"/>
          <w:numId w:val="1"/>
        </w:numPr>
        <w:spacing w:after="0"/>
      </w:pPr>
      <w:proofErr w:type="gramStart"/>
      <w:r>
        <w:rPr>
          <w:rFonts w:ascii="Times New Roman"/>
          <w:sz w:val="24"/>
        </w:rPr>
        <w:t>individuality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accountability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opport</w:t>
      </w:r>
      <w:r>
        <w:rPr>
          <w:rFonts w:ascii="Times New Roman"/>
          <w:sz w:val="24"/>
        </w:rPr>
        <w:t>unity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future-orientation</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endurance</w:t>
      </w:r>
      <w:proofErr w:type="gramEnd"/>
      <w:r>
        <w:rPr>
          <w:rFonts w:ascii="Times New Roman"/>
          <w:sz w:val="24"/>
        </w:rPr>
        <w: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During performance evaluations, the department manager is consistently praised for her ability to see how corporate decisions will affect stakeholders. What does this characteristic demonstrate?</w:t>
      </w:r>
    </w:p>
    <w:p w:rsidR="00AC13C6" w:rsidRDefault="00024608">
      <w:pPr>
        <w:keepNext/>
        <w:keepLines/>
        <w:numPr>
          <w:ilvl w:val="7"/>
          <w:numId w:val="1"/>
        </w:numPr>
        <w:spacing w:after="0"/>
      </w:pPr>
      <w:r>
        <w:rPr>
          <w:rFonts w:ascii="Times New Roman"/>
          <w:sz w:val="24"/>
        </w:rPr>
        <w:t>accountability</w:t>
      </w:r>
    </w:p>
    <w:p w:rsidR="00AC13C6" w:rsidRDefault="00024608">
      <w:pPr>
        <w:keepNext/>
        <w:keepLines/>
        <w:numPr>
          <w:ilvl w:val="7"/>
          <w:numId w:val="1"/>
        </w:numPr>
        <w:spacing w:after="0"/>
      </w:pPr>
      <w:r>
        <w:rPr>
          <w:rFonts w:ascii="Times New Roman"/>
          <w:sz w:val="24"/>
        </w:rPr>
        <w:t>competence</w:t>
      </w:r>
    </w:p>
    <w:p w:rsidR="00AC13C6" w:rsidRDefault="00024608">
      <w:pPr>
        <w:keepNext/>
        <w:keepLines/>
        <w:numPr>
          <w:ilvl w:val="7"/>
          <w:numId w:val="1"/>
        </w:numPr>
        <w:spacing w:after="0"/>
      </w:pPr>
      <w:r>
        <w:rPr>
          <w:rFonts w:ascii="Times New Roman"/>
          <w:sz w:val="24"/>
        </w:rPr>
        <w:t>expertise</w:t>
      </w:r>
    </w:p>
    <w:p w:rsidR="00AC13C6" w:rsidRDefault="00024608">
      <w:pPr>
        <w:keepNext/>
        <w:keepLines/>
        <w:numPr>
          <w:ilvl w:val="7"/>
          <w:numId w:val="1"/>
        </w:numPr>
        <w:spacing w:after="0"/>
      </w:pPr>
      <w:r>
        <w:rPr>
          <w:rFonts w:ascii="Times New Roman"/>
          <w:sz w:val="24"/>
        </w:rPr>
        <w:t>transparency</w:t>
      </w:r>
    </w:p>
    <w:p w:rsidR="00AC13C6" w:rsidRDefault="00024608">
      <w:pPr>
        <w:keepNext/>
        <w:keepLines/>
        <w:numPr>
          <w:ilvl w:val="7"/>
          <w:numId w:val="1"/>
        </w:numPr>
        <w:spacing w:after="0"/>
      </w:pPr>
      <w:r>
        <w:rPr>
          <w:rFonts w:ascii="Times New Roman"/>
          <w:sz w:val="24"/>
        </w:rPr>
        <w:t>honesty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Business ethics are defined as</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skills needed to identify and overcome business problems.</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practice of sharing all relevant information with stakeholders.</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written code of conduct designed to guide the act</w:t>
      </w:r>
      <w:r>
        <w:rPr>
          <w:rFonts w:ascii="Times New Roman"/>
          <w:sz w:val="24"/>
        </w:rPr>
        <w:t>ions of a company.</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commonly accepted beliefs and principles in the business community for acceptable behavior.</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set of guidelines for evaluating how much honesty to use in a given situation.</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Safeguarding proprietary information and avoiding misuse o</w:t>
      </w:r>
      <w:r>
        <w:rPr>
          <w:rFonts w:ascii="Times New Roman"/>
          <w:sz w:val="24"/>
        </w:rPr>
        <w:t>f company assets are two aspects of</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post-trust era.</w:t>
      </w:r>
    </w:p>
    <w:p w:rsidR="00AC13C6" w:rsidRDefault="00024608">
      <w:pPr>
        <w:keepNext/>
        <w:keepLines/>
        <w:numPr>
          <w:ilvl w:val="7"/>
          <w:numId w:val="1"/>
        </w:numPr>
        <w:spacing w:after="0"/>
      </w:pPr>
      <w:proofErr w:type="gramStart"/>
      <w:r>
        <w:rPr>
          <w:rFonts w:ascii="Times New Roman"/>
          <w:sz w:val="24"/>
        </w:rPr>
        <w:t>transparency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the</w:t>
      </w:r>
      <w:proofErr w:type="gramEnd"/>
      <w:r>
        <w:rPr>
          <w:rFonts w:ascii="Times New Roman"/>
          <w:sz w:val="24"/>
        </w:rPr>
        <w:t xml:space="preserve"> FAIR test.</w:t>
      </w:r>
    </w:p>
    <w:p w:rsidR="00AC13C6" w:rsidRDefault="00024608">
      <w:pPr>
        <w:keepNext/>
        <w:keepLines/>
        <w:numPr>
          <w:ilvl w:val="7"/>
          <w:numId w:val="1"/>
        </w:numPr>
        <w:spacing w:after="0"/>
      </w:pPr>
      <w:proofErr w:type="gramStart"/>
      <w:r>
        <w:rPr>
          <w:rFonts w:ascii="Times New Roman"/>
          <w:sz w:val="24"/>
        </w:rPr>
        <w:t>credibility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business</w:t>
      </w:r>
      <w:proofErr w:type="gramEnd"/>
      <w:r>
        <w:rPr>
          <w:rFonts w:ascii="Times New Roman"/>
          <w:sz w:val="24"/>
        </w:rPr>
        <w:t xml:space="preserve"> ethics.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Why has transparency become so important in the post-trust era?</w:t>
      </w:r>
    </w:p>
    <w:p w:rsidR="00AC13C6" w:rsidRDefault="00024608">
      <w:pPr>
        <w:keepNext/>
        <w:keepLines/>
        <w:numPr>
          <w:ilvl w:val="7"/>
          <w:numId w:val="1"/>
        </w:numPr>
        <w:spacing w:after="0"/>
      </w:pPr>
      <w:r>
        <w:rPr>
          <w:rFonts w:ascii="Times New Roman"/>
          <w:sz w:val="24"/>
        </w:rPr>
        <w:t>It creates the feeling among employees that managers care about their inter</w:t>
      </w:r>
      <w:r>
        <w:rPr>
          <w:rFonts w:ascii="Times New Roman"/>
          <w:sz w:val="24"/>
        </w:rPr>
        <w:t>ests and needs.</w:t>
      </w:r>
    </w:p>
    <w:p w:rsidR="00AC13C6" w:rsidRDefault="00024608">
      <w:pPr>
        <w:keepNext/>
        <w:keepLines/>
        <w:numPr>
          <w:ilvl w:val="7"/>
          <w:numId w:val="1"/>
        </w:numPr>
        <w:spacing w:after="0"/>
      </w:pPr>
      <w:r>
        <w:rPr>
          <w:rFonts w:ascii="Times New Roman"/>
          <w:sz w:val="24"/>
        </w:rPr>
        <w:t>It helps reduce the fear that unethical or dishonest practices are being conducted in secret.</w:t>
      </w:r>
    </w:p>
    <w:p w:rsidR="00AC13C6" w:rsidRDefault="00024608">
      <w:pPr>
        <w:keepNext/>
        <w:keepLines/>
        <w:numPr>
          <w:ilvl w:val="7"/>
          <w:numId w:val="1"/>
        </w:numPr>
        <w:spacing w:after="0"/>
      </w:pPr>
      <w:r>
        <w:rPr>
          <w:rFonts w:ascii="Times New Roman"/>
          <w:sz w:val="24"/>
        </w:rPr>
        <w:t>It reduces incompetence by stressing the acquisition of necessary skills and knowledge for the job.</w:t>
      </w:r>
    </w:p>
    <w:p w:rsidR="00AC13C6" w:rsidRDefault="00024608">
      <w:pPr>
        <w:keepNext/>
        <w:keepLines/>
        <w:numPr>
          <w:ilvl w:val="7"/>
          <w:numId w:val="1"/>
        </w:numPr>
        <w:spacing w:after="0"/>
      </w:pPr>
      <w:r>
        <w:rPr>
          <w:rFonts w:ascii="Times New Roman"/>
          <w:sz w:val="24"/>
        </w:rPr>
        <w:t xml:space="preserve">It empowers each individual employee to think </w:t>
      </w:r>
      <w:r>
        <w:rPr>
          <w:rFonts w:ascii="Times New Roman"/>
          <w:sz w:val="24"/>
        </w:rPr>
        <w:t>primarily about his or her career needs.</w:t>
      </w:r>
    </w:p>
    <w:p w:rsidR="00AC13C6" w:rsidRDefault="00024608">
      <w:pPr>
        <w:keepNext/>
        <w:keepLines/>
        <w:numPr>
          <w:ilvl w:val="7"/>
          <w:numId w:val="1"/>
        </w:numPr>
        <w:spacing w:after="0"/>
      </w:pPr>
      <w:r>
        <w:rPr>
          <w:rFonts w:ascii="Times New Roman"/>
          <w:sz w:val="24"/>
        </w:rPr>
        <w:t>It focuses on action and results so it helps businesses address their most pressing issues.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color w:val="000000"/>
          <w:sz w:val="24"/>
        </w:rPr>
        <w:lastRenderedPageBreak/>
        <w:t>Pashma</w:t>
      </w:r>
      <w:proofErr w:type="spellEnd"/>
      <w:r>
        <w:rPr>
          <w:rFonts w:ascii="Times New Roman"/>
          <w:color w:val="000000"/>
          <w:sz w:val="24"/>
        </w:rPr>
        <w:t xml:space="preserve"> saw her best friend, Liz, take office supplies from the workplace. Liz said it was no big deal, and </w:t>
      </w:r>
      <w:proofErr w:type="spellStart"/>
      <w:r>
        <w:rPr>
          <w:rFonts w:ascii="Times New Roman"/>
          <w:color w:val="000000"/>
          <w:sz w:val="24"/>
        </w:rPr>
        <w:t>Pashma</w:t>
      </w:r>
      <w:proofErr w:type="spellEnd"/>
      <w:r>
        <w:rPr>
          <w:rFonts w:ascii="Times New Roman"/>
          <w:color w:val="000000"/>
          <w:sz w:val="24"/>
        </w:rPr>
        <w:t xml:space="preserve"> didn</w:t>
      </w:r>
      <w:r>
        <w:rPr>
          <w:rFonts w:ascii="Times New Roman"/>
          <w:color w:val="000000"/>
          <w:sz w:val="24"/>
        </w:rPr>
        <w:t>’</w:t>
      </w:r>
      <w:r>
        <w:rPr>
          <w:rFonts w:ascii="Times New Roman"/>
          <w:color w:val="000000"/>
          <w:sz w:val="24"/>
        </w:rPr>
        <w:t xml:space="preserve">t </w:t>
      </w:r>
      <w:r>
        <w:rPr>
          <w:rFonts w:ascii="Times New Roman"/>
          <w:color w:val="000000"/>
          <w:sz w:val="24"/>
        </w:rPr>
        <w:t xml:space="preserve">want to turn her in, but she knew it was ethically wrong and felt guilty that she was being disloyal to the company. </w:t>
      </w:r>
      <w:proofErr w:type="spellStart"/>
      <w:r>
        <w:rPr>
          <w:rFonts w:ascii="Times New Roman"/>
          <w:color w:val="000000"/>
          <w:sz w:val="24"/>
        </w:rPr>
        <w:t>Pashma</w:t>
      </w:r>
      <w:proofErr w:type="spellEnd"/>
      <w:r>
        <w:rPr>
          <w:rFonts w:ascii="Times New Roman"/>
          <w:color w:val="000000"/>
          <w:sz w:val="24"/>
        </w:rPr>
        <w:t xml:space="preserve"> discovered that making the right choice isn</w:t>
      </w:r>
      <w:r>
        <w:rPr>
          <w:rFonts w:ascii="Times New Roman"/>
          <w:color w:val="000000"/>
          <w:sz w:val="24"/>
        </w:rPr>
        <w:t>’</w:t>
      </w:r>
      <w:r>
        <w:rPr>
          <w:rFonts w:ascii="Times New Roman"/>
          <w:color w:val="000000"/>
          <w:sz w:val="24"/>
        </w:rPr>
        <w:t>t always easy. This is an example of</w:t>
      </w:r>
    </w:p>
    <w:p w:rsidR="00AC13C6" w:rsidRDefault="00024608">
      <w:pPr>
        <w:keepNext/>
        <w:keepLines/>
        <w:numPr>
          <w:ilvl w:val="7"/>
          <w:numId w:val="1"/>
        </w:numPr>
        <w:spacing w:after="0"/>
      </w:pPr>
      <w:proofErr w:type="gramStart"/>
      <w:r>
        <w:rPr>
          <w:rFonts w:ascii="Times New Roman"/>
          <w:color w:val="000000"/>
          <w:sz w:val="24"/>
        </w:rPr>
        <w:t>viewing</w:t>
      </w:r>
      <w:proofErr w:type="gramEnd"/>
      <w:r>
        <w:rPr>
          <w:rFonts w:ascii="Times New Roman"/>
          <w:color w:val="000000"/>
          <w:sz w:val="24"/>
        </w:rPr>
        <w:t xml:space="preserve"> coworkers' motives with suspicion.</w:t>
      </w:r>
    </w:p>
    <w:p w:rsidR="00AC13C6" w:rsidRDefault="00024608">
      <w:pPr>
        <w:keepNext/>
        <w:keepLines/>
        <w:numPr>
          <w:ilvl w:val="7"/>
          <w:numId w:val="1"/>
        </w:numPr>
        <w:spacing w:after="0"/>
      </w:pPr>
      <w:proofErr w:type="gramStart"/>
      <w:r>
        <w:rPr>
          <w:rFonts w:ascii="Times New Roman"/>
          <w:sz w:val="24"/>
        </w:rPr>
        <w:t>feeling</w:t>
      </w:r>
      <w:proofErr w:type="gramEnd"/>
      <w:r>
        <w:rPr>
          <w:rFonts w:ascii="Times New Roman"/>
          <w:sz w:val="24"/>
        </w:rPr>
        <w:t xml:space="preserve"> </w:t>
      </w:r>
      <w:r>
        <w:rPr>
          <w:rFonts w:ascii="Times New Roman"/>
          <w:sz w:val="24"/>
        </w:rPr>
        <w:t>resistant to new ways of doing things.</w:t>
      </w:r>
    </w:p>
    <w:p w:rsidR="00AC13C6" w:rsidRDefault="00024608">
      <w:pPr>
        <w:keepNext/>
        <w:keepLines/>
        <w:numPr>
          <w:ilvl w:val="7"/>
          <w:numId w:val="1"/>
        </w:numPr>
        <w:spacing w:after="0"/>
      </w:pPr>
      <w:proofErr w:type="gramStart"/>
      <w:r>
        <w:rPr>
          <w:rFonts w:ascii="Times New Roman"/>
          <w:sz w:val="24"/>
        </w:rPr>
        <w:t>rationalizing</w:t>
      </w:r>
      <w:proofErr w:type="gramEnd"/>
      <w:r>
        <w:rPr>
          <w:rFonts w:ascii="Times New Roman"/>
          <w:sz w:val="24"/>
        </w:rPr>
        <w:t xml:space="preserve"> keeping the secret.</w:t>
      </w:r>
    </w:p>
    <w:p w:rsidR="00AC13C6" w:rsidRDefault="00024608">
      <w:pPr>
        <w:keepNext/>
        <w:keepLines/>
        <w:numPr>
          <w:ilvl w:val="7"/>
          <w:numId w:val="1"/>
        </w:numPr>
        <w:spacing w:after="0"/>
      </w:pPr>
      <w:proofErr w:type="gramStart"/>
      <w:r>
        <w:rPr>
          <w:rFonts w:ascii="Times New Roman"/>
          <w:color w:val="000000"/>
          <w:sz w:val="24"/>
        </w:rPr>
        <w:t>keeping</w:t>
      </w:r>
      <w:proofErr w:type="gramEnd"/>
      <w:r>
        <w:rPr>
          <w:rFonts w:ascii="Times New Roman"/>
          <w:color w:val="000000"/>
          <w:sz w:val="24"/>
        </w:rPr>
        <w:t xml:space="preserve"> one's motives to oneself.</w:t>
      </w:r>
    </w:p>
    <w:p w:rsidR="00AC13C6" w:rsidRDefault="00024608">
      <w:pPr>
        <w:keepNext/>
        <w:keepLines/>
        <w:numPr>
          <w:ilvl w:val="7"/>
          <w:numId w:val="1"/>
        </w:numPr>
        <w:spacing w:after="0"/>
      </w:pPr>
      <w:proofErr w:type="gramStart"/>
      <w:r>
        <w:rPr>
          <w:rFonts w:ascii="Times New Roman"/>
          <w:sz w:val="24"/>
        </w:rPr>
        <w:t>an</w:t>
      </w:r>
      <w:proofErr w:type="gramEnd"/>
      <w:r>
        <w:rPr>
          <w:rFonts w:ascii="Times New Roman"/>
          <w:sz w:val="24"/>
        </w:rPr>
        <w:t xml:space="preserve"> ethical dilemma.</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should you do if you observe unethical behavior in the workplace?</w:t>
      </w:r>
    </w:p>
    <w:p w:rsidR="00AC13C6" w:rsidRDefault="00024608">
      <w:pPr>
        <w:keepNext/>
        <w:keepLines/>
        <w:numPr>
          <w:ilvl w:val="7"/>
          <w:numId w:val="1"/>
        </w:numPr>
        <w:spacing w:after="0"/>
      </w:pPr>
      <w:r>
        <w:rPr>
          <w:rFonts w:ascii="Times New Roman"/>
          <w:sz w:val="24"/>
        </w:rPr>
        <w:t>Assume that the person knows what he or she is doing and</w:t>
      </w:r>
      <w:r>
        <w:rPr>
          <w:rFonts w:ascii="Times New Roman"/>
          <w:sz w:val="24"/>
        </w:rPr>
        <w:t xml:space="preserve"> ignore it.</w:t>
      </w:r>
    </w:p>
    <w:p w:rsidR="00AC13C6" w:rsidRDefault="00024608">
      <w:pPr>
        <w:keepNext/>
        <w:keepLines/>
        <w:numPr>
          <w:ilvl w:val="7"/>
          <w:numId w:val="1"/>
        </w:numPr>
        <w:spacing w:after="0"/>
      </w:pPr>
      <w:r>
        <w:rPr>
          <w:rFonts w:ascii="Times New Roman"/>
          <w:sz w:val="24"/>
        </w:rPr>
        <w:t>Accuse the person of acting with bad motives or criminal intent.</w:t>
      </w:r>
    </w:p>
    <w:p w:rsidR="00AC13C6" w:rsidRDefault="00024608">
      <w:pPr>
        <w:keepNext/>
        <w:keepLines/>
        <w:numPr>
          <w:ilvl w:val="7"/>
          <w:numId w:val="1"/>
        </w:numPr>
        <w:spacing w:after="0"/>
      </w:pPr>
      <w:r>
        <w:rPr>
          <w:rFonts w:ascii="Times New Roman"/>
          <w:sz w:val="24"/>
        </w:rPr>
        <w:t>Ask questions that challenge the rationalization of the behavior.</w:t>
      </w:r>
    </w:p>
    <w:p w:rsidR="00AC13C6" w:rsidRDefault="00024608">
      <w:pPr>
        <w:keepNext/>
        <w:keepLines/>
        <w:numPr>
          <w:ilvl w:val="7"/>
          <w:numId w:val="1"/>
        </w:numPr>
        <w:spacing w:after="0"/>
      </w:pPr>
      <w:r>
        <w:rPr>
          <w:rFonts w:ascii="Times New Roman"/>
          <w:sz w:val="24"/>
        </w:rPr>
        <w:t>Report the behavior to the media or to law enforcement immediately.</w:t>
      </w:r>
    </w:p>
    <w:p w:rsidR="00AC13C6" w:rsidRDefault="00024608">
      <w:pPr>
        <w:keepNext/>
        <w:keepLines/>
        <w:numPr>
          <w:ilvl w:val="7"/>
          <w:numId w:val="1"/>
        </w:numPr>
        <w:spacing w:after="0"/>
      </w:pPr>
      <w:r>
        <w:rPr>
          <w:rFonts w:ascii="Times New Roman"/>
          <w:sz w:val="24"/>
        </w:rPr>
        <w:t>Make a joke about the behavior to subtly conv</w:t>
      </w:r>
      <w:r>
        <w:rPr>
          <w:rFonts w:ascii="Times New Roman"/>
          <w:sz w:val="24"/>
        </w:rPr>
        <w:t>ey your discomfort with it.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Which document do companies use to express their expected norms of conduct?</w:t>
      </w:r>
    </w:p>
    <w:p w:rsidR="00AC13C6" w:rsidRDefault="00024608">
      <w:pPr>
        <w:keepNext/>
        <w:keepLines/>
        <w:numPr>
          <w:ilvl w:val="7"/>
          <w:numId w:val="1"/>
        </w:numPr>
        <w:spacing w:after="0"/>
      </w:pPr>
      <w:r>
        <w:rPr>
          <w:rFonts w:ascii="Times New Roman"/>
          <w:sz w:val="24"/>
        </w:rPr>
        <w:t>mission statement</w:t>
      </w:r>
    </w:p>
    <w:p w:rsidR="00AC13C6" w:rsidRDefault="00024608">
      <w:pPr>
        <w:keepNext/>
        <w:keepLines/>
        <w:numPr>
          <w:ilvl w:val="7"/>
          <w:numId w:val="1"/>
        </w:numPr>
        <w:spacing w:after="0"/>
      </w:pPr>
      <w:r>
        <w:rPr>
          <w:rFonts w:ascii="Times New Roman"/>
          <w:sz w:val="24"/>
        </w:rPr>
        <w:t>bill of lading</w:t>
      </w:r>
    </w:p>
    <w:p w:rsidR="00AC13C6" w:rsidRDefault="00024608">
      <w:pPr>
        <w:keepNext/>
        <w:keepLines/>
        <w:numPr>
          <w:ilvl w:val="7"/>
          <w:numId w:val="1"/>
        </w:numPr>
        <w:spacing w:after="0"/>
      </w:pPr>
      <w:r>
        <w:rPr>
          <w:rFonts w:ascii="Times New Roman"/>
          <w:sz w:val="24"/>
        </w:rPr>
        <w:t>vision statement</w:t>
      </w:r>
    </w:p>
    <w:p w:rsidR="00AC13C6" w:rsidRDefault="00024608">
      <w:pPr>
        <w:keepNext/>
        <w:keepLines/>
        <w:numPr>
          <w:ilvl w:val="7"/>
          <w:numId w:val="1"/>
        </w:numPr>
        <w:spacing w:after="0"/>
      </w:pPr>
      <w:r>
        <w:rPr>
          <w:rFonts w:ascii="Times New Roman"/>
          <w:sz w:val="24"/>
        </w:rPr>
        <w:t>code of ethics</w:t>
      </w:r>
    </w:p>
    <w:p w:rsidR="00AC13C6" w:rsidRDefault="00024608">
      <w:pPr>
        <w:keepNext/>
        <w:keepLines/>
        <w:numPr>
          <w:ilvl w:val="7"/>
          <w:numId w:val="1"/>
        </w:numPr>
        <w:spacing w:after="0"/>
      </w:pPr>
      <w:r>
        <w:rPr>
          <w:rFonts w:ascii="Times New Roman"/>
          <w:sz w:val="24"/>
        </w:rPr>
        <w:t>profit and loss statement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The general manager of a recycling facility wants to give</w:t>
      </w:r>
      <w:r>
        <w:rPr>
          <w:rFonts w:ascii="Times New Roman"/>
          <w:sz w:val="24"/>
        </w:rPr>
        <w:t xml:space="preserve"> one of her employees an "Employee of the Year" award. Which individual should she choose if she is looking for an employee with a strong sense of ethics?</w:t>
      </w:r>
    </w:p>
    <w:p w:rsidR="00AC13C6" w:rsidRDefault="00024608">
      <w:pPr>
        <w:keepNext/>
        <w:keepLines/>
        <w:numPr>
          <w:ilvl w:val="7"/>
          <w:numId w:val="1"/>
        </w:numPr>
        <w:spacing w:after="0"/>
      </w:pPr>
      <w:r>
        <w:rPr>
          <w:rFonts w:ascii="Times New Roman"/>
          <w:sz w:val="24"/>
        </w:rPr>
        <w:t>The employee who shares all relevant information with stakeholders</w:t>
      </w:r>
    </w:p>
    <w:p w:rsidR="00AC13C6" w:rsidRDefault="00024608">
      <w:pPr>
        <w:keepNext/>
        <w:keepLines/>
        <w:numPr>
          <w:ilvl w:val="7"/>
          <w:numId w:val="1"/>
        </w:numPr>
        <w:spacing w:after="0"/>
      </w:pPr>
      <w:r>
        <w:rPr>
          <w:rFonts w:ascii="Times New Roman"/>
          <w:sz w:val="24"/>
        </w:rPr>
        <w:t xml:space="preserve">The employee who went to night </w:t>
      </w:r>
      <w:r>
        <w:rPr>
          <w:rFonts w:ascii="Times New Roman"/>
          <w:sz w:val="24"/>
        </w:rPr>
        <w:t>school to acquire more job-related skills</w:t>
      </w:r>
    </w:p>
    <w:p w:rsidR="00AC13C6" w:rsidRDefault="00024608">
      <w:pPr>
        <w:keepNext/>
        <w:keepLines/>
        <w:numPr>
          <w:ilvl w:val="7"/>
          <w:numId w:val="1"/>
        </w:numPr>
        <w:spacing w:after="0"/>
      </w:pPr>
      <w:r>
        <w:rPr>
          <w:rFonts w:ascii="Times New Roman"/>
          <w:color w:val="000000"/>
          <w:sz w:val="24"/>
        </w:rPr>
        <w:t>The employee who shares the company's trade secrets with its competitors</w:t>
      </w:r>
    </w:p>
    <w:p w:rsidR="00AC13C6" w:rsidRDefault="00024608">
      <w:pPr>
        <w:keepNext/>
        <w:keepLines/>
        <w:numPr>
          <w:ilvl w:val="7"/>
          <w:numId w:val="1"/>
        </w:numPr>
        <w:spacing w:after="0"/>
      </w:pPr>
      <w:r>
        <w:rPr>
          <w:rFonts w:ascii="Times New Roman"/>
          <w:sz w:val="24"/>
        </w:rPr>
        <w:t>The employee who created a spreadsheet to help track production stages</w:t>
      </w:r>
    </w:p>
    <w:p w:rsidR="00AC13C6" w:rsidRDefault="00024608">
      <w:pPr>
        <w:keepNext/>
        <w:keepLines/>
        <w:numPr>
          <w:ilvl w:val="7"/>
          <w:numId w:val="1"/>
        </w:numPr>
        <w:spacing w:after="0"/>
      </w:pPr>
      <w:r>
        <w:rPr>
          <w:rFonts w:ascii="Times New Roman"/>
          <w:sz w:val="24"/>
        </w:rPr>
        <w:t>The employee who conducts personal business on company time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What typ</w:t>
      </w:r>
      <w:r>
        <w:rPr>
          <w:rFonts w:ascii="Times New Roman"/>
          <w:sz w:val="24"/>
        </w:rPr>
        <w:t>e of company is required by the Sarbanes-Oxley Act to have a code of ethics available to all employees?</w:t>
      </w:r>
    </w:p>
    <w:p w:rsidR="00AC13C6" w:rsidRDefault="00024608">
      <w:pPr>
        <w:keepNext/>
        <w:keepLines/>
        <w:numPr>
          <w:ilvl w:val="7"/>
          <w:numId w:val="1"/>
        </w:numPr>
        <w:spacing w:after="0"/>
      </w:pPr>
      <w:r>
        <w:rPr>
          <w:rFonts w:ascii="Times New Roman"/>
          <w:sz w:val="24"/>
        </w:rPr>
        <w:t>all companies that employ more than 100 people</w:t>
      </w:r>
    </w:p>
    <w:p w:rsidR="00AC13C6" w:rsidRDefault="00024608">
      <w:pPr>
        <w:keepNext/>
        <w:keepLines/>
        <w:numPr>
          <w:ilvl w:val="7"/>
          <w:numId w:val="1"/>
        </w:numPr>
        <w:spacing w:after="0"/>
      </w:pPr>
      <w:r>
        <w:rPr>
          <w:rFonts w:ascii="Times New Roman"/>
          <w:sz w:val="24"/>
        </w:rPr>
        <w:t>all companies that trade internationally</w:t>
      </w:r>
    </w:p>
    <w:p w:rsidR="00AC13C6" w:rsidRDefault="00024608">
      <w:pPr>
        <w:keepNext/>
        <w:keepLines/>
        <w:numPr>
          <w:ilvl w:val="7"/>
          <w:numId w:val="1"/>
        </w:numPr>
        <w:spacing w:after="0"/>
      </w:pPr>
      <w:r>
        <w:rPr>
          <w:rFonts w:ascii="Times New Roman"/>
          <w:sz w:val="24"/>
        </w:rPr>
        <w:t>all companies that have more than a single owner</w:t>
      </w:r>
    </w:p>
    <w:p w:rsidR="00AC13C6" w:rsidRDefault="00024608">
      <w:pPr>
        <w:keepNext/>
        <w:keepLines/>
        <w:numPr>
          <w:ilvl w:val="7"/>
          <w:numId w:val="1"/>
        </w:numPr>
        <w:spacing w:after="0"/>
      </w:pPr>
      <w:r>
        <w:rPr>
          <w:rFonts w:ascii="Times New Roman"/>
          <w:sz w:val="24"/>
        </w:rPr>
        <w:t>all companies t</w:t>
      </w:r>
      <w:r>
        <w:rPr>
          <w:rFonts w:ascii="Times New Roman"/>
          <w:sz w:val="24"/>
        </w:rPr>
        <w:t>hat are publicly traded</w:t>
      </w:r>
    </w:p>
    <w:p w:rsidR="00AC13C6" w:rsidRDefault="00024608">
      <w:pPr>
        <w:keepNext/>
        <w:keepLines/>
        <w:numPr>
          <w:ilvl w:val="7"/>
          <w:numId w:val="1"/>
        </w:numPr>
        <w:spacing w:after="0"/>
      </w:pPr>
      <w:r>
        <w:rPr>
          <w:rFonts w:ascii="Times New Roman"/>
          <w:sz w:val="24"/>
        </w:rPr>
        <w:t>all companies that make more than a million dollars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While the department manager is well-known for his ability to bring in new business and maintain an efficient staff, there are rumors that his treatment of recent hires is demean</w:t>
      </w:r>
      <w:r>
        <w:rPr>
          <w:rFonts w:ascii="Times New Roman"/>
          <w:color w:val="000000"/>
          <w:sz w:val="24"/>
        </w:rPr>
        <w:t>ing and causing many of them to leave the company. In this situation, the manager</w:t>
      </w:r>
      <w:r>
        <w:rPr>
          <w:rFonts w:ascii="Times New Roman"/>
          <w:color w:val="000000"/>
          <w:sz w:val="24"/>
        </w:rPr>
        <w:t>’</w:t>
      </w:r>
      <w:r>
        <w:rPr>
          <w:rFonts w:ascii="Times New Roman"/>
          <w:color w:val="000000"/>
          <w:sz w:val="24"/>
        </w:rPr>
        <w:t>s corporate values and personal values do not seem to align and demonstrate a lack of</w:t>
      </w:r>
    </w:p>
    <w:p w:rsidR="00AC13C6" w:rsidRDefault="00024608">
      <w:pPr>
        <w:keepNext/>
        <w:keepLines/>
        <w:numPr>
          <w:ilvl w:val="7"/>
          <w:numId w:val="1"/>
        </w:numPr>
        <w:spacing w:after="0"/>
      </w:pPr>
      <w:proofErr w:type="gramStart"/>
      <w:r>
        <w:rPr>
          <w:rFonts w:ascii="Times New Roman"/>
          <w:sz w:val="24"/>
        </w:rPr>
        <w:t>transparency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prosperity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integrity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viability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personality</w:t>
      </w:r>
      <w:proofErr w:type="gramEnd"/>
      <w:r>
        <w:rPr>
          <w:rFonts w:ascii="Times New Roman"/>
          <w:sz w:val="24"/>
        </w:rPr>
        <w: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What is the relationship </w:t>
      </w:r>
      <w:r>
        <w:rPr>
          <w:rFonts w:ascii="Times New Roman"/>
          <w:sz w:val="24"/>
        </w:rPr>
        <w:t>between honesty and competition?</w:t>
      </w:r>
    </w:p>
    <w:p w:rsidR="00AC13C6" w:rsidRDefault="00024608">
      <w:pPr>
        <w:keepNext/>
        <w:keepLines/>
        <w:numPr>
          <w:ilvl w:val="7"/>
          <w:numId w:val="1"/>
        </w:numPr>
        <w:spacing w:after="0"/>
      </w:pPr>
      <w:r>
        <w:rPr>
          <w:rFonts w:ascii="Times New Roman"/>
          <w:sz w:val="24"/>
        </w:rPr>
        <w:t>Too much honesty destroys competition.</w:t>
      </w:r>
    </w:p>
    <w:p w:rsidR="00AC13C6" w:rsidRDefault="00024608">
      <w:pPr>
        <w:keepNext/>
        <w:keepLines/>
        <w:numPr>
          <w:ilvl w:val="7"/>
          <w:numId w:val="1"/>
        </w:numPr>
        <w:spacing w:after="0"/>
      </w:pPr>
      <w:r>
        <w:rPr>
          <w:rFonts w:ascii="Times New Roman"/>
          <w:sz w:val="24"/>
        </w:rPr>
        <w:t>Businesses must commit fraud to compete.</w:t>
      </w:r>
    </w:p>
    <w:p w:rsidR="00AC13C6" w:rsidRDefault="00024608">
      <w:pPr>
        <w:keepNext/>
        <w:keepLines/>
        <w:numPr>
          <w:ilvl w:val="7"/>
          <w:numId w:val="1"/>
        </w:numPr>
        <w:spacing w:after="0"/>
      </w:pPr>
      <w:r>
        <w:rPr>
          <w:rFonts w:ascii="Times New Roman"/>
          <w:sz w:val="24"/>
        </w:rPr>
        <w:t>Truly honest businesses do not need to compete.</w:t>
      </w:r>
    </w:p>
    <w:p w:rsidR="00AC13C6" w:rsidRDefault="00024608">
      <w:pPr>
        <w:keepNext/>
        <w:keepLines/>
        <w:numPr>
          <w:ilvl w:val="7"/>
          <w:numId w:val="1"/>
        </w:numPr>
        <w:spacing w:after="0"/>
      </w:pPr>
      <w:r>
        <w:rPr>
          <w:rFonts w:ascii="Times New Roman"/>
          <w:sz w:val="24"/>
        </w:rPr>
        <w:t>Honesty and competition have no relationship.</w:t>
      </w:r>
    </w:p>
    <w:p w:rsidR="00AC13C6" w:rsidRDefault="00024608">
      <w:pPr>
        <w:keepNext/>
        <w:keepLines/>
        <w:numPr>
          <w:ilvl w:val="7"/>
          <w:numId w:val="1"/>
        </w:numPr>
        <w:spacing w:after="0"/>
      </w:pPr>
      <w:r>
        <w:rPr>
          <w:rFonts w:ascii="Times New Roman"/>
          <w:sz w:val="24"/>
        </w:rPr>
        <w:t>Honesty allows performance based on merit.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Manuel is the chief financial officer of his company. At the annual meeting, he gives a presentation that contains only positive financial news even though the company had a layoff in the previous year. What impact is Manuel</w:t>
      </w:r>
      <w:r>
        <w:rPr>
          <w:rFonts w:ascii="Times New Roman"/>
          <w:color w:val="000000"/>
          <w:sz w:val="24"/>
        </w:rPr>
        <w:t>’</w:t>
      </w:r>
      <w:r>
        <w:rPr>
          <w:rFonts w:ascii="Times New Roman"/>
          <w:color w:val="000000"/>
          <w:sz w:val="24"/>
        </w:rPr>
        <w:t>s presentation likely to have o</w:t>
      </w:r>
      <w:r>
        <w:rPr>
          <w:rFonts w:ascii="Times New Roman"/>
          <w:color w:val="000000"/>
          <w:sz w:val="24"/>
        </w:rPr>
        <w:t>n the employees?</w:t>
      </w:r>
    </w:p>
    <w:p w:rsidR="00AC13C6" w:rsidRDefault="00024608">
      <w:pPr>
        <w:keepNext/>
        <w:keepLines/>
        <w:numPr>
          <w:ilvl w:val="7"/>
          <w:numId w:val="1"/>
        </w:numPr>
        <w:spacing w:after="0"/>
      </w:pPr>
      <w:r>
        <w:rPr>
          <w:rFonts w:ascii="Times New Roman"/>
          <w:sz w:val="24"/>
        </w:rPr>
        <w:t>It will create hope that the coming year will be better than the previous year.</w:t>
      </w:r>
    </w:p>
    <w:p w:rsidR="00AC13C6" w:rsidRDefault="00024608">
      <w:pPr>
        <w:keepNext/>
        <w:keepLines/>
        <w:numPr>
          <w:ilvl w:val="7"/>
          <w:numId w:val="1"/>
        </w:numPr>
        <w:spacing w:after="0"/>
      </w:pPr>
      <w:r>
        <w:rPr>
          <w:rFonts w:ascii="Times New Roman"/>
          <w:color w:val="000000"/>
          <w:sz w:val="24"/>
        </w:rPr>
        <w:t>It will cause employees to forget about the previous year's problems.</w:t>
      </w:r>
    </w:p>
    <w:p w:rsidR="00AC13C6" w:rsidRDefault="00024608">
      <w:pPr>
        <w:keepNext/>
        <w:keepLines/>
        <w:numPr>
          <w:ilvl w:val="7"/>
          <w:numId w:val="1"/>
        </w:numPr>
        <w:spacing w:after="0"/>
      </w:pPr>
      <w:r>
        <w:rPr>
          <w:rFonts w:ascii="Times New Roman"/>
          <w:sz w:val="24"/>
        </w:rPr>
        <w:t>It will create mistrust because the presentation did not offer the whole truth.</w:t>
      </w:r>
    </w:p>
    <w:p w:rsidR="00AC13C6" w:rsidRDefault="00024608">
      <w:pPr>
        <w:keepNext/>
        <w:keepLines/>
        <w:numPr>
          <w:ilvl w:val="7"/>
          <w:numId w:val="1"/>
        </w:numPr>
        <w:spacing w:after="0"/>
      </w:pPr>
      <w:r>
        <w:rPr>
          <w:rFonts w:ascii="Times New Roman"/>
          <w:sz w:val="24"/>
        </w:rPr>
        <w:t xml:space="preserve">It will </w:t>
      </w:r>
      <w:r>
        <w:rPr>
          <w:rFonts w:ascii="Times New Roman"/>
          <w:sz w:val="24"/>
        </w:rPr>
        <w:t>not have much effect because employees do not listen to such presentations.</w:t>
      </w:r>
    </w:p>
    <w:p w:rsidR="00AC13C6" w:rsidRDefault="00024608">
      <w:pPr>
        <w:keepNext/>
        <w:keepLines/>
        <w:numPr>
          <w:ilvl w:val="7"/>
          <w:numId w:val="1"/>
        </w:numPr>
        <w:spacing w:after="0"/>
      </w:pPr>
      <w:r>
        <w:rPr>
          <w:rFonts w:ascii="Times New Roman"/>
          <w:color w:val="000000"/>
          <w:sz w:val="24"/>
        </w:rPr>
        <w:t xml:space="preserve">It will impress the employees with </w:t>
      </w:r>
      <w:proofErr w:type="spellStart"/>
      <w:r>
        <w:rPr>
          <w:rFonts w:ascii="Times New Roman"/>
          <w:color w:val="000000"/>
          <w:sz w:val="24"/>
        </w:rPr>
        <w:t>Basir</w:t>
      </w:r>
      <w:r>
        <w:rPr>
          <w:rFonts w:ascii="Times New Roman"/>
          <w:color w:val="000000"/>
          <w:sz w:val="24"/>
        </w:rPr>
        <w:t>’</w:t>
      </w:r>
      <w:r>
        <w:rPr>
          <w:rFonts w:ascii="Times New Roman"/>
          <w:color w:val="000000"/>
          <w:sz w:val="24"/>
        </w:rPr>
        <w:t>s</w:t>
      </w:r>
      <w:proofErr w:type="spellEnd"/>
      <w:r>
        <w:rPr>
          <w:rFonts w:ascii="Times New Roman"/>
          <w:color w:val="000000"/>
          <w:sz w:val="24"/>
        </w:rPr>
        <w:t xml:space="preserve"> team orientation and positive attitude.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color w:val="000000"/>
          <w:sz w:val="24"/>
        </w:rPr>
        <w:lastRenderedPageBreak/>
        <w:t>Jessa</w:t>
      </w:r>
      <w:proofErr w:type="spellEnd"/>
      <w:r>
        <w:rPr>
          <w:rFonts w:ascii="Times New Roman"/>
          <w:color w:val="000000"/>
          <w:sz w:val="24"/>
        </w:rPr>
        <w:t xml:space="preserve"> works for a wealth management firm. She discloses a client's confidential information pub</w:t>
      </w:r>
      <w:r>
        <w:rPr>
          <w:rFonts w:ascii="Times New Roman"/>
          <w:color w:val="000000"/>
          <w:sz w:val="24"/>
        </w:rPr>
        <w:t>licly. This action is an example of a</w:t>
      </w:r>
    </w:p>
    <w:p w:rsidR="00AC13C6" w:rsidRDefault="00024608">
      <w:pPr>
        <w:keepNext/>
        <w:keepLines/>
        <w:numPr>
          <w:ilvl w:val="7"/>
          <w:numId w:val="1"/>
        </w:numPr>
        <w:spacing w:after="0"/>
      </w:pPr>
      <w:proofErr w:type="gramStart"/>
      <w:r>
        <w:rPr>
          <w:rFonts w:ascii="Times New Roman"/>
          <w:sz w:val="24"/>
        </w:rPr>
        <w:t>business</w:t>
      </w:r>
      <w:proofErr w:type="gramEnd"/>
      <w:r>
        <w:rPr>
          <w:rFonts w:ascii="Times New Roman"/>
          <w:sz w:val="24"/>
        </w:rPr>
        <w:t xml:space="preserve"> ethics violation.</w:t>
      </w:r>
    </w:p>
    <w:p w:rsidR="00AC13C6" w:rsidRDefault="00024608">
      <w:pPr>
        <w:keepNext/>
        <w:keepLines/>
        <w:numPr>
          <w:ilvl w:val="7"/>
          <w:numId w:val="1"/>
        </w:numPr>
        <w:spacing w:after="0"/>
      </w:pPr>
      <w:proofErr w:type="gramStart"/>
      <w:r>
        <w:rPr>
          <w:rFonts w:ascii="Times New Roman"/>
          <w:sz w:val="24"/>
        </w:rPr>
        <w:t>low-trust</w:t>
      </w:r>
      <w:proofErr w:type="gramEnd"/>
      <w:r>
        <w:rPr>
          <w:rFonts w:ascii="Times New Roman"/>
          <w:sz w:val="24"/>
        </w:rPr>
        <w:t xml:space="preserve"> relationship.</w:t>
      </w:r>
    </w:p>
    <w:p w:rsidR="00AC13C6" w:rsidRDefault="00024608">
      <w:pPr>
        <w:keepNext/>
        <w:keepLines/>
        <w:numPr>
          <w:ilvl w:val="7"/>
          <w:numId w:val="1"/>
        </w:numPr>
        <w:spacing w:after="0"/>
      </w:pPr>
      <w:proofErr w:type="gramStart"/>
      <w:r>
        <w:rPr>
          <w:rFonts w:ascii="Times New Roman"/>
          <w:sz w:val="24"/>
        </w:rPr>
        <w:t>conflict</w:t>
      </w:r>
      <w:proofErr w:type="gramEnd"/>
      <w:r>
        <w:rPr>
          <w:rFonts w:ascii="Times New Roman"/>
          <w:sz w:val="24"/>
        </w:rPr>
        <w:t xml:space="preserve"> between personal and corporate values.</w:t>
      </w:r>
    </w:p>
    <w:p w:rsidR="00AC13C6" w:rsidRDefault="00024608">
      <w:pPr>
        <w:keepNext/>
        <w:keepLines/>
        <w:numPr>
          <w:ilvl w:val="7"/>
          <w:numId w:val="1"/>
        </w:numPr>
        <w:spacing w:after="0"/>
      </w:pPr>
      <w:proofErr w:type="gramStart"/>
      <w:r>
        <w:rPr>
          <w:rFonts w:ascii="Times New Roman"/>
          <w:sz w:val="24"/>
        </w:rPr>
        <w:t>failure</w:t>
      </w:r>
      <w:proofErr w:type="gramEnd"/>
      <w:r>
        <w:rPr>
          <w:rFonts w:ascii="Times New Roman"/>
          <w:sz w:val="24"/>
        </w:rPr>
        <w:t xml:space="preserve"> to be transparent.</w:t>
      </w:r>
    </w:p>
    <w:p w:rsidR="00AC13C6" w:rsidRDefault="00024608">
      <w:pPr>
        <w:keepNext/>
        <w:keepLines/>
        <w:numPr>
          <w:ilvl w:val="7"/>
          <w:numId w:val="1"/>
        </w:numPr>
        <w:spacing w:after="0"/>
      </w:pPr>
      <w:proofErr w:type="gramStart"/>
      <w:r>
        <w:rPr>
          <w:rFonts w:ascii="Times New Roman"/>
          <w:sz w:val="24"/>
        </w:rPr>
        <w:t>rationalization</w:t>
      </w:r>
      <w:proofErr w:type="gramEnd"/>
      <w:r>
        <w:rPr>
          <w:rFonts w:ascii="Times New Roman"/>
          <w:sz w:val="24"/>
        </w:rPr>
        <w:t xml:space="preserve"> of unprofessional practices.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is the term for the stated and lived val</w:t>
      </w:r>
      <w:r>
        <w:rPr>
          <w:rFonts w:ascii="Times New Roman"/>
          <w:sz w:val="24"/>
        </w:rPr>
        <w:t>ues of a company?</w:t>
      </w:r>
    </w:p>
    <w:p w:rsidR="00AC13C6" w:rsidRDefault="00024608">
      <w:pPr>
        <w:keepNext/>
        <w:keepLines/>
        <w:numPr>
          <w:ilvl w:val="7"/>
          <w:numId w:val="1"/>
        </w:numPr>
        <w:spacing w:after="0"/>
      </w:pPr>
      <w:r>
        <w:rPr>
          <w:rFonts w:ascii="Times New Roman"/>
          <w:sz w:val="24"/>
        </w:rPr>
        <w:t>corporate values</w:t>
      </w:r>
    </w:p>
    <w:p w:rsidR="00AC13C6" w:rsidRDefault="00024608">
      <w:pPr>
        <w:keepNext/>
        <w:keepLines/>
        <w:numPr>
          <w:ilvl w:val="7"/>
          <w:numId w:val="1"/>
        </w:numPr>
        <w:spacing w:after="0"/>
      </w:pPr>
      <w:r>
        <w:rPr>
          <w:rFonts w:ascii="Times New Roman"/>
          <w:sz w:val="24"/>
        </w:rPr>
        <w:t>corporate relationship</w:t>
      </w:r>
    </w:p>
    <w:p w:rsidR="00AC13C6" w:rsidRDefault="00024608">
      <w:pPr>
        <w:keepNext/>
        <w:keepLines/>
        <w:numPr>
          <w:ilvl w:val="7"/>
          <w:numId w:val="1"/>
        </w:numPr>
        <w:spacing w:after="0"/>
      </w:pPr>
      <w:r>
        <w:rPr>
          <w:rFonts w:ascii="Times New Roman"/>
          <w:sz w:val="24"/>
        </w:rPr>
        <w:t>code of ethics</w:t>
      </w:r>
    </w:p>
    <w:p w:rsidR="00AC13C6" w:rsidRDefault="00024608">
      <w:pPr>
        <w:keepNext/>
        <w:keepLines/>
        <w:numPr>
          <w:ilvl w:val="7"/>
          <w:numId w:val="1"/>
        </w:numPr>
        <w:spacing w:after="0"/>
      </w:pPr>
      <w:r>
        <w:rPr>
          <w:rFonts w:ascii="Times New Roman"/>
          <w:sz w:val="24"/>
        </w:rPr>
        <w:t>business ethics</w:t>
      </w:r>
    </w:p>
    <w:p w:rsidR="00AC13C6" w:rsidRDefault="00024608">
      <w:pPr>
        <w:keepNext/>
        <w:keepLines/>
        <w:numPr>
          <w:ilvl w:val="7"/>
          <w:numId w:val="1"/>
        </w:numPr>
        <w:spacing w:after="0"/>
      </w:pPr>
      <w:r>
        <w:rPr>
          <w:rFonts w:ascii="Times New Roman"/>
          <w:sz w:val="24"/>
        </w:rPr>
        <w:t>professional practices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Dina is director of human resources, and as such she is tasked with creating a document that states the company</w:t>
      </w:r>
      <w:r>
        <w:rPr>
          <w:rFonts w:ascii="Times New Roman"/>
          <w:color w:val="000000"/>
          <w:sz w:val="24"/>
        </w:rPr>
        <w:t>’</w:t>
      </w:r>
      <w:r>
        <w:rPr>
          <w:rFonts w:ascii="Times New Roman"/>
          <w:color w:val="000000"/>
          <w:sz w:val="24"/>
        </w:rPr>
        <w:t>s most important values and ru</w:t>
      </w:r>
      <w:r>
        <w:rPr>
          <w:rFonts w:ascii="Times New Roman"/>
          <w:color w:val="000000"/>
          <w:sz w:val="24"/>
        </w:rPr>
        <w:t>les of conduct. This is called</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code of conduct.</w:t>
      </w:r>
    </w:p>
    <w:p w:rsidR="00AC13C6" w:rsidRDefault="00024608">
      <w:pPr>
        <w:keepNext/>
        <w:keepLines/>
        <w:numPr>
          <w:ilvl w:val="7"/>
          <w:numId w:val="1"/>
        </w:numPr>
        <w:spacing w:after="0"/>
      </w:pPr>
      <w:proofErr w:type="gramStart"/>
      <w:r>
        <w:rPr>
          <w:rFonts w:ascii="Times New Roman"/>
          <w:sz w:val="24"/>
        </w:rPr>
        <w:t>an</w:t>
      </w:r>
      <w:proofErr w:type="gramEnd"/>
      <w:r>
        <w:rPr>
          <w:rFonts w:ascii="Times New Roman"/>
          <w:sz w:val="24"/>
        </w:rPr>
        <w:t xml:space="preserve"> ethical standards statement.</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company rules bulletin.</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human resources manual.</w:t>
      </w:r>
    </w:p>
    <w:p w:rsidR="00AC13C6" w:rsidRDefault="00024608">
      <w:pPr>
        <w:keepNext/>
        <w:keepLines/>
        <w:numPr>
          <w:ilvl w:val="7"/>
          <w:numId w:val="1"/>
        </w:numPr>
        <w:spacing w:after="0"/>
      </w:pPr>
      <w:proofErr w:type="gramStart"/>
      <w:r>
        <w:rPr>
          <w:rFonts w:ascii="Times New Roman"/>
          <w:sz w:val="24"/>
        </w:rPr>
        <w:t>organizational</w:t>
      </w:r>
      <w:proofErr w:type="gramEnd"/>
      <w:r>
        <w:rPr>
          <w:rFonts w:ascii="Times New Roman"/>
          <w:sz w:val="24"/>
        </w:rPr>
        <w:t xml:space="preserve"> guidelines.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does the "A" in the FAIR test of ethical business communication stand for?</w:t>
      </w:r>
    </w:p>
    <w:p w:rsidR="00AC13C6" w:rsidRDefault="00024608">
      <w:pPr>
        <w:keepNext/>
        <w:keepLines/>
        <w:numPr>
          <w:ilvl w:val="7"/>
          <w:numId w:val="1"/>
        </w:numPr>
        <w:spacing w:after="0"/>
      </w:pPr>
      <w:r>
        <w:rPr>
          <w:rFonts w:ascii="Times New Roman"/>
          <w:sz w:val="24"/>
        </w:rPr>
        <w:t xml:space="preserve">Accommodate </w:t>
      </w:r>
      <w:r>
        <w:rPr>
          <w:rFonts w:ascii="Times New Roman"/>
          <w:sz w:val="24"/>
        </w:rPr>
        <w:t>stakeholders</w:t>
      </w:r>
    </w:p>
    <w:p w:rsidR="00AC13C6" w:rsidRDefault="00024608">
      <w:pPr>
        <w:keepNext/>
        <w:keepLines/>
        <w:numPr>
          <w:ilvl w:val="7"/>
          <w:numId w:val="1"/>
        </w:numPr>
        <w:spacing w:after="0"/>
      </w:pPr>
      <w:r>
        <w:rPr>
          <w:rFonts w:ascii="Times New Roman"/>
          <w:sz w:val="24"/>
        </w:rPr>
        <w:t>Access to information</w:t>
      </w:r>
    </w:p>
    <w:p w:rsidR="00AC13C6" w:rsidRDefault="00024608">
      <w:pPr>
        <w:keepNext/>
        <w:keepLines/>
        <w:numPr>
          <w:ilvl w:val="7"/>
          <w:numId w:val="1"/>
        </w:numPr>
        <w:spacing w:after="0"/>
      </w:pPr>
      <w:r>
        <w:rPr>
          <w:rFonts w:ascii="Times New Roman"/>
          <w:sz w:val="24"/>
        </w:rPr>
        <w:t>Align interests</w:t>
      </w:r>
    </w:p>
    <w:p w:rsidR="00AC13C6" w:rsidRDefault="00024608">
      <w:pPr>
        <w:keepNext/>
        <w:keepLines/>
        <w:numPr>
          <w:ilvl w:val="7"/>
          <w:numId w:val="1"/>
        </w:numPr>
        <w:spacing w:after="0"/>
      </w:pPr>
      <w:r>
        <w:rPr>
          <w:rFonts w:ascii="Times New Roman"/>
          <w:sz w:val="24"/>
        </w:rPr>
        <w:t>Appreciate end users</w:t>
      </w:r>
    </w:p>
    <w:p w:rsidR="00AC13C6" w:rsidRDefault="00024608">
      <w:pPr>
        <w:keepNext/>
        <w:keepLines/>
        <w:numPr>
          <w:ilvl w:val="7"/>
          <w:numId w:val="1"/>
        </w:numPr>
        <w:spacing w:after="0"/>
      </w:pPr>
      <w:r>
        <w:rPr>
          <w:rFonts w:ascii="Times New Roman"/>
          <w:sz w:val="24"/>
        </w:rPr>
        <w:t>Accountable actions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What does the "I" in the FAIR test of ethical business communication stand for?</w:t>
      </w:r>
    </w:p>
    <w:p w:rsidR="00AC13C6" w:rsidRDefault="00024608">
      <w:pPr>
        <w:keepNext/>
        <w:keepLines/>
        <w:numPr>
          <w:ilvl w:val="7"/>
          <w:numId w:val="1"/>
        </w:numPr>
        <w:spacing w:after="0"/>
      </w:pPr>
      <w:r>
        <w:rPr>
          <w:rFonts w:ascii="Times New Roman"/>
          <w:sz w:val="24"/>
        </w:rPr>
        <w:t>Intent of communicator</w:t>
      </w:r>
    </w:p>
    <w:p w:rsidR="00AC13C6" w:rsidRDefault="00024608">
      <w:pPr>
        <w:keepNext/>
        <w:keepLines/>
        <w:numPr>
          <w:ilvl w:val="7"/>
          <w:numId w:val="1"/>
        </w:numPr>
        <w:spacing w:after="0"/>
      </w:pPr>
      <w:r>
        <w:rPr>
          <w:rFonts w:ascii="Times New Roman"/>
          <w:sz w:val="24"/>
        </w:rPr>
        <w:t>Interest of audience</w:t>
      </w:r>
    </w:p>
    <w:p w:rsidR="00AC13C6" w:rsidRDefault="00024608">
      <w:pPr>
        <w:keepNext/>
        <w:keepLines/>
        <w:numPr>
          <w:ilvl w:val="7"/>
          <w:numId w:val="1"/>
        </w:numPr>
        <w:spacing w:after="0"/>
      </w:pPr>
      <w:r>
        <w:rPr>
          <w:rFonts w:ascii="Times New Roman"/>
          <w:sz w:val="24"/>
        </w:rPr>
        <w:t>Impacts on stakeholders</w:t>
      </w:r>
    </w:p>
    <w:p w:rsidR="00AC13C6" w:rsidRDefault="00024608">
      <w:pPr>
        <w:keepNext/>
        <w:keepLines/>
        <w:numPr>
          <w:ilvl w:val="7"/>
          <w:numId w:val="1"/>
        </w:numPr>
        <w:spacing w:after="0"/>
      </w:pPr>
      <w:r>
        <w:rPr>
          <w:rFonts w:ascii="Times New Roman"/>
          <w:sz w:val="24"/>
        </w:rPr>
        <w:t>Insight into m</w:t>
      </w:r>
      <w:r>
        <w:rPr>
          <w:rFonts w:ascii="Times New Roman"/>
          <w:sz w:val="24"/>
        </w:rPr>
        <w:t>otives</w:t>
      </w:r>
    </w:p>
    <w:p w:rsidR="00AC13C6" w:rsidRDefault="00024608">
      <w:pPr>
        <w:keepNext/>
        <w:keepLines/>
        <w:numPr>
          <w:ilvl w:val="7"/>
          <w:numId w:val="1"/>
        </w:numPr>
        <w:spacing w:after="0"/>
      </w:pPr>
      <w:r>
        <w:rPr>
          <w:rFonts w:ascii="Times New Roman"/>
          <w:sz w:val="24"/>
        </w:rPr>
        <w:t>Illustration of credibility</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can the FAIR test help you avoid?</w:t>
      </w:r>
    </w:p>
    <w:p w:rsidR="00AC13C6" w:rsidRDefault="00024608">
      <w:pPr>
        <w:keepNext/>
        <w:keepLines/>
        <w:numPr>
          <w:ilvl w:val="7"/>
          <w:numId w:val="1"/>
        </w:numPr>
        <w:spacing w:after="0"/>
      </w:pPr>
      <w:r>
        <w:rPr>
          <w:rFonts w:ascii="Times New Roman"/>
          <w:sz w:val="24"/>
        </w:rPr>
        <w:t>showing preference to one employee over another</w:t>
      </w:r>
    </w:p>
    <w:p w:rsidR="00AC13C6" w:rsidRDefault="00024608">
      <w:pPr>
        <w:keepNext/>
        <w:keepLines/>
        <w:numPr>
          <w:ilvl w:val="7"/>
          <w:numId w:val="1"/>
        </w:numPr>
        <w:spacing w:after="0"/>
      </w:pPr>
      <w:r>
        <w:rPr>
          <w:rFonts w:ascii="Times New Roman"/>
          <w:sz w:val="24"/>
        </w:rPr>
        <w:t>revealing confidential or proprietary information</w:t>
      </w:r>
    </w:p>
    <w:p w:rsidR="00AC13C6" w:rsidRDefault="00024608">
      <w:pPr>
        <w:keepNext/>
        <w:keepLines/>
        <w:numPr>
          <w:ilvl w:val="7"/>
          <w:numId w:val="1"/>
        </w:numPr>
        <w:spacing w:after="0"/>
      </w:pPr>
      <w:r>
        <w:rPr>
          <w:rFonts w:ascii="Times New Roman"/>
          <w:sz w:val="24"/>
        </w:rPr>
        <w:t>receiving low ratings from subordinates</w:t>
      </w:r>
    </w:p>
    <w:p w:rsidR="00AC13C6" w:rsidRDefault="00024608">
      <w:pPr>
        <w:keepNext/>
        <w:keepLines/>
        <w:numPr>
          <w:ilvl w:val="7"/>
          <w:numId w:val="1"/>
        </w:numPr>
        <w:spacing w:after="0"/>
      </w:pPr>
      <w:r>
        <w:rPr>
          <w:rFonts w:ascii="Times New Roman"/>
          <w:sz w:val="24"/>
        </w:rPr>
        <w:t>rationalizing unethical behaviors</w:t>
      </w:r>
    </w:p>
    <w:p w:rsidR="00AC13C6" w:rsidRDefault="00024608">
      <w:pPr>
        <w:keepNext/>
        <w:keepLines/>
        <w:numPr>
          <w:ilvl w:val="7"/>
          <w:numId w:val="1"/>
        </w:numPr>
        <w:spacing w:after="0"/>
      </w:pPr>
      <w:r>
        <w:rPr>
          <w:rFonts w:ascii="Times New Roman"/>
          <w:sz w:val="24"/>
        </w:rPr>
        <w:t xml:space="preserve">being </w:t>
      </w:r>
      <w:r>
        <w:rPr>
          <w:rFonts w:ascii="Times New Roman"/>
          <w:sz w:val="24"/>
        </w:rPr>
        <w:t>disrespectful to other people</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Jackson is a manager who is preparing to send a memo to members of his team. What will best help him evaluate the memo before sending it?</w:t>
      </w:r>
    </w:p>
    <w:p w:rsidR="00AC13C6" w:rsidRDefault="00024608">
      <w:pPr>
        <w:keepNext/>
        <w:keepLines/>
        <w:numPr>
          <w:ilvl w:val="7"/>
          <w:numId w:val="1"/>
        </w:numPr>
        <w:spacing w:after="0"/>
      </w:pPr>
      <w:r>
        <w:rPr>
          <w:rFonts w:ascii="Times New Roman"/>
          <w:sz w:val="24"/>
        </w:rPr>
        <w:t>asking questions to challenge rationalizations</w:t>
      </w:r>
    </w:p>
    <w:p w:rsidR="00AC13C6" w:rsidRDefault="00024608">
      <w:pPr>
        <w:keepNext/>
        <w:keepLines/>
        <w:numPr>
          <w:ilvl w:val="7"/>
          <w:numId w:val="1"/>
        </w:numPr>
        <w:spacing w:after="0"/>
      </w:pPr>
      <w:r>
        <w:rPr>
          <w:rFonts w:ascii="Times New Roman"/>
          <w:sz w:val="24"/>
        </w:rPr>
        <w:t>consulting the Ethics Resource Center</w:t>
      </w:r>
    </w:p>
    <w:p w:rsidR="00AC13C6" w:rsidRDefault="00024608">
      <w:pPr>
        <w:keepNext/>
        <w:keepLines/>
        <w:numPr>
          <w:ilvl w:val="7"/>
          <w:numId w:val="1"/>
        </w:numPr>
        <w:spacing w:after="0"/>
      </w:pPr>
      <w:r>
        <w:rPr>
          <w:rFonts w:ascii="Times New Roman"/>
          <w:sz w:val="24"/>
        </w:rPr>
        <w:t>surveying team members</w:t>
      </w:r>
    </w:p>
    <w:p w:rsidR="00AC13C6" w:rsidRDefault="00024608">
      <w:pPr>
        <w:keepNext/>
        <w:keepLines/>
        <w:numPr>
          <w:ilvl w:val="7"/>
          <w:numId w:val="1"/>
        </w:numPr>
        <w:spacing w:after="0"/>
      </w:pPr>
      <w:r>
        <w:rPr>
          <w:rFonts w:ascii="Times New Roman"/>
          <w:sz w:val="24"/>
        </w:rPr>
        <w:t>applying the FAIR test</w:t>
      </w:r>
    </w:p>
    <w:p w:rsidR="00AC13C6" w:rsidRDefault="00024608">
      <w:pPr>
        <w:keepNext/>
        <w:keepLines/>
        <w:numPr>
          <w:ilvl w:val="7"/>
          <w:numId w:val="1"/>
        </w:numPr>
        <w:spacing w:after="0"/>
      </w:pPr>
      <w:r>
        <w:rPr>
          <w:rFonts w:ascii="Times New Roman"/>
          <w:color w:val="000000"/>
          <w:sz w:val="24"/>
        </w:rPr>
        <w:t>reviewing the company's code of ethics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proofErr w:type="spellStart"/>
      <w:r>
        <w:rPr>
          <w:rFonts w:ascii="Times New Roman"/>
          <w:sz w:val="24"/>
        </w:rPr>
        <w:t>Parul</w:t>
      </w:r>
      <w:proofErr w:type="spellEnd"/>
      <w:r>
        <w:rPr>
          <w:rFonts w:ascii="Times New Roman"/>
          <w:sz w:val="24"/>
        </w:rPr>
        <w:t xml:space="preserve"> is the general manager of an organic coffee company. She wants to give one of her employees an "Employee of the Year" award. Which individual should she choose if </w:t>
      </w:r>
      <w:r>
        <w:rPr>
          <w:rFonts w:ascii="Times New Roman"/>
          <w:sz w:val="24"/>
        </w:rPr>
        <w:t>she is looking for an employee who communicates fairly in business?</w:t>
      </w:r>
    </w:p>
    <w:p w:rsidR="00AC13C6" w:rsidRDefault="00024608">
      <w:pPr>
        <w:keepNext/>
        <w:keepLines/>
        <w:numPr>
          <w:ilvl w:val="7"/>
          <w:numId w:val="1"/>
        </w:numPr>
        <w:spacing w:after="0"/>
      </w:pPr>
      <w:r>
        <w:rPr>
          <w:rFonts w:ascii="Times New Roman"/>
          <w:sz w:val="24"/>
        </w:rPr>
        <w:t>the employee who always discloses her sources of information</w:t>
      </w:r>
    </w:p>
    <w:p w:rsidR="00AC13C6" w:rsidRDefault="00024608">
      <w:pPr>
        <w:keepNext/>
        <w:keepLines/>
        <w:numPr>
          <w:ilvl w:val="7"/>
          <w:numId w:val="1"/>
        </w:numPr>
        <w:spacing w:after="0"/>
      </w:pPr>
      <w:r>
        <w:rPr>
          <w:rFonts w:ascii="Times New Roman"/>
          <w:sz w:val="24"/>
        </w:rPr>
        <w:t>the employee who often draws conclusions from assumptions</w:t>
      </w:r>
    </w:p>
    <w:p w:rsidR="00AC13C6" w:rsidRDefault="00024608">
      <w:pPr>
        <w:keepNext/>
        <w:keepLines/>
        <w:numPr>
          <w:ilvl w:val="7"/>
          <w:numId w:val="1"/>
        </w:numPr>
        <w:spacing w:after="0"/>
      </w:pPr>
      <w:r>
        <w:rPr>
          <w:rFonts w:ascii="Times New Roman"/>
          <w:sz w:val="24"/>
        </w:rPr>
        <w:t>the employee who often says that customers never know what they want</w:t>
      </w:r>
    </w:p>
    <w:p w:rsidR="00AC13C6" w:rsidRDefault="00024608">
      <w:pPr>
        <w:keepNext/>
        <w:keepLines/>
        <w:numPr>
          <w:ilvl w:val="7"/>
          <w:numId w:val="1"/>
        </w:numPr>
        <w:spacing w:after="0"/>
      </w:pPr>
      <w:r>
        <w:rPr>
          <w:rFonts w:ascii="Times New Roman"/>
          <w:sz w:val="24"/>
        </w:rPr>
        <w:t>the employee who builds team spirit by reminding people when birthdays are</w:t>
      </w:r>
    </w:p>
    <w:p w:rsidR="00AC13C6" w:rsidRDefault="00024608">
      <w:pPr>
        <w:keepNext/>
        <w:keepLines/>
        <w:numPr>
          <w:ilvl w:val="7"/>
          <w:numId w:val="1"/>
        </w:numPr>
        <w:spacing w:after="0"/>
      </w:pPr>
      <w:r>
        <w:rPr>
          <w:rFonts w:ascii="Times New Roman"/>
          <w:sz w:val="24"/>
        </w:rPr>
        <w:t>the employee who seldom checks his programs for bugs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lastRenderedPageBreak/>
        <w:t>In the text</w:t>
      </w:r>
      <w:r>
        <w:rPr>
          <w:rFonts w:ascii="Times New Roman"/>
          <w:color w:val="000000"/>
          <w:sz w:val="24"/>
        </w:rPr>
        <w:t>’</w:t>
      </w:r>
      <w:r>
        <w:rPr>
          <w:rFonts w:ascii="Times New Roman"/>
          <w:color w:val="000000"/>
          <w:sz w:val="24"/>
        </w:rPr>
        <w:t>s example of Amazon</w:t>
      </w:r>
      <w:r>
        <w:rPr>
          <w:rFonts w:ascii="Times New Roman"/>
          <w:color w:val="000000"/>
          <w:sz w:val="24"/>
        </w:rPr>
        <w:t>’</w:t>
      </w:r>
      <w:r>
        <w:rPr>
          <w:rFonts w:ascii="Times New Roman"/>
          <w:color w:val="000000"/>
          <w:sz w:val="24"/>
        </w:rPr>
        <w:t>s response during the early days of the COVID-19 pandemic, the FAIR test was especially import</w:t>
      </w:r>
      <w:r>
        <w:rPr>
          <w:rFonts w:ascii="Times New Roman"/>
          <w:color w:val="000000"/>
          <w:sz w:val="24"/>
        </w:rPr>
        <w:t>ant since this involved</w:t>
      </w:r>
    </w:p>
    <w:p w:rsidR="00AC13C6" w:rsidRDefault="00024608">
      <w:pPr>
        <w:keepNext/>
        <w:keepLines/>
        <w:numPr>
          <w:ilvl w:val="7"/>
          <w:numId w:val="1"/>
        </w:numPr>
        <w:spacing w:after="0"/>
      </w:pPr>
      <w:proofErr w:type="gramStart"/>
      <w:r>
        <w:rPr>
          <w:rFonts w:ascii="Times New Roman"/>
          <w:sz w:val="24"/>
        </w:rPr>
        <w:t>consumer</w:t>
      </w:r>
      <w:proofErr w:type="gramEnd"/>
      <w:r>
        <w:rPr>
          <w:rFonts w:ascii="Times New Roman"/>
          <w:sz w:val="24"/>
        </w:rPr>
        <w:t xml:space="preserve"> goods.</w:t>
      </w:r>
    </w:p>
    <w:p w:rsidR="00AC13C6" w:rsidRDefault="00024608">
      <w:pPr>
        <w:keepNext/>
        <w:keepLines/>
        <w:numPr>
          <w:ilvl w:val="7"/>
          <w:numId w:val="1"/>
        </w:numPr>
        <w:spacing w:after="0"/>
      </w:pPr>
      <w:proofErr w:type="gramStart"/>
      <w:r>
        <w:rPr>
          <w:rFonts w:ascii="Times New Roman"/>
          <w:sz w:val="24"/>
        </w:rPr>
        <w:t>high-stakes</w:t>
      </w:r>
      <w:proofErr w:type="gramEnd"/>
      <w:r>
        <w:rPr>
          <w:rFonts w:ascii="Times New Roman"/>
          <w:sz w:val="24"/>
        </w:rPr>
        <w:t xml:space="preserve"> communication.</w:t>
      </w:r>
    </w:p>
    <w:p w:rsidR="00AC13C6" w:rsidRDefault="00024608">
      <w:pPr>
        <w:keepNext/>
        <w:keepLines/>
        <w:numPr>
          <w:ilvl w:val="7"/>
          <w:numId w:val="1"/>
        </w:numPr>
        <w:spacing w:after="0"/>
      </w:pPr>
      <w:proofErr w:type="gramStart"/>
      <w:r>
        <w:rPr>
          <w:rFonts w:ascii="Times New Roman"/>
          <w:sz w:val="24"/>
        </w:rPr>
        <w:t>an</w:t>
      </w:r>
      <w:proofErr w:type="gramEnd"/>
      <w:r>
        <w:rPr>
          <w:rFonts w:ascii="Times New Roman"/>
          <w:sz w:val="24"/>
        </w:rPr>
        <w:t xml:space="preserve"> online company.</w:t>
      </w:r>
    </w:p>
    <w:p w:rsidR="00AC13C6" w:rsidRDefault="00024608">
      <w:pPr>
        <w:keepNext/>
        <w:keepLines/>
        <w:numPr>
          <w:ilvl w:val="7"/>
          <w:numId w:val="1"/>
        </w:numPr>
        <w:spacing w:after="0"/>
      </w:pPr>
      <w:proofErr w:type="gramStart"/>
      <w:r>
        <w:rPr>
          <w:rFonts w:ascii="Times New Roman"/>
          <w:sz w:val="24"/>
        </w:rPr>
        <w:t>no</w:t>
      </w:r>
      <w:proofErr w:type="gramEnd"/>
      <w:r>
        <w:rPr>
          <w:rFonts w:ascii="Times New Roman"/>
          <w:sz w:val="24"/>
        </w:rPr>
        <w:t xml:space="preserve"> end-users.</w:t>
      </w:r>
    </w:p>
    <w:p w:rsidR="00AC13C6" w:rsidRDefault="00024608">
      <w:pPr>
        <w:keepNext/>
        <w:keepLines/>
        <w:numPr>
          <w:ilvl w:val="7"/>
          <w:numId w:val="1"/>
        </w:numPr>
        <w:spacing w:after="0"/>
      </w:pPr>
      <w:proofErr w:type="gramStart"/>
      <w:r>
        <w:rPr>
          <w:rFonts w:ascii="Times New Roman"/>
          <w:sz w:val="24"/>
        </w:rPr>
        <w:t>a</w:t>
      </w:r>
      <w:proofErr w:type="gramEnd"/>
      <w:r>
        <w:rPr>
          <w:rFonts w:ascii="Times New Roman"/>
          <w:sz w:val="24"/>
        </w:rPr>
        <w:t xml:space="preserve"> smaller segment of the population.</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Warren Buffet says that he looks for three characteristics when hiring people: intelligence, energy, and</w:t>
      </w:r>
    </w:p>
    <w:p w:rsidR="00AC13C6" w:rsidRDefault="00024608">
      <w:pPr>
        <w:keepNext/>
        <w:keepLines/>
        <w:numPr>
          <w:ilvl w:val="7"/>
          <w:numId w:val="1"/>
        </w:numPr>
        <w:spacing w:after="0"/>
      </w:pPr>
      <w:proofErr w:type="gramStart"/>
      <w:r>
        <w:rPr>
          <w:rFonts w:ascii="Times New Roman"/>
          <w:sz w:val="24"/>
        </w:rPr>
        <w:t>commitment</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education</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resilience</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integrity</w:t>
      </w:r>
      <w:proofErr w:type="gramEnd"/>
      <w:r>
        <w:rPr>
          <w:rFonts w:ascii="Times New Roman"/>
          <w:sz w:val="24"/>
        </w:rPr>
        <w:t>.</w:t>
      </w:r>
    </w:p>
    <w:p w:rsidR="00AC13C6" w:rsidRDefault="00024608">
      <w:pPr>
        <w:keepNext/>
        <w:keepLines/>
        <w:numPr>
          <w:ilvl w:val="7"/>
          <w:numId w:val="1"/>
        </w:numPr>
        <w:spacing w:after="0"/>
      </w:pPr>
      <w:proofErr w:type="gramStart"/>
      <w:r>
        <w:rPr>
          <w:rFonts w:ascii="Times New Roman"/>
          <w:sz w:val="24"/>
        </w:rPr>
        <w:t>sincerity</w:t>
      </w:r>
      <w:proofErr w:type="gramEnd"/>
      <w:r>
        <w:rPr>
          <w:rFonts w:ascii="Times New Roman"/>
          <w:sz w:val="24"/>
        </w:rPr>
        <w:t>.</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When Celia read the news release from her company she was shocked to see that it talked about the 1,500 employees who were happy in their work but did not talk about the 300 employees who were on the picket </w:t>
      </w:r>
      <w:r>
        <w:rPr>
          <w:rFonts w:ascii="Times New Roman"/>
          <w:sz w:val="24"/>
        </w:rPr>
        <w:t>line to gain attention about their excessive work hours on the factory floor. Which aspect of the FAIR test is Celia focusing on?</w:t>
      </w:r>
    </w:p>
    <w:p w:rsidR="00AC13C6" w:rsidRDefault="00024608">
      <w:pPr>
        <w:keepNext/>
        <w:keepLines/>
        <w:numPr>
          <w:ilvl w:val="7"/>
          <w:numId w:val="1"/>
        </w:numPr>
        <w:spacing w:after="0"/>
      </w:pPr>
      <w:r>
        <w:rPr>
          <w:rFonts w:ascii="Times New Roman"/>
          <w:sz w:val="24"/>
        </w:rPr>
        <w:t>the representation of facts</w:t>
      </w:r>
    </w:p>
    <w:p w:rsidR="00AC13C6" w:rsidRDefault="00024608">
      <w:pPr>
        <w:keepNext/>
        <w:keepLines/>
        <w:numPr>
          <w:ilvl w:val="7"/>
          <w:numId w:val="1"/>
        </w:numPr>
        <w:spacing w:after="0"/>
      </w:pPr>
      <w:r>
        <w:rPr>
          <w:rFonts w:ascii="Times New Roman"/>
          <w:sz w:val="24"/>
        </w:rPr>
        <w:t>access to motives and reasoning</w:t>
      </w:r>
    </w:p>
    <w:p w:rsidR="00AC13C6" w:rsidRDefault="00024608">
      <w:pPr>
        <w:keepNext/>
        <w:keepLines/>
        <w:numPr>
          <w:ilvl w:val="7"/>
          <w:numId w:val="1"/>
        </w:numPr>
        <w:spacing w:after="0"/>
      </w:pPr>
      <w:r>
        <w:rPr>
          <w:rFonts w:ascii="Times New Roman"/>
          <w:sz w:val="24"/>
        </w:rPr>
        <w:t>the impact on stakeholders</w:t>
      </w:r>
    </w:p>
    <w:p w:rsidR="00AC13C6" w:rsidRDefault="00024608">
      <w:pPr>
        <w:keepNext/>
        <w:keepLines/>
        <w:numPr>
          <w:ilvl w:val="7"/>
          <w:numId w:val="1"/>
        </w:numPr>
        <w:spacing w:after="0"/>
      </w:pPr>
      <w:r>
        <w:rPr>
          <w:rFonts w:ascii="Times New Roman"/>
          <w:sz w:val="24"/>
        </w:rPr>
        <w:t>return on investment</w:t>
      </w:r>
    </w:p>
    <w:p w:rsidR="00AC13C6" w:rsidRDefault="00024608">
      <w:pPr>
        <w:keepNext/>
        <w:keepLines/>
        <w:numPr>
          <w:ilvl w:val="7"/>
          <w:numId w:val="1"/>
        </w:numPr>
        <w:spacing w:after="0"/>
      </w:pPr>
      <w:r>
        <w:rPr>
          <w:rFonts w:ascii="Times New Roman"/>
          <w:sz w:val="24"/>
        </w:rPr>
        <w:t>activity levels of</w:t>
      </w:r>
      <w:r>
        <w:rPr>
          <w:rFonts w:ascii="Times New Roman"/>
          <w:sz w:val="24"/>
        </w:rPr>
        <w:t xml:space="preserve"> employees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Using the FAIR test involves providing access to________ and explaining how you made your decisions, particularly in complicated and emotionally charged situations.</w:t>
      </w:r>
    </w:p>
    <w:p w:rsidR="00AC13C6" w:rsidRDefault="00024608">
      <w:pPr>
        <w:keepNext/>
        <w:keepLines/>
        <w:numPr>
          <w:ilvl w:val="7"/>
          <w:numId w:val="1"/>
        </w:numPr>
        <w:spacing w:after="0"/>
      </w:pPr>
      <w:r>
        <w:rPr>
          <w:rFonts w:ascii="Times New Roman"/>
          <w:sz w:val="24"/>
        </w:rPr>
        <w:t>your real motivations</w:t>
      </w:r>
    </w:p>
    <w:p w:rsidR="00AC13C6" w:rsidRDefault="00024608">
      <w:pPr>
        <w:keepNext/>
        <w:keepLines/>
        <w:numPr>
          <w:ilvl w:val="7"/>
          <w:numId w:val="1"/>
        </w:numPr>
        <w:spacing w:after="0"/>
      </w:pPr>
      <w:r>
        <w:rPr>
          <w:rFonts w:ascii="Times New Roman"/>
          <w:sz w:val="24"/>
        </w:rPr>
        <w:t>research and data</w:t>
      </w:r>
    </w:p>
    <w:p w:rsidR="00AC13C6" w:rsidRDefault="00024608">
      <w:pPr>
        <w:keepNext/>
        <w:keepLines/>
        <w:numPr>
          <w:ilvl w:val="7"/>
          <w:numId w:val="1"/>
        </w:numPr>
        <w:spacing w:after="0"/>
      </w:pPr>
      <w:r>
        <w:rPr>
          <w:rFonts w:ascii="Times New Roman"/>
          <w:sz w:val="24"/>
        </w:rPr>
        <w:t>employee records</w:t>
      </w:r>
    </w:p>
    <w:p w:rsidR="00AC13C6" w:rsidRDefault="00024608">
      <w:pPr>
        <w:keepNext/>
        <w:keepLines/>
        <w:numPr>
          <w:ilvl w:val="7"/>
          <w:numId w:val="1"/>
        </w:numPr>
        <w:spacing w:after="0"/>
      </w:pPr>
      <w:r>
        <w:rPr>
          <w:rFonts w:ascii="Times New Roman"/>
          <w:sz w:val="24"/>
        </w:rPr>
        <w:t>in-house documents</w:t>
      </w:r>
    </w:p>
    <w:p w:rsidR="00AC13C6" w:rsidRDefault="00024608">
      <w:pPr>
        <w:keepNext/>
        <w:keepLines/>
        <w:numPr>
          <w:ilvl w:val="7"/>
          <w:numId w:val="1"/>
        </w:numPr>
        <w:spacing w:after="0"/>
      </w:pPr>
      <w:r>
        <w:rPr>
          <w:rFonts w:ascii="Times New Roman"/>
          <w:sz w:val="24"/>
        </w:rPr>
        <w:t>al</w:t>
      </w:r>
      <w:r>
        <w:rPr>
          <w:rFonts w:ascii="Times New Roman"/>
          <w:sz w:val="24"/>
        </w:rPr>
        <w:t>l communications</w:t>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Why has establishing credibility become so important in the post-trust era?</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List the three factors that help managers and executives establish credibility.</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What role does understanding the interests of others play in the </w:t>
      </w:r>
      <w:r>
        <w:rPr>
          <w:rFonts w:ascii="Times New Roman"/>
          <w:sz w:val="24"/>
        </w:rPr>
        <w:t>establishment of credibility? Give a specific example.</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color w:val="000000"/>
          <w:sz w:val="24"/>
        </w:rPr>
        <w:t>Why should a business take a stakeholder view of groups in society that are not part of the company and do not use the company's products or services?</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 xml:space="preserve">Discuss the role of character in </w:t>
      </w:r>
      <w:r>
        <w:rPr>
          <w:rFonts w:ascii="Times New Roman"/>
          <w:sz w:val="24"/>
        </w:rPr>
        <w:t>establishing credibility.</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lastRenderedPageBreak/>
        <w:t>What are business ethics?</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are three ways to create a transparent workplace?</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Why is it important that corporate values be aligned with personal values?</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Why is it important for a company to have a busine</w:t>
      </w:r>
      <w:r>
        <w:rPr>
          <w:rFonts w:ascii="Times New Roman"/>
          <w:sz w:val="24"/>
        </w:rPr>
        <w:t>ss ethics policy?</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numPr>
          <w:ilvl w:val="0"/>
          <w:numId w:val="1"/>
        </w:numPr>
        <w:spacing w:after="0"/>
      </w:pPr>
      <w:r>
        <w:rPr>
          <w:rFonts w:ascii="Times New Roman"/>
          <w:sz w:val="24"/>
        </w:rPr>
        <w:t>What are the elements of the FAIR test? Give one example of when the elements of this test would be useful.</w:t>
      </w:r>
    </w:p>
    <w:p w:rsidR="00AC13C6" w:rsidRDefault="00024608">
      <w:pPr>
        <w:keepNext/>
        <w:keepLines/>
        <w:spacing w:after="0"/>
      </w:pPr>
      <w:r>
        <w:rPr>
          <w:rFonts w:ascii="Times New Roman"/>
          <w:sz w:val="24"/>
        </w:rPr>
        <w:br/>
      </w:r>
      <w:r>
        <w:rPr>
          <w:rFonts w:ascii="Times New Roman"/>
          <w:sz w:val="24"/>
        </w:rPr>
        <w:br/>
      </w:r>
      <w:r>
        <w:rPr>
          <w:rFonts w:ascii="Times New Roman"/>
          <w:sz w:val="24"/>
        </w:rPr>
        <w:br/>
      </w:r>
    </w:p>
    <w:p w:rsidR="00AC13C6" w:rsidRDefault="00024608">
      <w:pPr>
        <w:keepLines/>
        <w:spacing w:after="0"/>
      </w:pPr>
      <w:r>
        <w:rPr>
          <w:rFonts w:ascii="Times New Roman"/>
          <w:sz w:val="24"/>
        </w:rPr>
        <w:br/>
      </w:r>
    </w:p>
    <w:p w:rsidR="00AC13C6" w:rsidRDefault="00024608">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FALSE</w:t>
      </w:r>
    </w:p>
    <w:p w:rsidR="00AC13C6" w:rsidRDefault="00024608">
      <w:pPr>
        <w:keepLines/>
        <w:numPr>
          <w:ilvl w:val="5"/>
          <w:numId w:val="3"/>
        </w:numPr>
        <w:spacing w:after="0"/>
      </w:pPr>
      <w:r>
        <w:rPr>
          <w:rFonts w:ascii="Times New Roman"/>
          <w:sz w:val="24"/>
        </w:rPr>
        <w:t>TRUE</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lastRenderedPageBreak/>
        <w:t>B</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C</w:t>
      </w:r>
    </w:p>
    <w:p w:rsidR="00AC13C6" w:rsidRDefault="00024608">
      <w:pPr>
        <w:keepLines/>
        <w:numPr>
          <w:ilvl w:val="5"/>
          <w:numId w:val="3"/>
        </w:numPr>
        <w:spacing w:after="0"/>
      </w:pPr>
      <w:r>
        <w:rPr>
          <w:rFonts w:ascii="Times New Roman"/>
          <w:sz w:val="24"/>
        </w:rPr>
        <w:t>E</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B</w:t>
      </w:r>
    </w:p>
    <w:p w:rsidR="00AC13C6" w:rsidRDefault="00024608">
      <w:pPr>
        <w:keepLines/>
        <w:numPr>
          <w:ilvl w:val="5"/>
          <w:numId w:val="3"/>
        </w:numPr>
        <w:spacing w:after="0"/>
      </w:pPr>
      <w:r>
        <w:rPr>
          <w:rFonts w:ascii="Times New Roman"/>
          <w:sz w:val="24"/>
        </w:rPr>
        <w:t>D</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A</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p w:rsidR="00AC13C6" w:rsidRDefault="00024608">
      <w:pPr>
        <w:keepLines/>
        <w:numPr>
          <w:ilvl w:val="5"/>
          <w:numId w:val="3"/>
        </w:numPr>
        <w:spacing w:after="0"/>
      </w:pPr>
      <w:r>
        <w:rPr>
          <w:rFonts w:ascii="Times New Roman"/>
          <w:sz w:val="24"/>
        </w:rPr>
        <w:t>Essay</w:t>
      </w:r>
    </w:p>
    <w:sectPr w:rsidR="00AC13C6" w:rsidSect="00AC13C6">
      <w:footerReference w:type="default" r:id="rId7"/>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08" w:rsidRDefault="00024608" w:rsidP="00AC13C6">
      <w:pPr>
        <w:spacing w:after="0" w:line="240" w:lineRule="auto"/>
      </w:pPr>
      <w:r>
        <w:separator/>
      </w:r>
    </w:p>
  </w:endnote>
  <w:endnote w:type="continuationSeparator" w:id="0">
    <w:p w:rsidR="00024608" w:rsidRDefault="00024608" w:rsidP="00AC1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C6" w:rsidRDefault="00024608">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1C5D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08" w:rsidRDefault="0002460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024608" w:rsidRDefault="00024608"/>
    <w:p w:rsidR="00024608" w:rsidRDefault="00024608" w:rsidP="00AC13C6">
      <w:pPr>
        <w:spacing w:after="0" w:line="240" w:lineRule="auto"/>
      </w:pPr>
      <w:r>
        <w:separator/>
      </w:r>
    </w:p>
  </w:footnote>
  <w:footnote w:type="continuationSeparator" w:id="0">
    <w:p w:rsidR="00024608" w:rsidRDefault="00024608" w:rsidP="00AC1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DD45"/>
    <w:multiLevelType w:val="hybridMultilevel"/>
    <w:tmpl w:val="470CFA5A"/>
    <w:lvl w:ilvl="0" w:tplc="127A23C8">
      <w:numFmt w:val="decimal"/>
      <w:lvlText w:val=""/>
      <w:lvlJc w:val="left"/>
    </w:lvl>
    <w:lvl w:ilvl="1" w:tplc="F4EE1168">
      <w:start w:val="1"/>
      <w:numFmt w:val="bullet"/>
      <w:lvlText w:val=""/>
      <w:lvlJc w:val="left"/>
      <w:pPr>
        <w:ind w:left="720" w:hanging="360"/>
      </w:pPr>
      <w:rPr>
        <w:rFonts w:ascii="Courier New" w:hAnsi="Courier New" w:hint="default"/>
      </w:rPr>
    </w:lvl>
    <w:lvl w:ilvl="2" w:tplc="07327C72">
      <w:numFmt w:val="decimal"/>
      <w:lvlText w:val=""/>
      <w:lvlJc w:val="left"/>
    </w:lvl>
    <w:lvl w:ilvl="3" w:tplc="C7C0C8C8">
      <w:numFmt w:val="decimal"/>
      <w:lvlText w:val=""/>
      <w:lvlJc w:val="left"/>
    </w:lvl>
    <w:lvl w:ilvl="4" w:tplc="26A4B756">
      <w:numFmt w:val="decimal"/>
      <w:lvlText w:val=""/>
      <w:lvlJc w:val="left"/>
    </w:lvl>
    <w:lvl w:ilvl="5" w:tplc="FBCA3E5E">
      <w:numFmt w:val="decimal"/>
      <w:lvlText w:val=""/>
      <w:lvlJc w:val="left"/>
    </w:lvl>
    <w:lvl w:ilvl="6" w:tplc="15EC761A">
      <w:numFmt w:val="decimal"/>
      <w:lvlText w:val=""/>
      <w:lvlJc w:val="left"/>
    </w:lvl>
    <w:lvl w:ilvl="7" w:tplc="2586D18A">
      <w:numFmt w:val="decimal"/>
      <w:lvlText w:val=""/>
      <w:lvlJc w:val="left"/>
    </w:lvl>
    <w:lvl w:ilvl="8" w:tplc="30CC8068">
      <w:numFmt w:val="decimal"/>
      <w:lvlText w:val=""/>
      <w:lvlJc w:val="left"/>
    </w:lvl>
  </w:abstractNum>
  <w:abstractNum w:abstractNumId="1">
    <w:nsid w:val="08AF2FBE"/>
    <w:multiLevelType w:val="multilevel"/>
    <w:tmpl w:val="8E90AD2A"/>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nsid w:val="1AC290BF"/>
    <w:multiLevelType w:val="multilevel"/>
    <w:tmpl w:val="17569CDE"/>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13C6"/>
    <w:rsid w:val="00024608"/>
    <w:rsid w:val="001C5D12"/>
    <w:rsid w:val="00AC1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C13C6"/>
    <w:rPr>
      <w:color w:val="0000FF" w:themeColor="hyperlink"/>
      <w:u w:val="single"/>
    </w:rPr>
  </w:style>
  <w:style w:type="table" w:styleId="TableGrid">
    <w:name w:val="Table Grid"/>
    <w:basedOn w:val="TableNormal"/>
    <w:uiPriority w:val="59"/>
    <w:rsid w:val="00AC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Footer">
    <w:name w:val="footer"/>
    <w:basedOn w:val="Normal"/>
    <w:link w:val="FooterChar"/>
    <w:uiPriority w:val="99"/>
    <w:semiHidden/>
    <w:unhideWhenUsed/>
    <w:rsid w:val="001C5D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5D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2968</Words>
  <Characters>16924</Characters>
  <Application>Microsoft Office Word</Application>
  <DocSecurity>0</DocSecurity>
  <Lines>141</Lines>
  <Paragraphs>39</Paragraphs>
  <ScaleCrop>false</ScaleCrop>
  <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2023-06-07T15:16:00Z</dcterms:created>
  <dcterms:modified xsi:type="dcterms:W3CDTF">2023-06-07T15:17:00Z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