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86D" w14:textId="77777777" w:rsidR="00AB171E" w:rsidRDefault="00000000">
      <w:pPr>
        <w:keepNext/>
        <w:keepLines/>
      </w:pPr>
      <w:r>
        <w:rPr>
          <w:rFonts w:ascii="Times New Roman"/>
          <w:sz w:val="28"/>
        </w:rPr>
        <w:t>Student name:__________</w:t>
      </w:r>
    </w:p>
    <w:p w14:paraId="3ADA6322" w14:textId="77777777" w:rsidR="00AB171E" w:rsidRDefault="00000000">
      <w:pPr>
        <w:keepNext/>
        <w:keepLines/>
        <w:sectPr w:rsidR="00AB171E">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The following are a series of tables that may be referred to in several questions throughout your test. Please refer to these tables as needed or as directed.</w:t>
      </w:r>
      <w:r>
        <w:rPr>
          <w:rFonts w:ascii="Times New Roman"/>
          <w:sz w:val="24"/>
        </w:rPr>
        <w:br/>
      </w:r>
      <w:r>
        <w:rPr>
          <w:rFonts w:ascii="Times New Roman"/>
          <w:b/>
          <w:color w:val="000000"/>
          <w:sz w:val="24"/>
        </w:rPr>
        <w:t>2022 Tax Rate SchedulesIndividualsSchedule X-Single</w:t>
      </w:r>
    </w:p>
    <w:tbl>
      <w:tblPr>
        <w:tblW w:w="0" w:type="auto"/>
        <w:tblLook w:val="04A0" w:firstRow="1" w:lastRow="0" w:firstColumn="1" w:lastColumn="0" w:noHBand="0" w:noVBand="1"/>
      </w:tblPr>
      <w:tblGrid>
        <w:gridCol w:w="3284"/>
        <w:gridCol w:w="1648"/>
        <w:gridCol w:w="4488"/>
      </w:tblGrid>
      <w:tr w:rsidR="00AB171E" w14:paraId="3479E423"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719D868" w14:textId="77777777" w:rsidR="00AB171E" w:rsidRDefault="00000000">
            <w:pPr>
              <w:spacing w:after="0"/>
            </w:pPr>
            <w:r>
              <w:rPr>
                <w:rFonts w:ascii="Courier New" w:hAnsi="Courier New"/>
                <w:b/>
                <w:color w:val="000000"/>
              </w:rPr>
              <w:t>If taxable income is over:</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58FEB71" w14:textId="77777777" w:rsidR="00AB171E" w:rsidRDefault="00000000">
            <w:pPr>
              <w:spacing w:after="0"/>
            </w:pPr>
            <w:r>
              <w:rPr>
                <w:rFonts w:ascii="Courier New" w:hAnsi="Courier New"/>
                <w:b/>
                <w:color w:val="000000"/>
              </w:rPr>
              <w:t>But not over:</w:t>
            </w:r>
          </w:p>
        </w:tc>
        <w:tc>
          <w:tcPr>
            <w:tcW w:w="740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4829D6" w14:textId="77777777" w:rsidR="00AB171E" w:rsidRDefault="00000000">
            <w:pPr>
              <w:spacing w:after="0"/>
            </w:pPr>
            <w:r>
              <w:rPr>
                <w:rFonts w:ascii="Courier New" w:hAnsi="Courier New"/>
                <w:b/>
                <w:color w:val="000000"/>
              </w:rPr>
              <w:t>The tax is:</w:t>
            </w:r>
          </w:p>
        </w:tc>
      </w:tr>
      <w:tr w:rsidR="00AB171E" w14:paraId="11CF1EBA"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4331F40C" w14:textId="77777777" w:rsidR="00AB171E" w:rsidRDefault="00000000">
            <w:pPr>
              <w:spacing w:after="0"/>
              <w:jc w:val="right"/>
            </w:pPr>
            <w:r>
              <w:rPr>
                <w:rFonts w:ascii="Courier New" w:hAnsi="Courier New"/>
                <w:color w:val="000000"/>
              </w:rPr>
              <w:t>$ 0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6E6C4853" w14:textId="77777777" w:rsidR="00AB171E" w:rsidRDefault="00000000">
            <w:pPr>
              <w:spacing w:after="0"/>
              <w:jc w:val="right"/>
            </w:pPr>
            <w:r>
              <w:rPr>
                <w:rFonts w:ascii="Courier New" w:hAnsi="Courier New"/>
                <w:color w:val="000000"/>
              </w:rPr>
              <w:t>$ 10,275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4B1F7B6F" w14:textId="77777777" w:rsidR="00AB171E" w:rsidRDefault="00000000">
            <w:pPr>
              <w:spacing w:after="0"/>
            </w:pPr>
            <w:r>
              <w:rPr>
                <w:rFonts w:ascii="Courier New" w:hAnsi="Courier New"/>
                <w:color w:val="000000"/>
              </w:rPr>
              <w:t>10% of taxable income</w:t>
            </w:r>
          </w:p>
        </w:tc>
      </w:tr>
      <w:tr w:rsidR="00AB171E" w14:paraId="22C8CABC"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51DA9166" w14:textId="77777777" w:rsidR="00AB171E" w:rsidRDefault="00000000">
            <w:pPr>
              <w:spacing w:after="0"/>
              <w:jc w:val="right"/>
            </w:pPr>
            <w:r>
              <w:rPr>
                <w:rFonts w:ascii="Courier New" w:hAnsi="Courier New"/>
                <w:color w:val="000000"/>
              </w:rPr>
              <w:t>$ 10,275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4908C900" w14:textId="77777777" w:rsidR="00AB171E" w:rsidRDefault="00000000">
            <w:pPr>
              <w:spacing w:after="0"/>
              <w:jc w:val="right"/>
            </w:pPr>
            <w:r>
              <w:rPr>
                <w:rFonts w:ascii="Courier New" w:hAnsi="Courier New"/>
                <w:color w:val="000000"/>
              </w:rPr>
              <w:t>$ 41,775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7113E1C2" w14:textId="77777777" w:rsidR="00AB171E" w:rsidRDefault="00000000">
            <w:pPr>
              <w:spacing w:after="0"/>
            </w:pPr>
            <w:r>
              <w:rPr>
                <w:rFonts w:ascii="Courier New" w:hAnsi="Courier New"/>
                <w:color w:val="000000"/>
              </w:rPr>
              <w:t>$1,027.50 plus 12% of the excess over $10,275</w:t>
            </w:r>
          </w:p>
        </w:tc>
      </w:tr>
      <w:tr w:rsidR="00AB171E" w14:paraId="3C69A79A"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0C16607F" w14:textId="77777777" w:rsidR="00AB171E" w:rsidRDefault="00000000">
            <w:pPr>
              <w:spacing w:after="0"/>
              <w:jc w:val="right"/>
            </w:pPr>
            <w:r>
              <w:rPr>
                <w:rFonts w:ascii="Courier New" w:hAnsi="Courier New"/>
                <w:color w:val="000000"/>
              </w:rPr>
              <w:t>$ 41,775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5180A594" w14:textId="77777777" w:rsidR="00AB171E" w:rsidRDefault="00000000">
            <w:pPr>
              <w:spacing w:after="0"/>
              <w:jc w:val="right"/>
            </w:pPr>
            <w:r>
              <w:rPr>
                <w:rFonts w:ascii="Courier New" w:hAnsi="Courier New"/>
                <w:color w:val="000000"/>
              </w:rPr>
              <w:t>$ 89,075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4F5CF682" w14:textId="77777777" w:rsidR="00AB171E" w:rsidRDefault="00000000">
            <w:pPr>
              <w:spacing w:after="0"/>
            </w:pPr>
            <w:r>
              <w:rPr>
                <w:rFonts w:ascii="Courier New" w:hAnsi="Courier New"/>
                <w:color w:val="000000"/>
              </w:rPr>
              <w:t>$4,807.50 plus 22% of the excess over $41,775</w:t>
            </w:r>
          </w:p>
        </w:tc>
      </w:tr>
      <w:tr w:rsidR="00AB171E" w14:paraId="062A9F20"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3C4F98A3" w14:textId="77777777" w:rsidR="00AB171E" w:rsidRDefault="00000000">
            <w:pPr>
              <w:spacing w:after="0"/>
              <w:jc w:val="right"/>
            </w:pPr>
            <w:r>
              <w:rPr>
                <w:rFonts w:ascii="Courier New" w:hAnsi="Courier New"/>
                <w:color w:val="000000"/>
              </w:rPr>
              <w:t>$ 89,075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549F68F3" w14:textId="77777777" w:rsidR="00AB171E" w:rsidRDefault="00000000">
            <w:pPr>
              <w:spacing w:after="0"/>
              <w:jc w:val="right"/>
            </w:pPr>
            <w:r>
              <w:rPr>
                <w:rFonts w:ascii="Courier New" w:hAnsi="Courier New"/>
                <w:color w:val="000000"/>
              </w:rPr>
              <w:t>$ 170,050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028A13EA" w14:textId="77777777" w:rsidR="00AB171E" w:rsidRDefault="00000000">
            <w:pPr>
              <w:spacing w:after="0"/>
            </w:pPr>
            <w:r>
              <w:rPr>
                <w:rFonts w:ascii="Courier New" w:hAnsi="Courier New"/>
                <w:color w:val="000000"/>
              </w:rPr>
              <w:t>$15,213.50 plus 24% of the excess over $89,075</w:t>
            </w:r>
          </w:p>
        </w:tc>
      </w:tr>
      <w:tr w:rsidR="00AB171E" w14:paraId="0CA6EE58"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2C273B10" w14:textId="77777777" w:rsidR="00AB171E" w:rsidRDefault="00000000">
            <w:pPr>
              <w:spacing w:after="0"/>
              <w:jc w:val="right"/>
            </w:pPr>
            <w:r>
              <w:rPr>
                <w:rFonts w:ascii="Courier New" w:hAnsi="Courier New"/>
                <w:color w:val="000000"/>
              </w:rPr>
              <w:t>$ 170,050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78119444" w14:textId="77777777" w:rsidR="00AB171E" w:rsidRDefault="00000000">
            <w:pPr>
              <w:spacing w:after="0"/>
              <w:jc w:val="right"/>
            </w:pPr>
            <w:r>
              <w:rPr>
                <w:rFonts w:ascii="Courier New" w:hAnsi="Courier New"/>
                <w:color w:val="000000"/>
              </w:rPr>
              <w:t>$ 215,950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5571DFE3" w14:textId="77777777" w:rsidR="00AB171E" w:rsidRDefault="00000000">
            <w:pPr>
              <w:spacing w:after="0"/>
            </w:pPr>
            <w:r>
              <w:rPr>
                <w:rFonts w:ascii="Courier New" w:hAnsi="Courier New"/>
                <w:color w:val="000000"/>
              </w:rPr>
              <w:t>$34,647.50 plus 32% of the excess over $170,050</w:t>
            </w:r>
          </w:p>
        </w:tc>
      </w:tr>
      <w:tr w:rsidR="00AB171E" w14:paraId="3B4DE374"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7B126880" w14:textId="77777777" w:rsidR="00AB171E" w:rsidRDefault="00000000">
            <w:pPr>
              <w:spacing w:after="0"/>
              <w:jc w:val="right"/>
            </w:pPr>
            <w:r>
              <w:rPr>
                <w:rFonts w:ascii="Courier New" w:hAnsi="Courier New"/>
                <w:color w:val="000000"/>
              </w:rPr>
              <w:t>$ 215,950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0C400218" w14:textId="77777777" w:rsidR="00AB171E" w:rsidRDefault="00000000">
            <w:pPr>
              <w:spacing w:after="0"/>
              <w:jc w:val="right"/>
            </w:pPr>
            <w:r>
              <w:rPr>
                <w:rFonts w:ascii="Courier New" w:hAnsi="Courier New"/>
                <w:color w:val="000000"/>
              </w:rPr>
              <w:t>$ 539,900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0E9D157C" w14:textId="77777777" w:rsidR="00AB171E" w:rsidRDefault="00000000">
            <w:pPr>
              <w:spacing w:after="0"/>
            </w:pPr>
            <w:r>
              <w:rPr>
                <w:rFonts w:ascii="Courier New" w:hAnsi="Courier New"/>
                <w:color w:val="000000"/>
              </w:rPr>
              <w:t>$49,335.50 plus 35% of the excess over $215,950</w:t>
            </w:r>
          </w:p>
        </w:tc>
      </w:tr>
      <w:tr w:rsidR="00AB171E" w14:paraId="4EC0BA35"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361BB5D4" w14:textId="77777777" w:rsidR="00AB171E" w:rsidRDefault="00000000">
            <w:pPr>
              <w:spacing w:after="0"/>
              <w:jc w:val="right"/>
            </w:pPr>
            <w:r>
              <w:rPr>
                <w:rFonts w:ascii="Courier New" w:hAnsi="Courier New"/>
                <w:color w:val="000000"/>
              </w:rPr>
              <w:t>$ 539,900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01B53F0" w14:textId="77777777" w:rsidR="00AB171E" w:rsidRDefault="00000000">
            <w:pPr>
              <w:spacing w:after="0"/>
              <w:jc w:val="center"/>
            </w:pPr>
            <w:r>
              <w:rPr>
                <w:rFonts w:ascii="Courier New" w:hAnsi="Courier New"/>
                <w:color w:val="000000"/>
              </w:rPr>
              <w:t>—</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13701ACC" w14:textId="77777777" w:rsidR="00AB171E" w:rsidRDefault="00000000">
            <w:pPr>
              <w:spacing w:after="0"/>
            </w:pPr>
            <w:r>
              <w:rPr>
                <w:rFonts w:ascii="Courier New" w:hAnsi="Courier New"/>
                <w:color w:val="000000"/>
              </w:rPr>
              <w:t>$162,718 plus 37% of the excess over $539,900</w:t>
            </w:r>
          </w:p>
        </w:tc>
      </w:tr>
    </w:tbl>
    <w:p w14:paraId="52B462A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color w:val="000000"/>
          <w:sz w:val="24"/>
        </w:rPr>
        <w:t xml:space="preserve">Schedule Y-1-Married Filing Jointly or Qualifying Widow(er) </w:t>
      </w:r>
    </w:p>
    <w:tbl>
      <w:tblPr>
        <w:tblW w:w="0" w:type="auto"/>
        <w:tblLook w:val="04A0" w:firstRow="1" w:lastRow="0" w:firstColumn="1" w:lastColumn="0" w:noHBand="0" w:noVBand="1"/>
      </w:tblPr>
      <w:tblGrid>
        <w:gridCol w:w="3248"/>
        <w:gridCol w:w="1629"/>
        <w:gridCol w:w="4543"/>
      </w:tblGrid>
      <w:tr w:rsidR="00AB171E" w14:paraId="108A1879"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D38E9D1" w14:textId="77777777" w:rsidR="00AB171E" w:rsidRDefault="00000000">
            <w:pPr>
              <w:spacing w:after="0"/>
            </w:pPr>
            <w:r>
              <w:rPr>
                <w:rFonts w:ascii="Courier New" w:hAnsi="Courier New"/>
                <w:b/>
                <w:color w:val="000000"/>
              </w:rPr>
              <w:t>If taxable income is over:</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B6EF8A1" w14:textId="77777777" w:rsidR="00AB171E" w:rsidRDefault="00000000">
            <w:pPr>
              <w:spacing w:after="0"/>
            </w:pPr>
            <w:r>
              <w:rPr>
                <w:rFonts w:ascii="Courier New" w:hAnsi="Courier New"/>
                <w:b/>
                <w:color w:val="000000"/>
              </w:rPr>
              <w:t>But not over:</w:t>
            </w:r>
          </w:p>
        </w:tc>
        <w:tc>
          <w:tcPr>
            <w:tcW w:w="747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B44FC26" w14:textId="77777777" w:rsidR="00AB171E" w:rsidRDefault="00000000">
            <w:pPr>
              <w:spacing w:after="0"/>
            </w:pPr>
            <w:r>
              <w:rPr>
                <w:rFonts w:ascii="Courier New" w:hAnsi="Courier New"/>
                <w:b/>
                <w:color w:val="000000"/>
              </w:rPr>
              <w:t>The tax is:</w:t>
            </w:r>
          </w:p>
        </w:tc>
      </w:tr>
      <w:tr w:rsidR="00AB171E" w14:paraId="389E4077"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1CD98531" w14:textId="77777777" w:rsidR="00AB171E" w:rsidRDefault="00000000">
            <w:pPr>
              <w:spacing w:after="0"/>
              <w:jc w:val="right"/>
            </w:pPr>
            <w:r>
              <w:rPr>
                <w:rFonts w:ascii="Courier New" w:hAnsi="Courier New"/>
                <w:color w:val="000000"/>
              </w:rPr>
              <w:t>$ 0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5FD77B38" w14:textId="77777777" w:rsidR="00AB171E" w:rsidRDefault="00000000">
            <w:pPr>
              <w:spacing w:after="0"/>
              <w:jc w:val="right"/>
            </w:pPr>
            <w:r>
              <w:rPr>
                <w:rFonts w:ascii="Courier New" w:hAnsi="Courier New"/>
                <w:color w:val="000000"/>
              </w:rPr>
              <w:t>$ 20,550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689F0C0D" w14:textId="77777777" w:rsidR="00AB171E" w:rsidRDefault="00000000">
            <w:pPr>
              <w:spacing w:after="0"/>
            </w:pPr>
            <w:r>
              <w:rPr>
                <w:rFonts w:ascii="Courier New" w:hAnsi="Courier New"/>
                <w:color w:val="000000"/>
              </w:rPr>
              <w:t>10% of taxable income</w:t>
            </w:r>
          </w:p>
        </w:tc>
      </w:tr>
      <w:tr w:rsidR="00AB171E" w14:paraId="1831BAF9"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2A1BE4BB" w14:textId="77777777" w:rsidR="00AB171E" w:rsidRDefault="00000000">
            <w:pPr>
              <w:spacing w:after="0"/>
              <w:jc w:val="right"/>
            </w:pPr>
            <w:r>
              <w:rPr>
                <w:rFonts w:ascii="Courier New" w:hAnsi="Courier New"/>
                <w:color w:val="000000"/>
              </w:rPr>
              <w:t>$ 20,550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0B22A910" w14:textId="77777777" w:rsidR="00AB171E" w:rsidRDefault="00000000">
            <w:pPr>
              <w:spacing w:after="0"/>
              <w:jc w:val="right"/>
            </w:pPr>
            <w:r>
              <w:rPr>
                <w:rFonts w:ascii="Courier New" w:hAnsi="Courier New"/>
                <w:color w:val="000000"/>
              </w:rPr>
              <w:t>$ 83,550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4BBC7718" w14:textId="77777777" w:rsidR="00AB171E" w:rsidRDefault="00000000">
            <w:pPr>
              <w:spacing w:after="0"/>
            </w:pPr>
            <w:r>
              <w:rPr>
                <w:rFonts w:ascii="Courier New" w:hAnsi="Courier New"/>
                <w:color w:val="000000"/>
              </w:rPr>
              <w:t>$2,055 plus 12% of the excess over $20,550</w:t>
            </w:r>
          </w:p>
        </w:tc>
      </w:tr>
      <w:tr w:rsidR="00AB171E" w14:paraId="618E207E"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46DEA179" w14:textId="77777777" w:rsidR="00AB171E" w:rsidRDefault="00000000">
            <w:pPr>
              <w:spacing w:after="0"/>
              <w:jc w:val="right"/>
            </w:pPr>
            <w:r>
              <w:rPr>
                <w:rFonts w:ascii="Courier New" w:hAnsi="Courier New"/>
                <w:color w:val="000000"/>
              </w:rPr>
              <w:t>$ 83,550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65E56F94" w14:textId="77777777" w:rsidR="00AB171E" w:rsidRDefault="00000000">
            <w:pPr>
              <w:spacing w:after="0"/>
              <w:jc w:val="right"/>
            </w:pPr>
            <w:r>
              <w:rPr>
                <w:rFonts w:ascii="Courier New" w:hAnsi="Courier New"/>
                <w:color w:val="000000"/>
              </w:rPr>
              <w:t>$ 178,150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2DF66BB1" w14:textId="77777777" w:rsidR="00AB171E" w:rsidRDefault="00000000">
            <w:pPr>
              <w:spacing w:after="0"/>
            </w:pPr>
            <w:r>
              <w:rPr>
                <w:rFonts w:ascii="Courier New" w:hAnsi="Courier New"/>
                <w:color w:val="000000"/>
              </w:rPr>
              <w:t>$9,615 plus 22% of the excess over $83,550</w:t>
            </w:r>
          </w:p>
        </w:tc>
      </w:tr>
      <w:tr w:rsidR="00AB171E" w14:paraId="4065412B"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24816EA5" w14:textId="77777777" w:rsidR="00AB171E" w:rsidRDefault="00000000">
            <w:pPr>
              <w:spacing w:after="0"/>
              <w:jc w:val="right"/>
            </w:pPr>
            <w:r>
              <w:rPr>
                <w:rFonts w:ascii="Courier New" w:hAnsi="Courier New"/>
                <w:color w:val="000000"/>
              </w:rPr>
              <w:t>$ 178,150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147E86DC" w14:textId="77777777" w:rsidR="00AB171E" w:rsidRDefault="00000000">
            <w:pPr>
              <w:spacing w:after="0"/>
              <w:jc w:val="right"/>
            </w:pPr>
            <w:r>
              <w:rPr>
                <w:rFonts w:ascii="Courier New" w:hAnsi="Courier New"/>
                <w:color w:val="000000"/>
              </w:rPr>
              <w:t>$ 340,100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5508745F" w14:textId="77777777" w:rsidR="00AB171E" w:rsidRDefault="00000000">
            <w:pPr>
              <w:spacing w:after="0"/>
            </w:pPr>
            <w:r>
              <w:rPr>
                <w:rFonts w:ascii="Courier New" w:hAnsi="Courier New"/>
                <w:color w:val="000000"/>
              </w:rPr>
              <w:t>$30,427 plus 24% of the excess over $178,150</w:t>
            </w:r>
          </w:p>
        </w:tc>
      </w:tr>
      <w:tr w:rsidR="00AB171E" w14:paraId="30DFB6C1"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0781F49A" w14:textId="77777777" w:rsidR="00AB171E" w:rsidRDefault="00000000">
            <w:pPr>
              <w:spacing w:after="0"/>
              <w:jc w:val="right"/>
            </w:pPr>
            <w:r>
              <w:rPr>
                <w:rFonts w:ascii="Courier New" w:hAnsi="Courier New"/>
                <w:color w:val="000000"/>
              </w:rPr>
              <w:t>$ 340,100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1F917397" w14:textId="77777777" w:rsidR="00AB171E" w:rsidRDefault="00000000">
            <w:pPr>
              <w:spacing w:after="0"/>
              <w:jc w:val="right"/>
            </w:pPr>
            <w:r>
              <w:rPr>
                <w:rFonts w:ascii="Courier New" w:hAnsi="Courier New"/>
                <w:color w:val="000000"/>
              </w:rPr>
              <w:t>$ 431,900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2A0C31D0" w14:textId="77777777" w:rsidR="00AB171E" w:rsidRDefault="00000000">
            <w:pPr>
              <w:spacing w:after="0"/>
            </w:pPr>
            <w:r>
              <w:rPr>
                <w:rFonts w:ascii="Courier New" w:hAnsi="Courier New"/>
                <w:color w:val="000000"/>
              </w:rPr>
              <w:t>$69,295 plus 32% of the excess over $340,100</w:t>
            </w:r>
          </w:p>
        </w:tc>
      </w:tr>
      <w:tr w:rsidR="00AB171E" w14:paraId="2F4016B4"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1172DAD0" w14:textId="77777777" w:rsidR="00AB171E" w:rsidRDefault="00000000">
            <w:pPr>
              <w:spacing w:after="0"/>
              <w:jc w:val="right"/>
            </w:pPr>
            <w:r>
              <w:rPr>
                <w:rFonts w:ascii="Courier New" w:hAnsi="Courier New"/>
                <w:color w:val="000000"/>
              </w:rPr>
              <w:t>$ 431,900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7E412916" w14:textId="77777777" w:rsidR="00AB171E" w:rsidRDefault="00000000">
            <w:pPr>
              <w:spacing w:after="0"/>
              <w:jc w:val="right"/>
            </w:pPr>
            <w:r>
              <w:rPr>
                <w:rFonts w:ascii="Courier New" w:hAnsi="Courier New"/>
                <w:color w:val="000000"/>
              </w:rPr>
              <w:t>$ 647,850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24D234CB" w14:textId="77777777" w:rsidR="00AB171E" w:rsidRDefault="00000000">
            <w:pPr>
              <w:spacing w:after="0"/>
            </w:pPr>
            <w:r>
              <w:rPr>
                <w:rFonts w:ascii="Courier New" w:hAnsi="Courier New"/>
                <w:color w:val="000000"/>
              </w:rPr>
              <w:t>$98,671 plus 35% of the excess over $431,900</w:t>
            </w:r>
          </w:p>
        </w:tc>
      </w:tr>
      <w:tr w:rsidR="00AB171E" w14:paraId="0BDD9B2D"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48B3D1C1" w14:textId="77777777" w:rsidR="00AB171E" w:rsidRDefault="00000000">
            <w:pPr>
              <w:spacing w:after="0"/>
              <w:jc w:val="right"/>
            </w:pPr>
            <w:r>
              <w:rPr>
                <w:rFonts w:ascii="Courier New" w:hAnsi="Courier New"/>
                <w:color w:val="000000"/>
              </w:rPr>
              <w:t>$ 647,850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582B533" w14:textId="77777777" w:rsidR="00AB171E" w:rsidRDefault="00000000">
            <w:pPr>
              <w:spacing w:after="0"/>
              <w:jc w:val="center"/>
            </w:pPr>
            <w:r>
              <w:rPr>
                <w:rFonts w:ascii="Courier New" w:hAnsi="Courier New"/>
                <w:color w:val="000000"/>
              </w:rPr>
              <w:t>—</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726E486E" w14:textId="77777777" w:rsidR="00AB171E" w:rsidRDefault="00000000">
            <w:pPr>
              <w:spacing w:after="0"/>
            </w:pPr>
            <w:r>
              <w:rPr>
                <w:rFonts w:ascii="Courier New" w:hAnsi="Courier New"/>
                <w:color w:val="000000"/>
              </w:rPr>
              <w:t>$174,253.50 plus 37% of the excess over $647,850</w:t>
            </w:r>
          </w:p>
        </w:tc>
      </w:tr>
    </w:tbl>
    <w:p w14:paraId="4F96C08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color w:val="000000"/>
          <w:sz w:val="24"/>
        </w:rPr>
        <w:t>Schedule Z-Head of Household</w:t>
      </w:r>
    </w:p>
    <w:tbl>
      <w:tblPr>
        <w:tblW w:w="0" w:type="auto"/>
        <w:tblLook w:val="04A0" w:firstRow="1" w:lastRow="0" w:firstColumn="1" w:lastColumn="0" w:noHBand="0" w:noVBand="1"/>
      </w:tblPr>
      <w:tblGrid>
        <w:gridCol w:w="3248"/>
        <w:gridCol w:w="1629"/>
        <w:gridCol w:w="4543"/>
      </w:tblGrid>
      <w:tr w:rsidR="00AB171E" w14:paraId="7359427B"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564B0D7" w14:textId="77777777" w:rsidR="00AB171E" w:rsidRDefault="00000000">
            <w:pPr>
              <w:spacing w:after="0"/>
            </w:pPr>
            <w:r>
              <w:rPr>
                <w:rFonts w:ascii="Courier New" w:hAnsi="Courier New"/>
                <w:b/>
                <w:color w:val="000000"/>
              </w:rPr>
              <w:lastRenderedPageBreak/>
              <w:t>If taxable income is over:</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2E111FA" w14:textId="77777777" w:rsidR="00AB171E" w:rsidRDefault="00000000">
            <w:pPr>
              <w:spacing w:after="0"/>
            </w:pPr>
            <w:r>
              <w:rPr>
                <w:rFonts w:ascii="Courier New" w:hAnsi="Courier New"/>
                <w:b/>
                <w:color w:val="000000"/>
              </w:rPr>
              <w:t>But not over:</w:t>
            </w:r>
          </w:p>
        </w:tc>
        <w:tc>
          <w:tcPr>
            <w:tcW w:w="747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F7B96E8" w14:textId="77777777" w:rsidR="00AB171E" w:rsidRDefault="00000000">
            <w:pPr>
              <w:spacing w:after="0"/>
            </w:pPr>
            <w:r>
              <w:rPr>
                <w:rFonts w:ascii="Courier New" w:hAnsi="Courier New"/>
                <w:b/>
                <w:color w:val="000000"/>
              </w:rPr>
              <w:t>The tax is:</w:t>
            </w:r>
          </w:p>
        </w:tc>
      </w:tr>
      <w:tr w:rsidR="00AB171E" w14:paraId="55063406"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425860CB" w14:textId="77777777" w:rsidR="00AB171E" w:rsidRDefault="00000000">
            <w:pPr>
              <w:spacing w:after="0"/>
              <w:jc w:val="right"/>
            </w:pPr>
            <w:r>
              <w:rPr>
                <w:rFonts w:ascii="Courier New" w:hAnsi="Courier New"/>
                <w:color w:val="000000"/>
              </w:rPr>
              <w:t>$ 0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53862C2E" w14:textId="77777777" w:rsidR="00AB171E" w:rsidRDefault="00000000">
            <w:pPr>
              <w:spacing w:after="0"/>
              <w:jc w:val="right"/>
            </w:pPr>
            <w:r>
              <w:rPr>
                <w:rFonts w:ascii="Courier New" w:hAnsi="Courier New"/>
                <w:color w:val="000000"/>
              </w:rPr>
              <w:t>$ 14,650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5D59B1C8" w14:textId="77777777" w:rsidR="00AB171E" w:rsidRDefault="00000000">
            <w:pPr>
              <w:spacing w:after="0"/>
            </w:pPr>
            <w:r>
              <w:rPr>
                <w:rFonts w:ascii="Courier New" w:hAnsi="Courier New"/>
                <w:color w:val="000000"/>
              </w:rPr>
              <w:t>10% of taxable income</w:t>
            </w:r>
          </w:p>
        </w:tc>
      </w:tr>
      <w:tr w:rsidR="00AB171E" w14:paraId="3086A17D"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6A06B95F" w14:textId="77777777" w:rsidR="00AB171E" w:rsidRDefault="00000000">
            <w:pPr>
              <w:spacing w:after="0"/>
              <w:jc w:val="right"/>
            </w:pPr>
            <w:r>
              <w:rPr>
                <w:rFonts w:ascii="Courier New" w:hAnsi="Courier New"/>
                <w:color w:val="000000"/>
              </w:rPr>
              <w:t>$ 14,650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1F0260A2" w14:textId="77777777" w:rsidR="00AB171E" w:rsidRDefault="00000000">
            <w:pPr>
              <w:spacing w:after="0"/>
              <w:jc w:val="right"/>
            </w:pPr>
            <w:r>
              <w:rPr>
                <w:rFonts w:ascii="Courier New" w:hAnsi="Courier New"/>
                <w:color w:val="000000"/>
              </w:rPr>
              <w:t>$ 55,900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3941E8A4" w14:textId="77777777" w:rsidR="00AB171E" w:rsidRDefault="00000000">
            <w:pPr>
              <w:spacing w:after="0"/>
            </w:pPr>
            <w:r>
              <w:rPr>
                <w:rFonts w:ascii="Courier New" w:hAnsi="Courier New"/>
                <w:color w:val="000000"/>
              </w:rPr>
              <w:t>$1,465 plus 12% of the excess over $14,650</w:t>
            </w:r>
          </w:p>
        </w:tc>
      </w:tr>
      <w:tr w:rsidR="00AB171E" w14:paraId="790CAFE6"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37EDFDF2" w14:textId="77777777" w:rsidR="00AB171E" w:rsidRDefault="00000000">
            <w:pPr>
              <w:spacing w:after="0"/>
              <w:jc w:val="right"/>
            </w:pPr>
            <w:r>
              <w:rPr>
                <w:rFonts w:ascii="Courier New" w:hAnsi="Courier New"/>
                <w:color w:val="000000"/>
              </w:rPr>
              <w:t>$ 55,900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4033F5F8" w14:textId="77777777" w:rsidR="00AB171E" w:rsidRDefault="00000000">
            <w:pPr>
              <w:spacing w:after="0"/>
              <w:jc w:val="right"/>
            </w:pPr>
            <w:r>
              <w:rPr>
                <w:rFonts w:ascii="Courier New" w:hAnsi="Courier New"/>
                <w:color w:val="000000"/>
              </w:rPr>
              <w:t>$ 89,050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247008C2" w14:textId="77777777" w:rsidR="00AB171E" w:rsidRDefault="00000000">
            <w:pPr>
              <w:spacing w:after="0"/>
            </w:pPr>
            <w:r>
              <w:rPr>
                <w:rFonts w:ascii="Courier New" w:hAnsi="Courier New"/>
                <w:color w:val="000000"/>
              </w:rPr>
              <w:t>$6,415 plus 22% of the excess over $55,900</w:t>
            </w:r>
          </w:p>
        </w:tc>
      </w:tr>
      <w:tr w:rsidR="00AB171E" w14:paraId="52843E71"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76C4F7F2" w14:textId="77777777" w:rsidR="00AB171E" w:rsidRDefault="00000000">
            <w:pPr>
              <w:spacing w:after="0"/>
              <w:jc w:val="right"/>
            </w:pPr>
            <w:r>
              <w:rPr>
                <w:rFonts w:ascii="Courier New" w:hAnsi="Courier New"/>
                <w:color w:val="000000"/>
              </w:rPr>
              <w:t>$ 89,050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7D69069B" w14:textId="77777777" w:rsidR="00AB171E" w:rsidRDefault="00000000">
            <w:pPr>
              <w:spacing w:after="0"/>
              <w:jc w:val="right"/>
            </w:pPr>
            <w:r>
              <w:rPr>
                <w:rFonts w:ascii="Courier New" w:hAnsi="Courier New"/>
                <w:color w:val="000000"/>
              </w:rPr>
              <w:t>$ 170,050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412F66B6" w14:textId="77777777" w:rsidR="00AB171E" w:rsidRDefault="00000000">
            <w:pPr>
              <w:spacing w:after="0"/>
            </w:pPr>
            <w:r>
              <w:rPr>
                <w:rFonts w:ascii="Courier New" w:hAnsi="Courier New"/>
                <w:color w:val="000000"/>
              </w:rPr>
              <w:t>$13,708 plus 24% of the excess over $89,050</w:t>
            </w:r>
          </w:p>
        </w:tc>
      </w:tr>
      <w:tr w:rsidR="00AB171E" w14:paraId="10147BE6"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365C453A" w14:textId="77777777" w:rsidR="00AB171E" w:rsidRDefault="00000000">
            <w:pPr>
              <w:spacing w:after="0"/>
              <w:jc w:val="right"/>
            </w:pPr>
            <w:r>
              <w:rPr>
                <w:rFonts w:ascii="Courier New" w:hAnsi="Courier New"/>
                <w:color w:val="000000"/>
              </w:rPr>
              <w:t>$ 170,050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0CD88330" w14:textId="77777777" w:rsidR="00AB171E" w:rsidRDefault="00000000">
            <w:pPr>
              <w:spacing w:after="0"/>
              <w:jc w:val="right"/>
            </w:pPr>
            <w:r>
              <w:rPr>
                <w:rFonts w:ascii="Courier New" w:hAnsi="Courier New"/>
                <w:color w:val="000000"/>
              </w:rPr>
              <w:t>$ 215,950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692D75FE" w14:textId="77777777" w:rsidR="00AB171E" w:rsidRDefault="00000000">
            <w:pPr>
              <w:spacing w:after="0"/>
            </w:pPr>
            <w:r>
              <w:rPr>
                <w:rFonts w:ascii="Courier New" w:hAnsi="Courier New"/>
                <w:color w:val="000000"/>
              </w:rPr>
              <w:t>$33,148 plus 32% of the excess over $170,050</w:t>
            </w:r>
          </w:p>
        </w:tc>
      </w:tr>
      <w:tr w:rsidR="00AB171E" w14:paraId="6EF7BEE6"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7CE1EC3C" w14:textId="77777777" w:rsidR="00AB171E" w:rsidRDefault="00000000">
            <w:pPr>
              <w:spacing w:after="0"/>
              <w:jc w:val="right"/>
            </w:pPr>
            <w:r>
              <w:rPr>
                <w:rFonts w:ascii="Courier New" w:hAnsi="Courier New"/>
                <w:color w:val="000000"/>
              </w:rPr>
              <w:t>$ 215,950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0230B728" w14:textId="77777777" w:rsidR="00AB171E" w:rsidRDefault="00000000">
            <w:pPr>
              <w:spacing w:after="0"/>
              <w:jc w:val="right"/>
            </w:pPr>
            <w:r>
              <w:rPr>
                <w:rFonts w:ascii="Courier New" w:hAnsi="Courier New"/>
                <w:color w:val="000000"/>
              </w:rPr>
              <w:t>$ 539,900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21EF28AA" w14:textId="77777777" w:rsidR="00AB171E" w:rsidRDefault="00000000">
            <w:pPr>
              <w:spacing w:after="0"/>
            </w:pPr>
            <w:r>
              <w:rPr>
                <w:rFonts w:ascii="Courier New" w:hAnsi="Courier New"/>
                <w:color w:val="000000"/>
              </w:rPr>
              <w:t>$47,836 plus 35% of the excess over $215,950</w:t>
            </w:r>
          </w:p>
        </w:tc>
      </w:tr>
      <w:tr w:rsidR="00AB171E" w14:paraId="7017F150" w14:textId="77777777">
        <w:trPr>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316376CA" w14:textId="77777777" w:rsidR="00AB171E" w:rsidRDefault="00000000">
            <w:pPr>
              <w:spacing w:after="0"/>
              <w:jc w:val="right"/>
            </w:pPr>
            <w:r>
              <w:rPr>
                <w:rFonts w:ascii="Courier New" w:hAnsi="Courier New"/>
                <w:color w:val="000000"/>
              </w:rPr>
              <w:t>$ 539,900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FD0F953" w14:textId="77777777" w:rsidR="00AB171E" w:rsidRDefault="00000000">
            <w:pPr>
              <w:spacing w:after="0"/>
              <w:jc w:val="center"/>
            </w:pPr>
            <w:r>
              <w:rPr>
                <w:rFonts w:ascii="Courier New" w:hAnsi="Courier New"/>
                <w:color w:val="000000"/>
              </w:rPr>
              <w:t>—</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1EF9CC1B" w14:textId="77777777" w:rsidR="00AB171E" w:rsidRDefault="00000000">
            <w:pPr>
              <w:spacing w:after="0"/>
            </w:pPr>
            <w:r>
              <w:rPr>
                <w:rFonts w:ascii="Courier New" w:hAnsi="Courier New"/>
                <w:color w:val="000000"/>
              </w:rPr>
              <w:t>$161,218.50 plus 37% of the excess over $539,900</w:t>
            </w:r>
          </w:p>
        </w:tc>
      </w:tr>
    </w:tbl>
    <w:p w14:paraId="61916B2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color w:val="000000"/>
          <w:sz w:val="24"/>
        </w:rPr>
        <w:t>Schedule Y-2-Married Filing Separately</w:t>
      </w:r>
    </w:p>
    <w:tbl>
      <w:tblPr>
        <w:tblW w:w="0" w:type="auto"/>
        <w:tblLook w:val="04A0" w:firstRow="1" w:lastRow="0" w:firstColumn="1" w:lastColumn="0" w:noHBand="0" w:noVBand="1"/>
      </w:tblPr>
      <w:tblGrid>
        <w:gridCol w:w="3284"/>
        <w:gridCol w:w="1648"/>
        <w:gridCol w:w="4488"/>
      </w:tblGrid>
      <w:tr w:rsidR="00AB171E" w14:paraId="628A6A14"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2C93A0C" w14:textId="77777777" w:rsidR="00AB171E" w:rsidRDefault="00000000">
            <w:pPr>
              <w:spacing w:after="0"/>
            </w:pPr>
            <w:r>
              <w:rPr>
                <w:rFonts w:ascii="Courier New" w:hAnsi="Courier New"/>
                <w:b/>
                <w:color w:val="000000"/>
              </w:rPr>
              <w:t>If taxable income is over:</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CC4A7A4" w14:textId="77777777" w:rsidR="00AB171E" w:rsidRDefault="00000000">
            <w:pPr>
              <w:spacing w:after="0"/>
            </w:pPr>
            <w:r>
              <w:rPr>
                <w:rFonts w:ascii="Courier New" w:hAnsi="Courier New"/>
                <w:b/>
                <w:color w:val="000000"/>
              </w:rPr>
              <w:t>But not over:</w:t>
            </w:r>
          </w:p>
        </w:tc>
        <w:tc>
          <w:tcPr>
            <w:tcW w:w="740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F600AC8" w14:textId="77777777" w:rsidR="00AB171E" w:rsidRDefault="00000000">
            <w:pPr>
              <w:spacing w:after="0"/>
            </w:pPr>
            <w:r>
              <w:rPr>
                <w:rFonts w:ascii="Courier New" w:hAnsi="Courier New"/>
                <w:b/>
                <w:color w:val="000000"/>
              </w:rPr>
              <w:t>The tax is:</w:t>
            </w:r>
          </w:p>
        </w:tc>
      </w:tr>
      <w:tr w:rsidR="00AB171E" w14:paraId="664D52E8"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73146FC8" w14:textId="77777777" w:rsidR="00AB171E" w:rsidRDefault="00000000">
            <w:pPr>
              <w:spacing w:after="0"/>
              <w:jc w:val="right"/>
            </w:pPr>
            <w:r>
              <w:rPr>
                <w:rFonts w:ascii="Courier New" w:hAnsi="Courier New"/>
                <w:color w:val="000000"/>
              </w:rPr>
              <w:t>$ 0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721148C9" w14:textId="77777777" w:rsidR="00AB171E" w:rsidRDefault="00000000">
            <w:pPr>
              <w:spacing w:after="0"/>
              <w:jc w:val="right"/>
            </w:pPr>
            <w:r>
              <w:rPr>
                <w:rFonts w:ascii="Courier New" w:hAnsi="Courier New"/>
                <w:color w:val="000000"/>
              </w:rPr>
              <w:t>$ 10,275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1C222E0C" w14:textId="77777777" w:rsidR="00AB171E" w:rsidRDefault="00000000">
            <w:pPr>
              <w:spacing w:after="0"/>
            </w:pPr>
            <w:r>
              <w:rPr>
                <w:rFonts w:ascii="Courier New" w:hAnsi="Courier New"/>
                <w:color w:val="000000"/>
              </w:rPr>
              <w:t>10% of taxable income</w:t>
            </w:r>
          </w:p>
        </w:tc>
      </w:tr>
      <w:tr w:rsidR="00AB171E" w14:paraId="778CC793"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3F72723C" w14:textId="77777777" w:rsidR="00AB171E" w:rsidRDefault="00000000">
            <w:pPr>
              <w:spacing w:after="0"/>
              <w:jc w:val="right"/>
            </w:pPr>
            <w:r>
              <w:rPr>
                <w:rFonts w:ascii="Courier New" w:hAnsi="Courier New"/>
                <w:color w:val="000000"/>
              </w:rPr>
              <w:t>$ 10,275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24954D7A" w14:textId="77777777" w:rsidR="00AB171E" w:rsidRDefault="00000000">
            <w:pPr>
              <w:spacing w:after="0"/>
              <w:jc w:val="right"/>
            </w:pPr>
            <w:r>
              <w:rPr>
                <w:rFonts w:ascii="Courier New" w:hAnsi="Courier New"/>
                <w:color w:val="000000"/>
              </w:rPr>
              <w:t>$ 41,775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0ECA0775" w14:textId="77777777" w:rsidR="00AB171E" w:rsidRDefault="00000000">
            <w:pPr>
              <w:spacing w:after="0"/>
            </w:pPr>
            <w:r>
              <w:rPr>
                <w:rFonts w:ascii="Courier New" w:hAnsi="Courier New"/>
                <w:color w:val="000000"/>
              </w:rPr>
              <w:t>$1,027.50 plus 12% of the excess over $10,275</w:t>
            </w:r>
          </w:p>
        </w:tc>
      </w:tr>
      <w:tr w:rsidR="00AB171E" w14:paraId="54C82D4B"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6ED15BD1" w14:textId="77777777" w:rsidR="00AB171E" w:rsidRDefault="00000000">
            <w:pPr>
              <w:spacing w:after="0"/>
              <w:jc w:val="right"/>
            </w:pPr>
            <w:r>
              <w:rPr>
                <w:rFonts w:ascii="Courier New" w:hAnsi="Courier New"/>
                <w:color w:val="000000"/>
              </w:rPr>
              <w:t>$ 41,775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70BC6638" w14:textId="77777777" w:rsidR="00AB171E" w:rsidRDefault="00000000">
            <w:pPr>
              <w:spacing w:after="0"/>
              <w:jc w:val="right"/>
            </w:pPr>
            <w:r>
              <w:rPr>
                <w:rFonts w:ascii="Courier New" w:hAnsi="Courier New"/>
                <w:color w:val="000000"/>
              </w:rPr>
              <w:t>$ 89,075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06AA77F2" w14:textId="77777777" w:rsidR="00AB171E" w:rsidRDefault="00000000">
            <w:pPr>
              <w:spacing w:after="0"/>
            </w:pPr>
            <w:r>
              <w:rPr>
                <w:rFonts w:ascii="Courier New" w:hAnsi="Courier New"/>
                <w:color w:val="000000"/>
              </w:rPr>
              <w:t>$4,807.50 plus 22% of the excess over $41,775</w:t>
            </w:r>
          </w:p>
        </w:tc>
      </w:tr>
      <w:tr w:rsidR="00AB171E" w14:paraId="7FD2793E"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1E7E80CC" w14:textId="77777777" w:rsidR="00AB171E" w:rsidRDefault="00000000">
            <w:pPr>
              <w:spacing w:after="0"/>
              <w:jc w:val="right"/>
            </w:pPr>
            <w:r>
              <w:rPr>
                <w:rFonts w:ascii="Courier New" w:hAnsi="Courier New"/>
                <w:color w:val="000000"/>
              </w:rPr>
              <w:t>$ 89,075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761FD0D2" w14:textId="77777777" w:rsidR="00AB171E" w:rsidRDefault="00000000">
            <w:pPr>
              <w:spacing w:after="0"/>
              <w:jc w:val="right"/>
            </w:pPr>
            <w:r>
              <w:rPr>
                <w:rFonts w:ascii="Courier New" w:hAnsi="Courier New"/>
                <w:color w:val="000000"/>
              </w:rPr>
              <w:t>$ 170,050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3D9B09C4" w14:textId="77777777" w:rsidR="00AB171E" w:rsidRDefault="00000000">
            <w:pPr>
              <w:spacing w:after="0"/>
            </w:pPr>
            <w:r>
              <w:rPr>
                <w:rFonts w:ascii="Courier New" w:hAnsi="Courier New"/>
                <w:color w:val="000000"/>
              </w:rPr>
              <w:t>$15,213.50 plus 24% of the excess over $89,075</w:t>
            </w:r>
          </w:p>
        </w:tc>
      </w:tr>
      <w:tr w:rsidR="00AB171E" w14:paraId="2F1A9ED8"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488245F2" w14:textId="77777777" w:rsidR="00AB171E" w:rsidRDefault="00000000">
            <w:pPr>
              <w:spacing w:after="0"/>
              <w:jc w:val="right"/>
            </w:pPr>
            <w:r>
              <w:rPr>
                <w:rFonts w:ascii="Courier New" w:hAnsi="Courier New"/>
                <w:color w:val="000000"/>
              </w:rPr>
              <w:t>$ 170,050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48C229A8" w14:textId="77777777" w:rsidR="00AB171E" w:rsidRDefault="00000000">
            <w:pPr>
              <w:spacing w:after="0"/>
              <w:jc w:val="right"/>
            </w:pPr>
            <w:r>
              <w:rPr>
                <w:rFonts w:ascii="Courier New" w:hAnsi="Courier New"/>
                <w:color w:val="000000"/>
              </w:rPr>
              <w:t>$ 215,950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5BC4FC94" w14:textId="77777777" w:rsidR="00AB171E" w:rsidRDefault="00000000">
            <w:pPr>
              <w:spacing w:after="0"/>
            </w:pPr>
            <w:r>
              <w:rPr>
                <w:rFonts w:ascii="Courier New" w:hAnsi="Courier New"/>
                <w:color w:val="000000"/>
              </w:rPr>
              <w:t>$34,647.50 plus 32% of the excess over $170,050</w:t>
            </w:r>
          </w:p>
        </w:tc>
      </w:tr>
      <w:tr w:rsidR="00AB171E" w14:paraId="71885E96"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2B4C9F95" w14:textId="77777777" w:rsidR="00AB171E" w:rsidRDefault="00000000">
            <w:pPr>
              <w:spacing w:after="0"/>
              <w:jc w:val="right"/>
            </w:pPr>
            <w:r>
              <w:rPr>
                <w:rFonts w:ascii="Courier New" w:hAnsi="Courier New"/>
                <w:color w:val="000000"/>
              </w:rPr>
              <w:t>$ 215,950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3592EC2C" w14:textId="77777777" w:rsidR="00AB171E" w:rsidRDefault="00000000">
            <w:pPr>
              <w:spacing w:after="0"/>
              <w:jc w:val="right"/>
            </w:pPr>
            <w:r>
              <w:rPr>
                <w:rFonts w:ascii="Courier New" w:hAnsi="Courier New"/>
                <w:color w:val="000000"/>
              </w:rPr>
              <w:t>$ 323,925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607B340A" w14:textId="77777777" w:rsidR="00AB171E" w:rsidRDefault="00000000">
            <w:pPr>
              <w:spacing w:after="0"/>
            </w:pPr>
            <w:r>
              <w:rPr>
                <w:rFonts w:ascii="Courier New" w:hAnsi="Courier New"/>
                <w:color w:val="000000"/>
              </w:rPr>
              <w:t>$49,335.50 plus 35% of the excess over $215,950</w:t>
            </w:r>
          </w:p>
        </w:tc>
      </w:tr>
      <w:tr w:rsidR="00AB171E" w14:paraId="569E0694" w14:textId="77777777">
        <w:trPr>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0" w:type="dxa"/>
            </w:tcMar>
          </w:tcPr>
          <w:p w14:paraId="17A1A378" w14:textId="77777777" w:rsidR="00AB171E" w:rsidRDefault="00000000">
            <w:pPr>
              <w:spacing w:after="0"/>
              <w:jc w:val="right"/>
            </w:pPr>
            <w:r>
              <w:rPr>
                <w:rFonts w:ascii="Courier New" w:hAnsi="Courier New"/>
                <w:color w:val="000000"/>
              </w:rPr>
              <w:t>$ 323,925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2F08F98D" w14:textId="77777777" w:rsidR="00AB171E" w:rsidRDefault="00000000">
            <w:pPr>
              <w:spacing w:after="0"/>
              <w:jc w:val="right"/>
            </w:pPr>
            <w:r>
              <w:rPr>
                <w:rFonts w:ascii="Courier New" w:hAnsi="Courier New"/>
                <w:color w:val="000000"/>
              </w:rPr>
              <w:t>—</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14:paraId="065A7097" w14:textId="77777777" w:rsidR="00AB171E" w:rsidRDefault="00000000">
            <w:pPr>
              <w:spacing w:after="0"/>
            </w:pPr>
            <w:r>
              <w:rPr>
                <w:rFonts w:ascii="Courier New" w:hAnsi="Courier New"/>
                <w:color w:val="000000"/>
              </w:rPr>
              <w:t>$87,126.75 plus 37% of the excess over $323,925</w:t>
            </w:r>
          </w:p>
        </w:tc>
      </w:tr>
    </w:tbl>
    <w:p w14:paraId="076F3EA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1C41D5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Gradable : manual</w:t>
      </w:r>
      <w:r>
        <w:rPr>
          <w:rFonts w:ascii="Times New Roman"/>
          <w:sz w:val="20"/>
        </w:rPr>
        <w:br/>
      </w:r>
    </w:p>
    <w:p w14:paraId="6BA61F5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F0D482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Oswald is beginning his first tax course and does not really have a solid understanding of the role that taxes play in various decisions. Please describe for Oswald the various types of decisions that taxes may influence.</w:t>
      </w:r>
      <w:r>
        <w:rPr>
          <w:rFonts w:ascii="Times New Roman"/>
          <w:sz w:val="24"/>
        </w:rPr>
        <w:br/>
      </w:r>
    </w:p>
    <w:p w14:paraId="1B963AF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D60E90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Learning Objective : 01-01 Demonstrate how taxes influence basic business, investment, personal, and</w:t>
      </w:r>
      <w:r>
        <w:rPr>
          <w:rFonts w:ascii="Times New Roman"/>
          <w:sz w:val="20"/>
        </w:rPr>
        <w:br/>
        <w:t>Topic : Who Cares About Taxes and Why?</w:t>
      </w:r>
      <w:r>
        <w:rPr>
          <w:rFonts w:ascii="Times New Roman"/>
          <w:sz w:val="20"/>
        </w:rPr>
        <w:br/>
        <w:t>Accessibility : Screen Reader Compatible</w:t>
      </w:r>
      <w:r>
        <w:rPr>
          <w:rFonts w:ascii="Times New Roman"/>
          <w:sz w:val="20"/>
        </w:rPr>
        <w:br/>
        <w:t>Type : Static</w:t>
      </w:r>
      <w:r>
        <w:rPr>
          <w:rFonts w:ascii="Times New Roman"/>
          <w:sz w:val="20"/>
        </w:rPr>
        <w:br/>
        <w:t>Bloom's : Apply</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39D970F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CF741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Determine if each of the following is a tax and why or why not.</w:t>
      </w:r>
      <w:r>
        <w:rPr>
          <w:rFonts w:ascii="Times New Roman"/>
          <w:sz w:val="24"/>
        </w:rPr>
        <w:br/>
      </w:r>
      <w:r>
        <w:rPr>
          <w:rFonts w:ascii="Times New Roman"/>
          <w:color w:val="000000"/>
          <w:sz w:val="24"/>
        </w:rPr>
        <w:t>a.$2.50 toll paid on the Florida Turnpike</w:t>
      </w:r>
      <w:r>
        <w:rPr>
          <w:rFonts w:ascii="Times New Roman"/>
          <w:sz w:val="24"/>
        </w:rPr>
        <w:br/>
      </w:r>
      <w:r>
        <w:rPr>
          <w:rFonts w:ascii="Times New Roman"/>
          <w:color w:val="000000"/>
          <w:sz w:val="24"/>
        </w:rPr>
        <w:t>b.$300 ticket for reckless driving</w:t>
      </w:r>
      <w:r>
        <w:rPr>
          <w:rFonts w:ascii="Times New Roman"/>
          <w:sz w:val="24"/>
        </w:rPr>
        <w:br/>
      </w:r>
      <w:r>
        <w:rPr>
          <w:rFonts w:ascii="Times New Roman"/>
          <w:color w:val="000000"/>
          <w:sz w:val="24"/>
        </w:rPr>
        <w:t>c.1 percent local surcharge on hotel rooms to fund public roadways</w:t>
      </w:r>
      <w:r>
        <w:rPr>
          <w:rFonts w:ascii="Times New Roman"/>
          <w:sz w:val="24"/>
        </w:rPr>
        <w:br/>
      </w:r>
      <w:r>
        <w:rPr>
          <w:rFonts w:ascii="Times New Roman"/>
          <w:color w:val="000000"/>
          <w:sz w:val="24"/>
        </w:rPr>
        <w:t>d.2 percent city surcharge on wages earned in the city of Philadelphia</w:t>
      </w:r>
      <w:r>
        <w:rPr>
          <w:rFonts w:ascii="Times New Roman"/>
          <w:sz w:val="24"/>
        </w:rPr>
        <w:br/>
      </w:r>
    </w:p>
    <w:p w14:paraId="62A597A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5B8DBA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1FD08A8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E5E977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Although the primary purpose of a tax system is to raise revenue, Congress uses the federal tax system for other purposes as well. Describe the other ways in which Congress uses the federal tax system. Be specific.</w:t>
      </w:r>
      <w:r>
        <w:rPr>
          <w:rFonts w:ascii="Times New Roman"/>
          <w:sz w:val="24"/>
        </w:rPr>
        <w:br/>
      </w:r>
    </w:p>
    <w:p w14:paraId="2DE460F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D6946F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Bloom's : Apply</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3AD52E8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66C9F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There are several different types of tax rates that taxpayers might use in different contexts. Describe each tax rate and how a taxpayer might use it.</w:t>
      </w:r>
      <w:r>
        <w:rPr>
          <w:rFonts w:ascii="Times New Roman"/>
          <w:sz w:val="24"/>
        </w:rPr>
        <w:br/>
      </w:r>
    </w:p>
    <w:p w14:paraId="455F935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7EA3BBA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6A61FF9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96C6C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r>
        <w:rPr>
          <w:rFonts w:ascii="Times New Roman"/>
          <w:sz w:val="24"/>
        </w:rPr>
        <w:br/>
      </w:r>
    </w:p>
    <w:p w14:paraId="4F549D5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C25767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443E74D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B1646F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r>
        <w:rPr>
          <w:rFonts w:ascii="Times New Roman"/>
          <w:sz w:val="24"/>
        </w:rPr>
        <w:br/>
      </w:r>
    </w:p>
    <w:p w14:paraId="10ADFF5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E28DB7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0077FC3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135BE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Raquel recently overheard two journalism students discussing the merits of the federal tax system. One student offered as an example of unfairness a well-known politician</w:t>
      </w:r>
      <w:r>
        <w:rPr>
          <w:rFonts w:ascii="Times New Roman"/>
          <w:color w:val="000000"/>
          <w:sz w:val="24"/>
        </w:rPr>
        <w:t>’</w:t>
      </w:r>
      <w:r>
        <w:rPr>
          <w:rFonts w:ascii="Times New Roman"/>
          <w:color w:val="000000"/>
          <w:sz w:val="24"/>
        </w:rPr>
        <w:t>s spouse,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r>
        <w:rPr>
          <w:rFonts w:ascii="Times New Roman"/>
          <w:sz w:val="24"/>
        </w:rPr>
        <w:br/>
      </w:r>
    </w:p>
    <w:p w14:paraId="7FB8FD1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6D32B3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1E2DF84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9BB70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Mandy, the mayor of Bogart and a strong advocate of a clean downtown, is proposing an increase in the city sales tax from 7 percent to 50 percent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r>
        <w:rPr>
          <w:rFonts w:ascii="Times New Roman"/>
          <w:sz w:val="24"/>
        </w:rPr>
        <w:br/>
      </w:r>
    </w:p>
    <w:p w14:paraId="44C8861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BCC18C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3FE0A6D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6DB10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r>
        <w:rPr>
          <w:rFonts w:ascii="Times New Roman"/>
          <w:sz w:val="24"/>
        </w:rPr>
        <w:br/>
      </w:r>
    </w:p>
    <w:p w14:paraId="132CCCA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8B4199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704626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48468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Evaluate the U.S. federal tax system on the certainty and economy criteria.</w:t>
      </w:r>
      <w:r>
        <w:rPr>
          <w:rFonts w:ascii="Times New Roman"/>
          <w:sz w:val="24"/>
        </w:rPr>
        <w:br/>
      </w:r>
    </w:p>
    <w:p w14:paraId="45C648E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2E70DD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550C02F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D9DD1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Jonah, a single taxpayer, earns $150,000 in taxable income and $10,000 in interest from an investment in city of Denver bonds. Using the U.S. tax rate schedule for year 2022, how much federal tax will he owe? What is his average tax rate? What is his effective tax rate? What is his current marginal tax rate? If Jonah earned an additional $40,000 of taxable income, what is his marginal tax rate on this income? (Use tax rate schedule.)</w:t>
      </w:r>
      <w:r>
        <w:rPr>
          <w:rFonts w:ascii="Times New Roman"/>
          <w:sz w:val="24"/>
        </w:rPr>
        <w:br/>
      </w:r>
      <w:r>
        <w:rPr>
          <w:rFonts w:ascii="Times New Roman"/>
          <w:b/>
          <w:color w:val="000000"/>
          <w:sz w:val="24"/>
        </w:rPr>
        <w:t>Note: Round the tax rates to two decimal places, e.g., .12345 as 12.35 percent.</w:t>
      </w:r>
      <w:r>
        <w:rPr>
          <w:rFonts w:ascii="Times New Roman"/>
          <w:sz w:val="24"/>
        </w:rPr>
        <w:br/>
      </w:r>
    </w:p>
    <w:p w14:paraId="6902EF9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0AECEA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3D3A78C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37D57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Jonah, a single taxpayer, earns $151,400 in taxable income and $11,400 in interest from an investment in city of Denver bonds. Using the U.S. tax rate schedule for year 2022, how much federal tax will he owe? What is his average tax rate? What is his effective tax rate? What is his current marginal tax rate? If Jonah earned an additional $41,400 of taxable income, what is his marginal tax rate on this income? (Use tax rate schedule.)</w:t>
      </w:r>
      <w:r>
        <w:rPr>
          <w:rFonts w:ascii="Times New Roman"/>
          <w:sz w:val="24"/>
        </w:rPr>
        <w:br/>
      </w:r>
      <w:r>
        <w:rPr>
          <w:rFonts w:ascii="Times New Roman"/>
          <w:b/>
          <w:color w:val="000000"/>
          <w:sz w:val="24"/>
        </w:rPr>
        <w:t>Note: Round the tax rates to two decimal places, e.g., .12345 as 12.35 percent.</w:t>
      </w:r>
      <w:r>
        <w:rPr>
          <w:rFonts w:ascii="Times New Roman"/>
          <w:sz w:val="24"/>
        </w:rPr>
        <w:br/>
      </w:r>
    </w:p>
    <w:p w14:paraId="0404FD0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6C350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283C64C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F3087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Heather, a single taxpayer who files as a head of household, earns $60,000 in taxable income and $5,000 in interest from an investment in city of Oxford bonds. Using the U.S. tax rate schedule for year 2022, how much federal tax will she owe? What is her average tax rate? What is her effective tax rate? What is her current marginal tax rate? If Heather has an additional $20,000 of tax deductions, what is her marginal tax rate on these deductions? (Use tax rate schedule.)</w:t>
      </w:r>
      <w:r>
        <w:rPr>
          <w:rFonts w:ascii="Times New Roman"/>
          <w:sz w:val="24"/>
        </w:rPr>
        <w:br/>
      </w:r>
      <w:r>
        <w:rPr>
          <w:rFonts w:ascii="Times New Roman"/>
          <w:b/>
          <w:color w:val="000000"/>
          <w:sz w:val="24"/>
        </w:rPr>
        <w:t>Note: Round the tax rates to two decimal places, e.g., .12345 as 12.35 percent.</w:t>
      </w:r>
      <w:r>
        <w:rPr>
          <w:rFonts w:ascii="Times New Roman"/>
          <w:sz w:val="24"/>
        </w:rPr>
        <w:br/>
      </w:r>
    </w:p>
    <w:p w14:paraId="1997FBA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69EAB6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402392C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C27A7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Heather, a single taxpayer who files as a head of household, earns $64,600 in taxable income and $9,600 in interest from an investment in city of Oxford bonds. Using the U.S. tax rate schedule for year 2022, how much federal tax will she owe? What is her average tax rate? What is her effective tax rate? What is her current marginal tax rate? If Heather has an additional $24,600 of tax deductions, what is her marginal tax rate on these deductions? (Use tax rate schedule.)</w:t>
      </w:r>
      <w:r>
        <w:rPr>
          <w:rFonts w:ascii="Times New Roman"/>
          <w:sz w:val="24"/>
        </w:rPr>
        <w:br/>
      </w:r>
      <w:r>
        <w:rPr>
          <w:rFonts w:ascii="Times New Roman"/>
          <w:b/>
          <w:color w:val="000000"/>
          <w:sz w:val="24"/>
        </w:rPr>
        <w:t>Note: Round the tax rates to two decimal places, e.g., .12345 as 12.35 percent.</w:t>
      </w:r>
      <w:r>
        <w:rPr>
          <w:rFonts w:ascii="Times New Roman"/>
          <w:sz w:val="24"/>
        </w:rPr>
        <w:br/>
      </w:r>
    </w:p>
    <w:p w14:paraId="52E1EEF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099669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5801F8D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B504B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Fred and Wilma, married taxpayers, earn $100,000 in taxable income and $20,000 in interest from an investment in city of Bedrock bonds. Using the U.S. tax rate schedule for married filing jointly for year 2022, how much federal tax will they owe? What is their average tax rate? What is their effective tax rate? What is their current marginal tax rate? If Fred and Wilma earn an additional $40,000 of taxable income, what is their marginal tax rate on this income? (Use tax rate schedule.)</w:t>
      </w:r>
      <w:r>
        <w:rPr>
          <w:rFonts w:ascii="Times New Roman"/>
          <w:sz w:val="24"/>
        </w:rPr>
        <w:br/>
      </w:r>
      <w:r>
        <w:rPr>
          <w:rFonts w:ascii="Times New Roman"/>
          <w:b/>
          <w:color w:val="000000"/>
          <w:sz w:val="24"/>
        </w:rPr>
        <w:t>Note: Round the tax rates to two decimal places, e.g., .12345 as 12.35</w:t>
      </w:r>
      <w:r>
        <w:rPr>
          <w:rFonts w:ascii="Times New Roman"/>
          <w:color w:val="000000"/>
          <w:sz w:val="24"/>
        </w:rPr>
        <w:t xml:space="preserve"> </w:t>
      </w:r>
      <w:r>
        <w:rPr>
          <w:rFonts w:ascii="Times New Roman"/>
          <w:b/>
          <w:color w:val="000000"/>
          <w:sz w:val="24"/>
        </w:rPr>
        <w:t>percent.</w:t>
      </w:r>
      <w:r>
        <w:rPr>
          <w:rFonts w:ascii="Times New Roman"/>
          <w:sz w:val="24"/>
        </w:rPr>
        <w:br/>
      </w:r>
    </w:p>
    <w:p w14:paraId="618380F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CF6F69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795FED6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2378B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Nick and Jessica are married taxpayers that file married filing separately. Jessica earns $250,000 of taxable income per year. Nick earns $130,000 of taxable income per year. Using the appropriate U.S. tax rate schedule for year 2022, how much tax does each of them pay? What are their marginal and average tax rates? How much tax would they save, if any, if they filed jointly? (Use tax rate schedule.)</w:t>
      </w:r>
      <w:r>
        <w:rPr>
          <w:rFonts w:ascii="Times New Roman"/>
          <w:sz w:val="24"/>
        </w:rPr>
        <w:br/>
      </w:r>
      <w:r>
        <w:rPr>
          <w:rFonts w:ascii="Times New Roman"/>
          <w:b/>
          <w:color w:val="000000"/>
          <w:sz w:val="24"/>
        </w:rPr>
        <w:t>Note: Round the tax rates to two decimal places, e.g., .12345 as 12.35</w:t>
      </w:r>
      <w:r>
        <w:rPr>
          <w:rFonts w:ascii="Times New Roman"/>
          <w:color w:val="000000"/>
          <w:sz w:val="24"/>
        </w:rPr>
        <w:t xml:space="preserve"> </w:t>
      </w:r>
      <w:r>
        <w:rPr>
          <w:rFonts w:ascii="Times New Roman"/>
          <w:b/>
          <w:color w:val="000000"/>
          <w:sz w:val="24"/>
        </w:rPr>
        <w:t>percent.)</w:t>
      </w:r>
      <w:r>
        <w:rPr>
          <w:rFonts w:ascii="Times New Roman"/>
          <w:sz w:val="24"/>
        </w:rPr>
        <w:br/>
      </w:r>
    </w:p>
    <w:p w14:paraId="1BDBA8E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4EC63D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0BBEFD7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0F316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Ariel invests $50,000 in a city of Las Vegas bond that pays 5 percent interest. Alternatively, Ariel could have invested the $50,000 in a bond recently issued by Jittery Joe's, Incorporated that pays 8 percent interest with similar non-tax characteristics as the city of Las Vegas bond (e.g., similar risk). Assume that Ariel's marginal tax rate is 24 percent. What is her after-tax rate of return for the city of Las Vegas bond? For the Jittery Joe's, Incorporated bond? How much explicit tax does Ariel pay on the city of Las Vegas bond? How much implicit tax does she pay on the city of Las Vegas bond? How much explicit tax would she have paid on the Jittery Joe's, Incorporated bond? Which bond should she choose?</w:t>
      </w:r>
      <w:r>
        <w:rPr>
          <w:rFonts w:ascii="Times New Roman"/>
          <w:sz w:val="24"/>
        </w:rPr>
        <w:br/>
      </w:r>
    </w:p>
    <w:p w14:paraId="16E5F39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EBF894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650342C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26F85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Nelson has the choice between investing in a city of Fruithurst bond at 4 percent or a J.B. Ribs, Incorporated bond at 6.5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br/>
      </w:r>
    </w:p>
    <w:p w14:paraId="7712B03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3003E0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5B583DA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410DF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Nelson has the choice between investing in a city of Fruithurst bond at 6.1 percent or a J.B. Ribs, Incorporated bond at 7.6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br/>
      </w:r>
    </w:p>
    <w:p w14:paraId="51C1E40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6566AF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0C53427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292E1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Namratha has the choice between investing in a city of Watkinsville bond at 4.5 percent or a Moe's, Incorporated bond at 7 percent. Assuming that both bonds have the same nontax characteristics and that Namratha has a 32 percent marginal tax rate, in which bond should she invest? What interest rate offered by Moe's, Incorporated would make Namratha indifferent between investing in the two bonds?</w:t>
      </w:r>
      <w:r>
        <w:rPr>
          <w:rFonts w:ascii="Times New Roman"/>
          <w:sz w:val="24"/>
        </w:rPr>
        <w:br/>
      </w:r>
    </w:p>
    <w:p w14:paraId="53DADD6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E6DCF8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25BE5C1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2DF71C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p>
    <w:tbl>
      <w:tblPr>
        <w:tblW w:w="0" w:type="auto"/>
        <w:tblLook w:val="04A0" w:firstRow="1" w:lastRow="0" w:firstColumn="1" w:lastColumn="0" w:noHBand="0" w:noVBand="1"/>
      </w:tblPr>
      <w:tblGrid>
        <w:gridCol w:w="1894"/>
        <w:gridCol w:w="1674"/>
        <w:gridCol w:w="3539"/>
        <w:gridCol w:w="2313"/>
      </w:tblGrid>
      <w:tr w:rsidR="00AB171E" w14:paraId="2E3C873E" w14:textId="77777777">
        <w:trPr>
          <w:trHeight w:val="90"/>
        </w:trPr>
        <w:tc>
          <w:tcPr>
            <w:tcW w:w="202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11C2168" w14:textId="77777777" w:rsidR="00AB171E" w:rsidRDefault="00000000">
            <w:pPr>
              <w:spacing w:after="0"/>
              <w:jc w:val="center"/>
            </w:pPr>
            <w:r>
              <w:rPr>
                <w:rFonts w:ascii="Courier New" w:hAnsi="Courier New"/>
                <w:b/>
                <w:color w:val="000000"/>
              </w:rPr>
              <w:t>Taxpayer</w:t>
            </w:r>
          </w:p>
        </w:tc>
        <w:tc>
          <w:tcPr>
            <w:tcW w:w="181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F3A44E8" w14:textId="77777777" w:rsidR="00AB171E" w:rsidRDefault="00000000">
            <w:pPr>
              <w:spacing w:after="0"/>
              <w:jc w:val="center"/>
            </w:pPr>
            <w:r>
              <w:rPr>
                <w:rFonts w:ascii="Courier New" w:hAnsi="Courier New"/>
                <w:b/>
                <w:color w:val="000000"/>
              </w:rPr>
              <w:t>Salary</w:t>
            </w:r>
          </w:p>
        </w:tc>
        <w:tc>
          <w:tcPr>
            <w:tcW w:w="38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97265FB" w14:textId="77777777" w:rsidR="00AB171E" w:rsidRDefault="00000000">
            <w:pPr>
              <w:spacing w:after="0"/>
              <w:jc w:val="center"/>
            </w:pPr>
            <w:r>
              <w:rPr>
                <w:rFonts w:ascii="Courier New" w:hAnsi="Courier New"/>
                <w:b/>
                <w:color w:val="000000"/>
              </w:rPr>
              <w:t>Muni-Bond Interest</w:t>
            </w:r>
          </w:p>
        </w:tc>
        <w:tc>
          <w:tcPr>
            <w:tcW w:w="249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4BEFEAB" w14:textId="77777777" w:rsidR="00AB171E" w:rsidRDefault="00000000">
            <w:pPr>
              <w:spacing w:after="0"/>
              <w:jc w:val="center"/>
            </w:pPr>
            <w:r>
              <w:rPr>
                <w:rFonts w:ascii="Courier New" w:hAnsi="Courier New"/>
                <w:b/>
                <w:color w:val="000000"/>
              </w:rPr>
              <w:t>Total Tax</w:t>
            </w:r>
          </w:p>
        </w:tc>
      </w:tr>
      <w:tr w:rsidR="00AB171E" w14:paraId="21655B72" w14:textId="77777777">
        <w:trPr>
          <w:trHeight w:val="90"/>
        </w:trPr>
        <w:tc>
          <w:tcPr>
            <w:tcW w:w="2027"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631D13F0" w14:textId="77777777" w:rsidR="00AB171E" w:rsidRDefault="00000000">
            <w:pPr>
              <w:spacing w:after="0"/>
            </w:pPr>
            <w:r>
              <w:rPr>
                <w:rFonts w:ascii="Courier New" w:hAnsi="Courier New"/>
                <w:color w:val="000000"/>
              </w:rPr>
              <w:t>Mort</w:t>
            </w:r>
          </w:p>
        </w:tc>
        <w:tc>
          <w:tcPr>
            <w:tcW w:w="181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D92C3CA" w14:textId="77777777" w:rsidR="00AB171E" w:rsidRDefault="00000000">
            <w:pPr>
              <w:spacing w:after="0"/>
              <w:jc w:val="center"/>
            </w:pPr>
            <w:r>
              <w:rPr>
                <w:rFonts w:ascii="Courier New" w:hAnsi="Courier New"/>
                <w:color w:val="000000"/>
              </w:rPr>
              <w:t>$ 20,000</w:t>
            </w:r>
          </w:p>
        </w:tc>
        <w:tc>
          <w:tcPr>
            <w:tcW w:w="38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050" w:type="dxa"/>
            </w:tcMar>
          </w:tcPr>
          <w:p w14:paraId="326E01E9" w14:textId="77777777" w:rsidR="00AB171E" w:rsidRDefault="00000000">
            <w:pPr>
              <w:spacing w:after="0"/>
              <w:jc w:val="right"/>
            </w:pPr>
            <w:r>
              <w:rPr>
                <w:rFonts w:ascii="Courier New" w:hAnsi="Courier New"/>
                <w:color w:val="000000"/>
              </w:rPr>
              <w:t>$ 5,000</w:t>
            </w:r>
          </w:p>
        </w:tc>
        <w:tc>
          <w:tcPr>
            <w:tcW w:w="249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55" w:type="dxa"/>
            </w:tcMar>
          </w:tcPr>
          <w:p w14:paraId="414C2647" w14:textId="77777777" w:rsidR="00AB171E" w:rsidRDefault="00000000">
            <w:pPr>
              <w:spacing w:after="0"/>
              <w:jc w:val="right"/>
            </w:pPr>
            <w:r>
              <w:rPr>
                <w:rFonts w:ascii="Courier New" w:hAnsi="Courier New"/>
                <w:color w:val="000000"/>
              </w:rPr>
              <w:t>$ 4,000</w:t>
            </w:r>
          </w:p>
        </w:tc>
      </w:tr>
      <w:tr w:rsidR="00AB171E" w14:paraId="6213173D" w14:textId="77777777">
        <w:trPr>
          <w:trHeight w:val="90"/>
        </w:trPr>
        <w:tc>
          <w:tcPr>
            <w:tcW w:w="2027"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4871DC3C" w14:textId="77777777" w:rsidR="00AB171E" w:rsidRDefault="00000000">
            <w:pPr>
              <w:spacing w:after="0"/>
            </w:pPr>
            <w:r>
              <w:rPr>
                <w:rFonts w:ascii="Courier New" w:hAnsi="Courier New"/>
                <w:color w:val="000000"/>
              </w:rPr>
              <w:t>Lizzy</w:t>
            </w:r>
          </w:p>
        </w:tc>
        <w:tc>
          <w:tcPr>
            <w:tcW w:w="181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31AD000" w14:textId="77777777" w:rsidR="00AB171E" w:rsidRDefault="00000000">
            <w:pPr>
              <w:spacing w:after="0"/>
              <w:jc w:val="center"/>
            </w:pPr>
            <w:r>
              <w:rPr>
                <w:rFonts w:ascii="Courier New" w:hAnsi="Courier New"/>
                <w:color w:val="000000"/>
              </w:rPr>
              <w:t>$ 80,000</w:t>
            </w:r>
          </w:p>
        </w:tc>
        <w:tc>
          <w:tcPr>
            <w:tcW w:w="38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050" w:type="dxa"/>
            </w:tcMar>
          </w:tcPr>
          <w:p w14:paraId="46AA608C" w14:textId="77777777" w:rsidR="00AB171E" w:rsidRDefault="00000000">
            <w:pPr>
              <w:spacing w:after="0"/>
              <w:jc w:val="right"/>
            </w:pPr>
            <w:r>
              <w:rPr>
                <w:rFonts w:ascii="Courier New" w:hAnsi="Courier New"/>
                <w:color w:val="000000"/>
              </w:rPr>
              <w:t>$ 30,000</w:t>
            </w:r>
          </w:p>
        </w:tc>
        <w:tc>
          <w:tcPr>
            <w:tcW w:w="249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55" w:type="dxa"/>
            </w:tcMar>
          </w:tcPr>
          <w:p w14:paraId="1146BED1" w14:textId="77777777" w:rsidR="00AB171E" w:rsidRDefault="00000000">
            <w:pPr>
              <w:spacing w:after="0"/>
              <w:jc w:val="right"/>
            </w:pPr>
            <w:r>
              <w:rPr>
                <w:rFonts w:ascii="Courier New" w:hAnsi="Courier New"/>
                <w:color w:val="000000"/>
              </w:rPr>
              <w:t>???</w:t>
            </w:r>
          </w:p>
        </w:tc>
      </w:tr>
    </w:tbl>
    <w:p w14:paraId="116F6BA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A81E67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64736CA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1BFB3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p>
    <w:tbl>
      <w:tblPr>
        <w:tblW w:w="0" w:type="auto"/>
        <w:tblLook w:val="04A0" w:firstRow="1" w:lastRow="0" w:firstColumn="1" w:lastColumn="0" w:noHBand="0" w:noVBand="1"/>
      </w:tblPr>
      <w:tblGrid>
        <w:gridCol w:w="1844"/>
        <w:gridCol w:w="1728"/>
        <w:gridCol w:w="3336"/>
        <w:gridCol w:w="2512"/>
      </w:tblGrid>
      <w:tr w:rsidR="00AB171E" w14:paraId="0C51C6E6" w14:textId="77777777">
        <w:trPr>
          <w:trHeight w:val="90"/>
        </w:trPr>
        <w:tc>
          <w:tcPr>
            <w:tcW w:w="201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B823252" w14:textId="77777777" w:rsidR="00AB171E" w:rsidRDefault="00000000">
            <w:pPr>
              <w:spacing w:after="0"/>
              <w:jc w:val="center"/>
            </w:pPr>
            <w:r>
              <w:rPr>
                <w:rFonts w:ascii="Courier New" w:hAnsi="Courier New"/>
                <w:b/>
                <w:color w:val="000000"/>
              </w:rPr>
              <w:t>Taxpayer</w:t>
            </w:r>
          </w:p>
        </w:tc>
        <w:tc>
          <w:tcPr>
            <w:tcW w:w="186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CD1417E" w14:textId="77777777" w:rsidR="00AB171E" w:rsidRDefault="00000000">
            <w:pPr>
              <w:spacing w:after="0"/>
              <w:jc w:val="center"/>
            </w:pPr>
            <w:r>
              <w:rPr>
                <w:rFonts w:ascii="Courier New" w:hAnsi="Courier New"/>
                <w:b/>
                <w:color w:val="000000"/>
              </w:rPr>
              <w:t>Salary</w:t>
            </w:r>
          </w:p>
        </w:tc>
        <w:tc>
          <w:tcPr>
            <w:tcW w:w="37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2CA401C" w14:textId="77777777" w:rsidR="00AB171E" w:rsidRDefault="00000000">
            <w:pPr>
              <w:spacing w:after="0"/>
              <w:jc w:val="center"/>
            </w:pPr>
            <w:r>
              <w:rPr>
                <w:rFonts w:ascii="Courier New" w:hAnsi="Courier New"/>
                <w:b/>
                <w:color w:val="000000"/>
              </w:rPr>
              <w:t>Muni-Bond Interest</w:t>
            </w:r>
          </w:p>
        </w:tc>
        <w:tc>
          <w:tcPr>
            <w:tcW w:w="277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40A5AFF" w14:textId="77777777" w:rsidR="00AB171E" w:rsidRDefault="00000000">
            <w:pPr>
              <w:spacing w:after="0"/>
              <w:jc w:val="center"/>
            </w:pPr>
            <w:r>
              <w:rPr>
                <w:rFonts w:ascii="Courier New" w:hAnsi="Courier New"/>
                <w:b/>
                <w:color w:val="000000"/>
              </w:rPr>
              <w:t>Total Tax</w:t>
            </w:r>
          </w:p>
        </w:tc>
      </w:tr>
      <w:tr w:rsidR="00AB171E" w14:paraId="285C036F" w14:textId="77777777">
        <w:trPr>
          <w:trHeight w:val="90"/>
        </w:trPr>
        <w:tc>
          <w:tcPr>
            <w:tcW w:w="2019" w:type="dxa"/>
            <w:tcBorders>
              <w:top w:val="outset" w:sz="8" w:space="0" w:color="000000"/>
              <w:left w:val="outset" w:sz="8" w:space="0" w:color="000000"/>
              <w:bottom w:val="outset" w:sz="8" w:space="0" w:color="000000"/>
              <w:right w:val="outset" w:sz="8" w:space="0" w:color="000000"/>
            </w:tcBorders>
            <w:tcMar>
              <w:top w:w="30" w:type="dxa"/>
              <w:left w:w="225" w:type="dxa"/>
              <w:bottom w:w="30" w:type="dxa"/>
              <w:right w:w="30" w:type="dxa"/>
            </w:tcMar>
          </w:tcPr>
          <w:p w14:paraId="38482C5D" w14:textId="77777777" w:rsidR="00AB171E" w:rsidRDefault="00000000">
            <w:pPr>
              <w:spacing w:after="0"/>
            </w:pPr>
            <w:r>
              <w:rPr>
                <w:rFonts w:ascii="Courier New" w:hAnsi="Courier New"/>
                <w:color w:val="000000"/>
              </w:rPr>
              <w:t>Mort</w:t>
            </w:r>
          </w:p>
        </w:tc>
        <w:tc>
          <w:tcPr>
            <w:tcW w:w="186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43DAB836" w14:textId="77777777" w:rsidR="00AB171E" w:rsidRDefault="00000000">
            <w:pPr>
              <w:spacing w:after="0"/>
              <w:jc w:val="right"/>
            </w:pPr>
            <w:r>
              <w:rPr>
                <w:rFonts w:ascii="Courier New" w:hAnsi="Courier New"/>
                <w:color w:val="000000"/>
              </w:rPr>
              <w:t>$ 70,000</w:t>
            </w:r>
          </w:p>
        </w:tc>
        <w:tc>
          <w:tcPr>
            <w:tcW w:w="37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975" w:type="dxa"/>
            </w:tcMar>
          </w:tcPr>
          <w:p w14:paraId="38D9D3F2" w14:textId="77777777" w:rsidR="00AB171E" w:rsidRDefault="00000000">
            <w:pPr>
              <w:spacing w:after="0"/>
              <w:jc w:val="right"/>
            </w:pPr>
            <w:r>
              <w:rPr>
                <w:rFonts w:ascii="Courier New" w:hAnsi="Courier New"/>
                <w:color w:val="000000"/>
              </w:rPr>
              <w:t>$ 17,500</w:t>
            </w:r>
          </w:p>
        </w:tc>
        <w:tc>
          <w:tcPr>
            <w:tcW w:w="277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00" w:type="dxa"/>
            </w:tcMar>
          </w:tcPr>
          <w:p w14:paraId="17A4CD13" w14:textId="77777777" w:rsidR="00AB171E" w:rsidRDefault="00000000">
            <w:pPr>
              <w:spacing w:after="0"/>
              <w:jc w:val="right"/>
            </w:pPr>
            <w:r>
              <w:rPr>
                <w:rFonts w:ascii="Courier New" w:hAnsi="Courier New"/>
                <w:color w:val="000000"/>
              </w:rPr>
              <w:t>$ 14,000</w:t>
            </w:r>
          </w:p>
        </w:tc>
      </w:tr>
      <w:tr w:rsidR="00AB171E" w14:paraId="2B51CA21" w14:textId="77777777">
        <w:trPr>
          <w:trHeight w:val="90"/>
        </w:trPr>
        <w:tc>
          <w:tcPr>
            <w:tcW w:w="2019" w:type="dxa"/>
            <w:tcBorders>
              <w:top w:val="outset" w:sz="8" w:space="0" w:color="000000"/>
              <w:left w:val="outset" w:sz="8" w:space="0" w:color="000000"/>
              <w:bottom w:val="outset" w:sz="8" w:space="0" w:color="000000"/>
              <w:right w:val="outset" w:sz="8" w:space="0" w:color="000000"/>
            </w:tcBorders>
            <w:tcMar>
              <w:top w:w="30" w:type="dxa"/>
              <w:left w:w="225" w:type="dxa"/>
              <w:bottom w:w="30" w:type="dxa"/>
              <w:right w:w="30" w:type="dxa"/>
            </w:tcMar>
          </w:tcPr>
          <w:p w14:paraId="6CFC6F45" w14:textId="77777777" w:rsidR="00AB171E" w:rsidRDefault="00000000">
            <w:pPr>
              <w:spacing w:after="0"/>
            </w:pPr>
            <w:r>
              <w:rPr>
                <w:rFonts w:ascii="Courier New" w:hAnsi="Courier New"/>
                <w:color w:val="000000"/>
              </w:rPr>
              <w:t>Lizzy</w:t>
            </w:r>
          </w:p>
        </w:tc>
        <w:tc>
          <w:tcPr>
            <w:tcW w:w="186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14:paraId="2B45A1E1" w14:textId="77777777" w:rsidR="00AB171E" w:rsidRDefault="00000000">
            <w:pPr>
              <w:spacing w:after="0"/>
              <w:jc w:val="right"/>
            </w:pPr>
            <w:r>
              <w:rPr>
                <w:rFonts w:ascii="Courier New" w:hAnsi="Courier New"/>
                <w:color w:val="000000"/>
              </w:rPr>
              <w:t>$ 100,000</w:t>
            </w:r>
          </w:p>
        </w:tc>
        <w:tc>
          <w:tcPr>
            <w:tcW w:w="37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975" w:type="dxa"/>
            </w:tcMar>
          </w:tcPr>
          <w:p w14:paraId="295FF94D" w14:textId="77777777" w:rsidR="00AB171E" w:rsidRDefault="00000000">
            <w:pPr>
              <w:spacing w:after="0"/>
              <w:jc w:val="right"/>
            </w:pPr>
            <w:r>
              <w:rPr>
                <w:rFonts w:ascii="Courier New" w:hAnsi="Courier New"/>
                <w:color w:val="000000"/>
              </w:rPr>
              <w:t>$ 40,000</w:t>
            </w:r>
          </w:p>
        </w:tc>
        <w:tc>
          <w:tcPr>
            <w:tcW w:w="277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00" w:type="dxa"/>
            </w:tcMar>
          </w:tcPr>
          <w:p w14:paraId="61EBBA2A" w14:textId="77777777" w:rsidR="00AB171E" w:rsidRDefault="00000000">
            <w:pPr>
              <w:spacing w:after="0"/>
              <w:jc w:val="right"/>
            </w:pPr>
            <w:r>
              <w:rPr>
                <w:rFonts w:ascii="Courier New" w:hAnsi="Courier New"/>
                <w:color w:val="000000"/>
              </w:rPr>
              <w:t>???</w:t>
            </w:r>
          </w:p>
        </w:tc>
      </w:tr>
    </w:tbl>
    <w:p w14:paraId="7BC42AE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FAED4B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6123EAA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EE68B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 New Roman"/>
          <w:sz w:val="24"/>
        </w:rPr>
        <w:br/>
      </w:r>
    </w:p>
    <w:tbl>
      <w:tblPr>
        <w:tblW w:w="0" w:type="auto"/>
        <w:tblLook w:val="04A0" w:firstRow="1" w:lastRow="0" w:firstColumn="1" w:lastColumn="0" w:noHBand="0" w:noVBand="1"/>
      </w:tblPr>
      <w:tblGrid>
        <w:gridCol w:w="1894"/>
        <w:gridCol w:w="1674"/>
        <w:gridCol w:w="3539"/>
        <w:gridCol w:w="2313"/>
      </w:tblGrid>
      <w:tr w:rsidR="00AB171E" w14:paraId="2ABB14AA" w14:textId="77777777">
        <w:trPr>
          <w:trHeight w:val="90"/>
        </w:trPr>
        <w:tc>
          <w:tcPr>
            <w:tcW w:w="202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A339F48" w14:textId="77777777" w:rsidR="00AB171E" w:rsidRDefault="00000000">
            <w:pPr>
              <w:spacing w:after="0"/>
              <w:jc w:val="center"/>
            </w:pPr>
            <w:r>
              <w:rPr>
                <w:rFonts w:ascii="Courier New" w:hAnsi="Courier New"/>
                <w:b/>
                <w:color w:val="000000"/>
              </w:rPr>
              <w:t>Taxpayer</w:t>
            </w:r>
          </w:p>
        </w:tc>
        <w:tc>
          <w:tcPr>
            <w:tcW w:w="181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972311E" w14:textId="77777777" w:rsidR="00AB171E" w:rsidRDefault="00000000">
            <w:pPr>
              <w:spacing w:after="0"/>
              <w:jc w:val="center"/>
            </w:pPr>
            <w:r>
              <w:rPr>
                <w:rFonts w:ascii="Courier New" w:hAnsi="Courier New"/>
                <w:b/>
                <w:color w:val="000000"/>
              </w:rPr>
              <w:t>Salary</w:t>
            </w:r>
          </w:p>
        </w:tc>
        <w:tc>
          <w:tcPr>
            <w:tcW w:w="38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CD3534C" w14:textId="77777777" w:rsidR="00AB171E" w:rsidRDefault="00000000">
            <w:pPr>
              <w:spacing w:after="0"/>
              <w:jc w:val="center"/>
            </w:pPr>
            <w:r>
              <w:rPr>
                <w:rFonts w:ascii="Courier New" w:hAnsi="Courier New"/>
                <w:b/>
                <w:color w:val="000000"/>
              </w:rPr>
              <w:t>Muni-Bond Interest</w:t>
            </w:r>
          </w:p>
        </w:tc>
        <w:tc>
          <w:tcPr>
            <w:tcW w:w="249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22F46C7" w14:textId="77777777" w:rsidR="00AB171E" w:rsidRDefault="00000000">
            <w:pPr>
              <w:spacing w:after="0"/>
              <w:jc w:val="center"/>
            </w:pPr>
            <w:r>
              <w:rPr>
                <w:rFonts w:ascii="Courier New" w:hAnsi="Courier New"/>
                <w:b/>
                <w:color w:val="000000"/>
              </w:rPr>
              <w:t>Total Tax</w:t>
            </w:r>
          </w:p>
        </w:tc>
      </w:tr>
      <w:tr w:rsidR="00AB171E" w14:paraId="13B70A50" w14:textId="77777777">
        <w:trPr>
          <w:trHeight w:val="90"/>
        </w:trPr>
        <w:tc>
          <w:tcPr>
            <w:tcW w:w="2027"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66148576" w14:textId="77777777" w:rsidR="00AB171E" w:rsidRDefault="00000000">
            <w:pPr>
              <w:spacing w:after="0"/>
            </w:pPr>
            <w:r>
              <w:rPr>
                <w:rFonts w:ascii="Courier New" w:hAnsi="Courier New"/>
                <w:color w:val="000000"/>
              </w:rPr>
              <w:t>Diego</w:t>
            </w:r>
          </w:p>
        </w:tc>
        <w:tc>
          <w:tcPr>
            <w:tcW w:w="181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C50F98D" w14:textId="77777777" w:rsidR="00AB171E" w:rsidRDefault="00000000">
            <w:pPr>
              <w:spacing w:after="0"/>
              <w:jc w:val="center"/>
            </w:pPr>
            <w:r>
              <w:rPr>
                <w:rFonts w:ascii="Courier New" w:hAnsi="Courier New"/>
                <w:color w:val="000000"/>
              </w:rPr>
              <w:t>$ 30,000</w:t>
            </w:r>
          </w:p>
        </w:tc>
        <w:tc>
          <w:tcPr>
            <w:tcW w:w="38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050" w:type="dxa"/>
            </w:tcMar>
          </w:tcPr>
          <w:p w14:paraId="09826F77" w14:textId="77777777" w:rsidR="00AB171E" w:rsidRDefault="00000000">
            <w:pPr>
              <w:spacing w:after="0"/>
              <w:jc w:val="right"/>
            </w:pPr>
            <w:r>
              <w:rPr>
                <w:rFonts w:ascii="Courier New" w:hAnsi="Courier New"/>
                <w:color w:val="000000"/>
              </w:rPr>
              <w:t>$ 10,000</w:t>
            </w:r>
          </w:p>
        </w:tc>
        <w:tc>
          <w:tcPr>
            <w:tcW w:w="249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55" w:type="dxa"/>
            </w:tcMar>
          </w:tcPr>
          <w:p w14:paraId="6BFAE884" w14:textId="77777777" w:rsidR="00AB171E" w:rsidRDefault="00000000">
            <w:pPr>
              <w:spacing w:after="0"/>
              <w:jc w:val="right"/>
            </w:pPr>
            <w:r>
              <w:rPr>
                <w:rFonts w:ascii="Courier New" w:hAnsi="Courier New"/>
                <w:color w:val="000000"/>
              </w:rPr>
              <w:t>$ 1,500</w:t>
            </w:r>
          </w:p>
        </w:tc>
      </w:tr>
      <w:tr w:rsidR="00AB171E" w14:paraId="285BBEB4" w14:textId="77777777">
        <w:trPr>
          <w:trHeight w:val="90"/>
        </w:trPr>
        <w:tc>
          <w:tcPr>
            <w:tcW w:w="2027"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70136A5D" w14:textId="77777777" w:rsidR="00AB171E" w:rsidRDefault="00000000">
            <w:pPr>
              <w:spacing w:after="0"/>
            </w:pPr>
            <w:r>
              <w:rPr>
                <w:rFonts w:ascii="Courier New" w:hAnsi="Courier New"/>
                <w:color w:val="000000"/>
              </w:rPr>
              <w:t>Dora</w:t>
            </w:r>
          </w:p>
        </w:tc>
        <w:tc>
          <w:tcPr>
            <w:tcW w:w="181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3E460AE" w14:textId="77777777" w:rsidR="00AB171E" w:rsidRDefault="00000000">
            <w:pPr>
              <w:spacing w:after="0"/>
              <w:jc w:val="center"/>
            </w:pPr>
            <w:r>
              <w:rPr>
                <w:rFonts w:ascii="Courier New" w:hAnsi="Courier New"/>
                <w:color w:val="000000"/>
              </w:rPr>
              <w:t>$ 50,000</w:t>
            </w:r>
          </w:p>
        </w:tc>
        <w:tc>
          <w:tcPr>
            <w:tcW w:w="38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050" w:type="dxa"/>
            </w:tcMar>
          </w:tcPr>
          <w:p w14:paraId="5B5DC674" w14:textId="77777777" w:rsidR="00AB171E" w:rsidRDefault="00000000">
            <w:pPr>
              <w:spacing w:after="0"/>
              <w:jc w:val="right"/>
            </w:pPr>
            <w:r>
              <w:rPr>
                <w:rFonts w:ascii="Courier New" w:hAnsi="Courier New"/>
                <w:color w:val="000000"/>
              </w:rPr>
              <w:t>$ 5,000</w:t>
            </w:r>
          </w:p>
        </w:tc>
        <w:tc>
          <w:tcPr>
            <w:tcW w:w="249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55" w:type="dxa"/>
            </w:tcMar>
          </w:tcPr>
          <w:p w14:paraId="379348C7" w14:textId="77777777" w:rsidR="00AB171E" w:rsidRDefault="00000000">
            <w:pPr>
              <w:spacing w:after="0"/>
              <w:jc w:val="right"/>
            </w:pPr>
            <w:r>
              <w:rPr>
                <w:rFonts w:ascii="Courier New" w:hAnsi="Courier New"/>
                <w:color w:val="000000"/>
              </w:rPr>
              <w:t>???</w:t>
            </w:r>
          </w:p>
        </w:tc>
      </w:tr>
    </w:tbl>
    <w:p w14:paraId="62AFD30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E3EE8D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1E77564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3590E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Junior earns $80,000 taxable income as a regional circuit stock car driver and is taxed at an average rate of 25 percent (i.e., $20,000 of tax). If Congress increases the income tax rate such that Junior's average tax rate increases from 25 percent to 30 percent,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rFonts w:ascii="Times New Roman"/>
          <w:sz w:val="24"/>
        </w:rPr>
        <w:br/>
      </w:r>
      <w:r>
        <w:rPr>
          <w:rFonts w:ascii="Times New Roman"/>
          <w:b/>
          <w:color w:val="000000"/>
          <w:sz w:val="24"/>
        </w:rPr>
        <w:t>Note: Round your answers to two decimal places</w:t>
      </w:r>
      <w:r>
        <w:rPr>
          <w:rFonts w:ascii="Times New Roman"/>
          <w:sz w:val="24"/>
        </w:rPr>
        <w:br/>
      </w:r>
    </w:p>
    <w:p w14:paraId="1905913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5A1B36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276BE23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D123A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 New Roman"/>
          <w:sz w:val="24"/>
        </w:rPr>
        <w:br/>
      </w:r>
    </w:p>
    <w:tbl>
      <w:tblPr>
        <w:tblW w:w="0" w:type="auto"/>
        <w:tblLook w:val="04A0" w:firstRow="1" w:lastRow="0" w:firstColumn="1" w:lastColumn="0" w:noHBand="0" w:noVBand="1"/>
      </w:tblPr>
      <w:tblGrid>
        <w:gridCol w:w="2774"/>
        <w:gridCol w:w="1827"/>
        <w:gridCol w:w="2759"/>
      </w:tblGrid>
      <w:tr w:rsidR="00AB171E" w14:paraId="43A0CC8B" w14:textId="77777777">
        <w:trPr>
          <w:trHeight w:val="90"/>
        </w:trPr>
        <w:tc>
          <w:tcPr>
            <w:tcW w:w="277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250A950" w14:textId="77777777" w:rsidR="00AB171E" w:rsidRDefault="00000000">
            <w:pPr>
              <w:spacing w:after="0"/>
              <w:jc w:val="center"/>
            </w:pPr>
            <w:r>
              <w:rPr>
                <w:rFonts w:ascii="Courier New" w:hAnsi="Courier New"/>
                <w:b/>
                <w:color w:val="000000"/>
              </w:rPr>
              <w:t>Taxpayer</w:t>
            </w:r>
          </w:p>
        </w:tc>
        <w:tc>
          <w:tcPr>
            <w:tcW w:w="182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B7C2307" w14:textId="77777777" w:rsidR="00AB171E" w:rsidRDefault="00000000">
            <w:pPr>
              <w:spacing w:after="0"/>
              <w:jc w:val="center"/>
            </w:pPr>
            <w:r>
              <w:rPr>
                <w:rFonts w:ascii="Courier New" w:hAnsi="Courier New"/>
                <w:b/>
                <w:color w:val="000000"/>
              </w:rPr>
              <w:t>Salary</w:t>
            </w:r>
          </w:p>
        </w:tc>
        <w:tc>
          <w:tcPr>
            <w:tcW w:w="27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4588987" w14:textId="77777777" w:rsidR="00AB171E" w:rsidRDefault="00000000">
            <w:pPr>
              <w:spacing w:after="0"/>
              <w:jc w:val="center"/>
            </w:pPr>
            <w:r>
              <w:rPr>
                <w:rFonts w:ascii="Courier New" w:hAnsi="Courier New"/>
                <w:b/>
                <w:color w:val="000000"/>
              </w:rPr>
              <w:t>Total Tax</w:t>
            </w:r>
          </w:p>
        </w:tc>
      </w:tr>
      <w:tr w:rsidR="00AB171E" w14:paraId="4FBA5EAC" w14:textId="77777777">
        <w:trPr>
          <w:trHeight w:val="90"/>
        </w:trPr>
        <w:tc>
          <w:tcPr>
            <w:tcW w:w="2774"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0AD3DBCC" w14:textId="77777777" w:rsidR="00AB171E" w:rsidRDefault="00000000">
            <w:pPr>
              <w:spacing w:after="0"/>
            </w:pPr>
            <w:r>
              <w:rPr>
                <w:rFonts w:ascii="Courier New" w:hAnsi="Courier New"/>
                <w:color w:val="000000"/>
              </w:rPr>
              <w:t>Fantasia</w:t>
            </w:r>
          </w:p>
        </w:tc>
        <w:tc>
          <w:tcPr>
            <w:tcW w:w="182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7CA3D8C7" w14:textId="77777777" w:rsidR="00AB171E" w:rsidRDefault="00000000">
            <w:pPr>
              <w:spacing w:after="0"/>
              <w:jc w:val="right"/>
            </w:pPr>
            <w:r>
              <w:rPr>
                <w:rFonts w:ascii="Courier New" w:hAnsi="Courier New"/>
                <w:color w:val="000000"/>
              </w:rPr>
              <w:t>$ 20,000</w:t>
            </w:r>
          </w:p>
        </w:tc>
        <w:tc>
          <w:tcPr>
            <w:tcW w:w="27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30" w:type="dxa"/>
            </w:tcMar>
          </w:tcPr>
          <w:p w14:paraId="34C048EC" w14:textId="77777777" w:rsidR="00AB171E" w:rsidRDefault="00000000">
            <w:pPr>
              <w:spacing w:after="0"/>
              <w:jc w:val="right"/>
            </w:pPr>
            <w:r>
              <w:rPr>
                <w:rFonts w:ascii="Courier New" w:hAnsi="Courier New"/>
                <w:color w:val="000000"/>
              </w:rPr>
              <w:t>$ 1,500</w:t>
            </w:r>
          </w:p>
        </w:tc>
      </w:tr>
      <w:tr w:rsidR="00AB171E" w14:paraId="68466248" w14:textId="77777777">
        <w:trPr>
          <w:trHeight w:val="90"/>
        </w:trPr>
        <w:tc>
          <w:tcPr>
            <w:tcW w:w="2774"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3BCEDDA0" w14:textId="77777777" w:rsidR="00AB171E" w:rsidRDefault="00000000">
            <w:pPr>
              <w:spacing w:after="0"/>
            </w:pPr>
            <w:r>
              <w:rPr>
                <w:rFonts w:ascii="Courier New" w:hAnsi="Courier New"/>
                <w:color w:val="000000"/>
              </w:rPr>
              <w:t>Simon</w:t>
            </w:r>
          </w:p>
        </w:tc>
        <w:tc>
          <w:tcPr>
            <w:tcW w:w="182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0A19279C" w14:textId="77777777" w:rsidR="00AB171E" w:rsidRDefault="00000000">
            <w:pPr>
              <w:spacing w:after="0"/>
              <w:jc w:val="right"/>
            </w:pPr>
            <w:r>
              <w:rPr>
                <w:rFonts w:ascii="Courier New" w:hAnsi="Courier New"/>
                <w:color w:val="000000"/>
              </w:rPr>
              <w:t>$ 30,000</w:t>
            </w:r>
          </w:p>
        </w:tc>
        <w:tc>
          <w:tcPr>
            <w:tcW w:w="27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30" w:type="dxa"/>
            </w:tcMar>
          </w:tcPr>
          <w:p w14:paraId="02112F0B" w14:textId="77777777" w:rsidR="00AB171E" w:rsidRDefault="00000000">
            <w:pPr>
              <w:spacing w:after="0"/>
              <w:jc w:val="right"/>
            </w:pPr>
            <w:r>
              <w:rPr>
                <w:rFonts w:ascii="Courier New" w:hAnsi="Courier New"/>
                <w:color w:val="000000"/>
              </w:rPr>
              <w:t>$ 2,000</w:t>
            </w:r>
          </w:p>
        </w:tc>
      </w:tr>
      <w:tr w:rsidR="00AB171E" w14:paraId="74161EBB" w14:textId="77777777">
        <w:trPr>
          <w:trHeight w:val="90"/>
        </w:trPr>
        <w:tc>
          <w:tcPr>
            <w:tcW w:w="2774"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6F354138" w14:textId="77777777" w:rsidR="00AB171E" w:rsidRDefault="00000000">
            <w:pPr>
              <w:spacing w:after="0"/>
            </w:pPr>
            <w:r>
              <w:rPr>
                <w:rFonts w:ascii="Courier New" w:hAnsi="Courier New"/>
                <w:color w:val="000000"/>
              </w:rPr>
              <w:t>Carrie</w:t>
            </w:r>
          </w:p>
        </w:tc>
        <w:tc>
          <w:tcPr>
            <w:tcW w:w="182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6913E2C0" w14:textId="77777777" w:rsidR="00AB171E" w:rsidRDefault="00000000">
            <w:pPr>
              <w:spacing w:after="0"/>
              <w:jc w:val="right"/>
            </w:pPr>
            <w:r>
              <w:rPr>
                <w:rFonts w:ascii="Courier New" w:hAnsi="Courier New"/>
                <w:color w:val="000000"/>
              </w:rPr>
              <w:t>$ 20,000</w:t>
            </w:r>
          </w:p>
        </w:tc>
        <w:tc>
          <w:tcPr>
            <w:tcW w:w="27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30" w:type="dxa"/>
            </w:tcMar>
          </w:tcPr>
          <w:p w14:paraId="3AEEBEAF" w14:textId="77777777" w:rsidR="00AB171E" w:rsidRDefault="00000000">
            <w:pPr>
              <w:spacing w:after="0"/>
              <w:jc w:val="right"/>
            </w:pPr>
            <w:r>
              <w:rPr>
                <w:rFonts w:ascii="Courier New" w:hAnsi="Courier New"/>
                <w:color w:val="000000"/>
              </w:rPr>
              <w:t>???</w:t>
            </w:r>
          </w:p>
        </w:tc>
      </w:tr>
    </w:tbl>
    <w:p w14:paraId="0FA5E00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98F216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3301A8F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BAD95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Consider the following tax rate structures. Is it horizontally equitable? Why or why not? Is it vertically equitable? Why or why not?</w:t>
      </w:r>
      <w:r>
        <w:rPr>
          <w:rFonts w:ascii="Times New Roman"/>
          <w:sz w:val="24"/>
        </w:rPr>
        <w:br/>
      </w:r>
    </w:p>
    <w:tbl>
      <w:tblPr>
        <w:tblW w:w="0" w:type="auto"/>
        <w:tblLook w:val="04A0" w:firstRow="1" w:lastRow="0" w:firstColumn="1" w:lastColumn="0" w:noHBand="0" w:noVBand="1"/>
      </w:tblPr>
      <w:tblGrid>
        <w:gridCol w:w="2835"/>
        <w:gridCol w:w="1762"/>
        <w:gridCol w:w="2963"/>
      </w:tblGrid>
      <w:tr w:rsidR="00AB171E" w14:paraId="7E14ABE3" w14:textId="77777777">
        <w:trPr>
          <w:trHeight w:val="90"/>
        </w:trPr>
        <w:tc>
          <w:tcPr>
            <w:tcW w:w="283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83032B2" w14:textId="77777777" w:rsidR="00AB171E" w:rsidRDefault="00000000">
            <w:pPr>
              <w:spacing w:after="0"/>
              <w:jc w:val="center"/>
            </w:pPr>
            <w:r>
              <w:rPr>
                <w:rFonts w:ascii="Courier New" w:hAnsi="Courier New"/>
                <w:b/>
                <w:color w:val="000000"/>
              </w:rPr>
              <w:t>Taxpayer</w:t>
            </w:r>
          </w:p>
        </w:tc>
        <w:tc>
          <w:tcPr>
            <w:tcW w:w="176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C15C5EF" w14:textId="77777777" w:rsidR="00AB171E" w:rsidRDefault="00000000">
            <w:pPr>
              <w:spacing w:after="0"/>
              <w:jc w:val="center"/>
            </w:pPr>
            <w:r>
              <w:rPr>
                <w:rFonts w:ascii="Courier New" w:hAnsi="Courier New"/>
                <w:b/>
                <w:color w:val="000000"/>
              </w:rPr>
              <w:t>Salary</w:t>
            </w:r>
          </w:p>
        </w:tc>
        <w:tc>
          <w:tcPr>
            <w:tcW w:w="296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A57318B" w14:textId="77777777" w:rsidR="00AB171E" w:rsidRDefault="00000000">
            <w:pPr>
              <w:spacing w:after="0"/>
              <w:jc w:val="center"/>
            </w:pPr>
            <w:r>
              <w:rPr>
                <w:rFonts w:ascii="Courier New" w:hAnsi="Courier New"/>
                <w:b/>
                <w:color w:val="000000"/>
              </w:rPr>
              <w:t>Total Tax</w:t>
            </w:r>
          </w:p>
        </w:tc>
      </w:tr>
      <w:tr w:rsidR="00AB171E" w14:paraId="2B235AFC" w14:textId="77777777">
        <w:trPr>
          <w:trHeight w:val="90"/>
        </w:trPr>
        <w:tc>
          <w:tcPr>
            <w:tcW w:w="2835" w:type="dxa"/>
            <w:tcBorders>
              <w:top w:val="outset" w:sz="8" w:space="0" w:color="000000"/>
              <w:left w:val="outset" w:sz="8" w:space="0" w:color="000000"/>
              <w:bottom w:val="outset" w:sz="8" w:space="0" w:color="000000"/>
              <w:right w:val="outset" w:sz="8" w:space="0" w:color="000000"/>
            </w:tcBorders>
            <w:tcMar>
              <w:top w:w="30" w:type="dxa"/>
              <w:left w:w="525" w:type="dxa"/>
              <w:bottom w:w="30" w:type="dxa"/>
              <w:right w:w="30" w:type="dxa"/>
            </w:tcMar>
          </w:tcPr>
          <w:p w14:paraId="7A13102F" w14:textId="77777777" w:rsidR="00AB171E" w:rsidRDefault="00000000">
            <w:pPr>
              <w:spacing w:after="0"/>
            </w:pPr>
            <w:r>
              <w:rPr>
                <w:rFonts w:ascii="Courier New" w:hAnsi="Courier New"/>
                <w:color w:val="000000"/>
              </w:rPr>
              <w:t>Lucy</w:t>
            </w:r>
          </w:p>
        </w:tc>
        <w:tc>
          <w:tcPr>
            <w:tcW w:w="176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4860CA7E" w14:textId="77777777" w:rsidR="00AB171E" w:rsidRDefault="00000000">
            <w:pPr>
              <w:spacing w:after="0"/>
              <w:jc w:val="right"/>
            </w:pPr>
            <w:r>
              <w:rPr>
                <w:rFonts w:ascii="Courier New" w:hAnsi="Courier New"/>
                <w:color w:val="000000"/>
              </w:rPr>
              <w:t>$ 40,000</w:t>
            </w:r>
          </w:p>
        </w:tc>
        <w:tc>
          <w:tcPr>
            <w:tcW w:w="296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25" w:type="dxa"/>
            </w:tcMar>
          </w:tcPr>
          <w:p w14:paraId="44452182" w14:textId="77777777" w:rsidR="00AB171E" w:rsidRDefault="00000000">
            <w:pPr>
              <w:spacing w:after="0"/>
              <w:jc w:val="right"/>
            </w:pPr>
            <w:r>
              <w:rPr>
                <w:rFonts w:ascii="Courier New" w:hAnsi="Courier New"/>
                <w:color w:val="000000"/>
              </w:rPr>
              <w:t>$ 4,500</w:t>
            </w:r>
          </w:p>
        </w:tc>
      </w:tr>
      <w:tr w:rsidR="00AB171E" w14:paraId="0593427E" w14:textId="77777777">
        <w:trPr>
          <w:trHeight w:val="90"/>
        </w:trPr>
        <w:tc>
          <w:tcPr>
            <w:tcW w:w="2835" w:type="dxa"/>
            <w:tcBorders>
              <w:top w:val="outset" w:sz="8" w:space="0" w:color="000000"/>
              <w:left w:val="outset" w:sz="8" w:space="0" w:color="000000"/>
              <w:bottom w:val="outset" w:sz="8" w:space="0" w:color="000000"/>
              <w:right w:val="outset" w:sz="8" w:space="0" w:color="000000"/>
            </w:tcBorders>
            <w:tcMar>
              <w:top w:w="30" w:type="dxa"/>
              <w:left w:w="525" w:type="dxa"/>
              <w:bottom w:w="30" w:type="dxa"/>
              <w:right w:w="30" w:type="dxa"/>
            </w:tcMar>
          </w:tcPr>
          <w:p w14:paraId="06663876" w14:textId="77777777" w:rsidR="00AB171E" w:rsidRDefault="00000000">
            <w:pPr>
              <w:spacing w:after="0"/>
            </w:pPr>
            <w:r>
              <w:rPr>
                <w:rFonts w:ascii="Courier New" w:hAnsi="Courier New"/>
                <w:color w:val="000000"/>
              </w:rPr>
              <w:t>Ricky</w:t>
            </w:r>
          </w:p>
        </w:tc>
        <w:tc>
          <w:tcPr>
            <w:tcW w:w="176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1A90C237" w14:textId="77777777" w:rsidR="00AB171E" w:rsidRDefault="00000000">
            <w:pPr>
              <w:spacing w:after="0"/>
              <w:jc w:val="right"/>
            </w:pPr>
            <w:r>
              <w:rPr>
                <w:rFonts w:ascii="Courier New" w:hAnsi="Courier New"/>
                <w:color w:val="000000"/>
              </w:rPr>
              <w:t>$ 20,000</w:t>
            </w:r>
          </w:p>
        </w:tc>
        <w:tc>
          <w:tcPr>
            <w:tcW w:w="296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25" w:type="dxa"/>
            </w:tcMar>
          </w:tcPr>
          <w:p w14:paraId="3E776610" w14:textId="77777777" w:rsidR="00AB171E" w:rsidRDefault="00000000">
            <w:pPr>
              <w:spacing w:after="0"/>
              <w:jc w:val="right"/>
            </w:pPr>
            <w:r>
              <w:rPr>
                <w:rFonts w:ascii="Courier New" w:hAnsi="Courier New"/>
                <w:color w:val="000000"/>
              </w:rPr>
              <w:t>$ 4,500</w:t>
            </w:r>
          </w:p>
        </w:tc>
      </w:tr>
      <w:tr w:rsidR="00AB171E" w14:paraId="46978B22" w14:textId="77777777">
        <w:trPr>
          <w:trHeight w:val="90"/>
        </w:trPr>
        <w:tc>
          <w:tcPr>
            <w:tcW w:w="2835" w:type="dxa"/>
            <w:tcBorders>
              <w:top w:val="outset" w:sz="8" w:space="0" w:color="000000"/>
              <w:left w:val="outset" w:sz="8" w:space="0" w:color="000000"/>
              <w:bottom w:val="outset" w:sz="8" w:space="0" w:color="000000"/>
              <w:right w:val="outset" w:sz="8" w:space="0" w:color="000000"/>
            </w:tcBorders>
            <w:tcMar>
              <w:top w:w="30" w:type="dxa"/>
              <w:left w:w="525" w:type="dxa"/>
              <w:bottom w:w="30" w:type="dxa"/>
              <w:right w:w="30" w:type="dxa"/>
            </w:tcMar>
          </w:tcPr>
          <w:p w14:paraId="7D6A849B" w14:textId="77777777" w:rsidR="00AB171E" w:rsidRDefault="00000000">
            <w:pPr>
              <w:spacing w:after="0"/>
            </w:pPr>
            <w:r>
              <w:rPr>
                <w:rFonts w:ascii="Courier New" w:hAnsi="Courier New"/>
                <w:color w:val="000000"/>
              </w:rPr>
              <w:t>Ethel</w:t>
            </w:r>
          </w:p>
        </w:tc>
        <w:tc>
          <w:tcPr>
            <w:tcW w:w="176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7A6E2E48" w14:textId="77777777" w:rsidR="00AB171E" w:rsidRDefault="00000000">
            <w:pPr>
              <w:spacing w:after="0"/>
              <w:jc w:val="right"/>
            </w:pPr>
            <w:r>
              <w:rPr>
                <w:rFonts w:ascii="Courier New" w:hAnsi="Courier New"/>
                <w:color w:val="000000"/>
              </w:rPr>
              <w:t>$ 40,000</w:t>
            </w:r>
          </w:p>
        </w:tc>
        <w:tc>
          <w:tcPr>
            <w:tcW w:w="296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525" w:type="dxa"/>
            </w:tcMar>
          </w:tcPr>
          <w:p w14:paraId="6FF289A6" w14:textId="77777777" w:rsidR="00AB171E" w:rsidRDefault="00000000">
            <w:pPr>
              <w:spacing w:after="0"/>
              <w:jc w:val="right"/>
            </w:pPr>
            <w:r>
              <w:rPr>
                <w:rFonts w:ascii="Courier New" w:hAnsi="Courier New"/>
                <w:color w:val="000000"/>
              </w:rPr>
              <w:t>$ 4,500</w:t>
            </w:r>
          </w:p>
        </w:tc>
      </w:tr>
    </w:tbl>
    <w:p w14:paraId="3EC16B7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D45C04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Difficulty : 3 Hard</w:t>
      </w:r>
      <w:r>
        <w:rPr>
          <w:rFonts w:ascii="Times New Roman"/>
          <w:sz w:val="20"/>
        </w:rPr>
        <w:br/>
        <w:t>AICPA : FN Measurement</w:t>
      </w:r>
      <w:r>
        <w:rPr>
          <w:rFonts w:ascii="Times New Roman"/>
          <w:sz w:val="20"/>
        </w:rPr>
        <w:br/>
        <w:t>AACSB : Analytical Thinking</w:t>
      </w:r>
      <w:r>
        <w:rPr>
          <w:rFonts w:ascii="Times New Roman"/>
          <w:sz w:val="20"/>
        </w:rPr>
        <w:br/>
        <w:t>Gradable : manual</w:t>
      </w:r>
      <w:r>
        <w:rPr>
          <w:rFonts w:ascii="Times New Roman"/>
          <w:sz w:val="20"/>
        </w:rPr>
        <w:br/>
      </w:r>
    </w:p>
    <w:p w14:paraId="17EF29A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1DEA2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Consider the following tax rate structure. Is it horizontally equitable? Why or why not? Is it vertically equitable? Why or why not?</w:t>
      </w:r>
      <w:r>
        <w:rPr>
          <w:rFonts w:ascii="Times New Roman"/>
          <w:sz w:val="24"/>
        </w:rPr>
        <w:br/>
      </w:r>
    </w:p>
    <w:tbl>
      <w:tblPr>
        <w:tblW w:w="0" w:type="auto"/>
        <w:tblLook w:val="04A0" w:firstRow="1" w:lastRow="0" w:firstColumn="1" w:lastColumn="0" w:noHBand="0" w:noVBand="1"/>
      </w:tblPr>
      <w:tblGrid>
        <w:gridCol w:w="2762"/>
        <w:gridCol w:w="2225"/>
        <w:gridCol w:w="3173"/>
      </w:tblGrid>
      <w:tr w:rsidR="00AB171E" w14:paraId="5A953F45" w14:textId="77777777">
        <w:trPr>
          <w:trHeight w:val="90"/>
        </w:trPr>
        <w:tc>
          <w:tcPr>
            <w:tcW w:w="276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FAC7EA9" w14:textId="77777777" w:rsidR="00AB171E" w:rsidRDefault="00000000">
            <w:pPr>
              <w:spacing w:after="0"/>
              <w:jc w:val="center"/>
            </w:pPr>
            <w:r>
              <w:rPr>
                <w:rFonts w:ascii="Courier New" w:hAnsi="Courier New"/>
                <w:b/>
                <w:color w:val="000000"/>
              </w:rPr>
              <w:t>Taxpayer</w:t>
            </w:r>
          </w:p>
        </w:tc>
        <w:tc>
          <w:tcPr>
            <w:tcW w:w="222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783DE7A" w14:textId="77777777" w:rsidR="00AB171E" w:rsidRDefault="00000000">
            <w:pPr>
              <w:spacing w:after="0"/>
              <w:jc w:val="center"/>
            </w:pPr>
            <w:r>
              <w:rPr>
                <w:rFonts w:ascii="Courier New" w:hAnsi="Courier New"/>
                <w:b/>
                <w:color w:val="000000"/>
              </w:rPr>
              <w:t>Salary</w:t>
            </w:r>
          </w:p>
        </w:tc>
        <w:tc>
          <w:tcPr>
            <w:tcW w:w="317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8FADA4B" w14:textId="77777777" w:rsidR="00AB171E" w:rsidRDefault="00000000">
            <w:pPr>
              <w:spacing w:after="0"/>
              <w:jc w:val="center"/>
            </w:pPr>
            <w:r>
              <w:rPr>
                <w:rFonts w:ascii="Courier New" w:hAnsi="Courier New"/>
                <w:b/>
                <w:color w:val="000000"/>
              </w:rPr>
              <w:t>Total Tax</w:t>
            </w:r>
          </w:p>
        </w:tc>
      </w:tr>
      <w:tr w:rsidR="00AB171E" w14:paraId="7E0E9E51" w14:textId="77777777">
        <w:trPr>
          <w:trHeight w:val="90"/>
        </w:trPr>
        <w:tc>
          <w:tcPr>
            <w:tcW w:w="2762"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2AA9139B" w14:textId="77777777" w:rsidR="00AB171E" w:rsidRDefault="00000000">
            <w:pPr>
              <w:spacing w:after="0"/>
            </w:pPr>
            <w:r>
              <w:rPr>
                <w:rFonts w:ascii="Courier New" w:hAnsi="Courier New"/>
                <w:color w:val="000000"/>
              </w:rPr>
              <w:t>Moe</w:t>
            </w:r>
          </w:p>
        </w:tc>
        <w:tc>
          <w:tcPr>
            <w:tcW w:w="222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3361FD79" w14:textId="77777777" w:rsidR="00AB171E" w:rsidRDefault="00000000">
            <w:pPr>
              <w:spacing w:after="0"/>
              <w:jc w:val="right"/>
            </w:pPr>
            <w:r>
              <w:rPr>
                <w:rFonts w:ascii="Courier New" w:hAnsi="Courier New"/>
                <w:color w:val="000000"/>
              </w:rPr>
              <w:t>$ 20,000</w:t>
            </w:r>
          </w:p>
        </w:tc>
        <w:tc>
          <w:tcPr>
            <w:tcW w:w="317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30" w:type="dxa"/>
            </w:tcMar>
          </w:tcPr>
          <w:p w14:paraId="5145CE77" w14:textId="77777777" w:rsidR="00AB171E" w:rsidRDefault="00000000">
            <w:pPr>
              <w:spacing w:after="0"/>
              <w:jc w:val="right"/>
            </w:pPr>
            <w:r>
              <w:rPr>
                <w:rFonts w:ascii="Courier New" w:hAnsi="Courier New"/>
                <w:color w:val="000000"/>
              </w:rPr>
              <w:t>$ 1,500</w:t>
            </w:r>
          </w:p>
        </w:tc>
      </w:tr>
      <w:tr w:rsidR="00AB171E" w14:paraId="64FB1DA2" w14:textId="77777777">
        <w:trPr>
          <w:trHeight w:val="90"/>
        </w:trPr>
        <w:tc>
          <w:tcPr>
            <w:tcW w:w="2762"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11DC89A2" w14:textId="77777777" w:rsidR="00AB171E" w:rsidRDefault="00000000">
            <w:pPr>
              <w:spacing w:after="0"/>
            </w:pPr>
            <w:r>
              <w:rPr>
                <w:rFonts w:ascii="Courier New" w:hAnsi="Courier New"/>
                <w:color w:val="000000"/>
              </w:rPr>
              <w:t>Larry</w:t>
            </w:r>
          </w:p>
        </w:tc>
        <w:tc>
          <w:tcPr>
            <w:tcW w:w="222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5498B73C" w14:textId="77777777" w:rsidR="00AB171E" w:rsidRDefault="00000000">
            <w:pPr>
              <w:spacing w:after="0"/>
              <w:jc w:val="right"/>
            </w:pPr>
            <w:r>
              <w:rPr>
                <w:rFonts w:ascii="Courier New" w:hAnsi="Courier New"/>
                <w:color w:val="000000"/>
              </w:rPr>
              <w:t>$ 40,000</w:t>
            </w:r>
          </w:p>
        </w:tc>
        <w:tc>
          <w:tcPr>
            <w:tcW w:w="317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30" w:type="dxa"/>
            </w:tcMar>
          </w:tcPr>
          <w:p w14:paraId="01BA5929" w14:textId="77777777" w:rsidR="00AB171E" w:rsidRDefault="00000000">
            <w:pPr>
              <w:spacing w:after="0"/>
              <w:jc w:val="right"/>
            </w:pPr>
            <w:r>
              <w:rPr>
                <w:rFonts w:ascii="Courier New" w:hAnsi="Courier New"/>
                <w:color w:val="000000"/>
              </w:rPr>
              <w:t>$ 8,500</w:t>
            </w:r>
          </w:p>
        </w:tc>
      </w:tr>
      <w:tr w:rsidR="00AB171E" w14:paraId="3285E334" w14:textId="77777777">
        <w:trPr>
          <w:trHeight w:val="90"/>
        </w:trPr>
        <w:tc>
          <w:tcPr>
            <w:tcW w:w="2762" w:type="dxa"/>
            <w:tcBorders>
              <w:top w:val="outset" w:sz="8" w:space="0" w:color="000000"/>
              <w:left w:val="outset" w:sz="8" w:space="0" w:color="000000"/>
              <w:bottom w:val="outset" w:sz="8" w:space="0" w:color="000000"/>
              <w:right w:val="outset" w:sz="8" w:space="0" w:color="000000"/>
            </w:tcBorders>
            <w:tcMar>
              <w:top w:w="30" w:type="dxa"/>
              <w:left w:w="375" w:type="dxa"/>
              <w:bottom w:w="30" w:type="dxa"/>
              <w:right w:w="30" w:type="dxa"/>
            </w:tcMar>
          </w:tcPr>
          <w:p w14:paraId="10ACC259" w14:textId="77777777" w:rsidR="00AB171E" w:rsidRDefault="00000000">
            <w:pPr>
              <w:spacing w:after="0"/>
            </w:pPr>
            <w:r>
              <w:rPr>
                <w:rFonts w:ascii="Courier New" w:hAnsi="Courier New"/>
                <w:color w:val="000000"/>
              </w:rPr>
              <w:t>Curly</w:t>
            </w:r>
          </w:p>
        </w:tc>
        <w:tc>
          <w:tcPr>
            <w:tcW w:w="222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0" w:type="dxa"/>
            </w:tcMar>
          </w:tcPr>
          <w:p w14:paraId="4EA8896D" w14:textId="77777777" w:rsidR="00AB171E" w:rsidRDefault="00000000">
            <w:pPr>
              <w:spacing w:after="0"/>
              <w:jc w:val="right"/>
            </w:pPr>
            <w:r>
              <w:rPr>
                <w:rFonts w:ascii="Courier New" w:hAnsi="Courier New"/>
                <w:color w:val="000000"/>
              </w:rPr>
              <w:t>$ 100,000</w:t>
            </w:r>
          </w:p>
        </w:tc>
        <w:tc>
          <w:tcPr>
            <w:tcW w:w="317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630" w:type="dxa"/>
            </w:tcMar>
          </w:tcPr>
          <w:p w14:paraId="32AD042C" w14:textId="77777777" w:rsidR="00AB171E" w:rsidRDefault="00000000">
            <w:pPr>
              <w:spacing w:after="0"/>
              <w:jc w:val="right"/>
            </w:pPr>
            <w:r>
              <w:rPr>
                <w:rFonts w:ascii="Courier New" w:hAnsi="Courier New"/>
                <w:color w:val="000000"/>
              </w:rPr>
              <w:t>$ 25,500</w:t>
            </w:r>
          </w:p>
        </w:tc>
      </w:tr>
    </w:tbl>
    <w:p w14:paraId="556A05D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F6F4C5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4BD199A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FF630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r>
        <w:rPr>
          <w:rFonts w:ascii="Times New Roman"/>
          <w:sz w:val="24"/>
        </w:rPr>
        <w:br/>
      </w:r>
    </w:p>
    <w:p w14:paraId="5A87879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C6AA47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Learning Objective : 01-01 Demonstrate how taxes influence basic business, investment, personal, and</w:t>
      </w:r>
      <w:r>
        <w:rPr>
          <w:rFonts w:ascii="Times New Roman"/>
          <w:sz w:val="20"/>
        </w:rPr>
        <w:br/>
        <w:t>Topic : Who Cares About Taxes and Why?</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4233806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D1EB3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Congress would like to increase tax revenues by 20 percent. Assume that the average taxpayer in the United States earns $80,000 and pays an average tax rate of 17.5 percent. If the income effect is larger than the substitution effect, what average tax rate will result in a 20 percent increase in tax revenues? This is an example of what type of forecasting?</w:t>
      </w:r>
      <w:r>
        <w:rPr>
          <w:rFonts w:ascii="Times New Roman"/>
          <w:sz w:val="24"/>
        </w:rPr>
        <w:br/>
      </w:r>
    </w:p>
    <w:p w14:paraId="2C38E01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CF8AC2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0AF1A5B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7045B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Congress would like to increase tax revenues by 40 percent. Assume that the average taxpayer in the United States earns $56,000 and pays an average tax rate of 11.5 percent. If the income effect is larger than the substitution effect, what average tax rate will result in a 40 percent increase in tax revenues? This is an example of what type of forecasting?</w:t>
      </w:r>
      <w:r>
        <w:rPr>
          <w:rFonts w:ascii="Times New Roman"/>
          <w:sz w:val="24"/>
        </w:rPr>
        <w:br/>
      </w:r>
    </w:p>
    <w:p w14:paraId="353023B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2D755B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AICPA : FN Measurement</w:t>
      </w:r>
      <w:r>
        <w:rPr>
          <w:rFonts w:ascii="Times New Roman"/>
          <w:sz w:val="20"/>
        </w:rPr>
        <w:br/>
        <w:t>Gradable : manual</w:t>
      </w:r>
      <w:r>
        <w:rPr>
          <w:rFonts w:ascii="Times New Roman"/>
          <w:sz w:val="20"/>
        </w:rPr>
        <w:br/>
      </w:r>
    </w:p>
    <w:p w14:paraId="6A00EBD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65133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Taxes influence which of the following decisions?</w:t>
      </w:r>
      <w:r>
        <w:rPr>
          <w:rFonts w:ascii="Times New Roman"/>
          <w:sz w:val="24"/>
        </w:rPr>
        <w:br/>
      </w:r>
    </w:p>
    <w:p w14:paraId="009FED7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32) ______</w:t>
      </w:r>
    </w:p>
    <w:p w14:paraId="1265D41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Business decisions</w:t>
      </w:r>
      <w:r>
        <w:rPr>
          <w:rFonts w:ascii="Times New Roman"/>
          <w:sz w:val="24"/>
        </w:rPr>
        <w:tab/>
      </w:r>
      <w:r>
        <w:rPr>
          <w:rFonts w:ascii="Times New Roman"/>
          <w:sz w:val="24"/>
        </w:rPr>
        <w:br/>
      </w:r>
      <w:r>
        <w:rPr>
          <w:rFonts w:ascii="Times New Roman"/>
          <w:sz w:val="24"/>
        </w:rPr>
        <w:tab/>
      </w:r>
      <w:r>
        <w:rPr>
          <w:rFonts w:ascii="Times New Roman"/>
          <w:color w:val="000000"/>
          <w:sz w:val="24"/>
        </w:rPr>
        <w:t>B) Personal decisions</w:t>
      </w:r>
      <w:r>
        <w:rPr>
          <w:rFonts w:ascii="Times New Roman"/>
          <w:sz w:val="24"/>
        </w:rPr>
        <w:br/>
      </w:r>
      <w:r>
        <w:rPr>
          <w:rFonts w:ascii="Times New Roman"/>
          <w:sz w:val="24"/>
        </w:rPr>
        <w:tab/>
      </w:r>
      <w:r>
        <w:rPr>
          <w:rFonts w:ascii="Times New Roman"/>
          <w:color w:val="000000"/>
          <w:sz w:val="24"/>
        </w:rPr>
        <w:t>C) Political decisions</w:t>
      </w:r>
      <w:r>
        <w:rPr>
          <w:rFonts w:ascii="Times New Roman"/>
          <w:sz w:val="24"/>
        </w:rPr>
        <w:br/>
      </w:r>
      <w:r>
        <w:rPr>
          <w:rFonts w:ascii="Times New Roman"/>
          <w:sz w:val="24"/>
        </w:rPr>
        <w:tab/>
      </w:r>
      <w:r>
        <w:rPr>
          <w:rFonts w:ascii="Times New Roman"/>
          <w:color w:val="000000"/>
          <w:sz w:val="24"/>
        </w:rPr>
        <w:t>D) Investment decisions</w:t>
      </w:r>
      <w:r>
        <w:rPr>
          <w:rFonts w:ascii="Times New Roman"/>
          <w:sz w:val="24"/>
        </w:rPr>
        <w:br/>
      </w:r>
      <w:r>
        <w:rPr>
          <w:rFonts w:ascii="Times New Roman"/>
          <w:sz w:val="24"/>
        </w:rPr>
        <w:tab/>
      </w:r>
      <w:r>
        <w:rPr>
          <w:rFonts w:ascii="Times New Roman"/>
          <w:color w:val="000000"/>
          <w:sz w:val="24"/>
        </w:rPr>
        <w:t>E) All of the choices are correct.</w:t>
      </w:r>
      <w:r>
        <w:rPr>
          <w:rFonts w:ascii="Times New Roman"/>
          <w:sz w:val="24"/>
        </w:rPr>
        <w:br/>
      </w:r>
      <w:r>
        <w:rPr>
          <w:rFonts w:ascii="Times New Roman"/>
          <w:sz w:val="24"/>
        </w:rPr>
        <w:tab/>
      </w:r>
    </w:p>
    <w:p w14:paraId="6785178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Learning Objective : 01-01 Demonstrate how taxes influence basic business, investment, personal, and</w:t>
      </w:r>
      <w:r>
        <w:rPr>
          <w:rFonts w:ascii="Times New Roman"/>
          <w:sz w:val="20"/>
        </w:rPr>
        <w:br/>
        <w:t>Difficulty : 1 Easy</w:t>
      </w:r>
      <w:r>
        <w:rPr>
          <w:rFonts w:ascii="Times New Roman"/>
          <w:sz w:val="20"/>
        </w:rPr>
        <w:br/>
        <w:t>Topic : Who Cares About Taxes and Why?</w:t>
      </w:r>
      <w:r>
        <w:rPr>
          <w:rFonts w:ascii="Times New Roman"/>
          <w:sz w:val="20"/>
        </w:rPr>
        <w:br/>
        <w:t>Accessibility : Screen Reader Compatible</w:t>
      </w:r>
      <w:r>
        <w:rPr>
          <w:rFonts w:ascii="Times New Roman"/>
          <w:sz w:val="20"/>
        </w:rPr>
        <w:br/>
        <w:t>Type : Static</w:t>
      </w:r>
      <w:r>
        <w:rPr>
          <w:rFonts w:ascii="Times New Roman"/>
          <w:sz w:val="20"/>
        </w:rPr>
        <w:br/>
        <w:t>Gradable : automatic</w:t>
      </w:r>
      <w:r>
        <w:rPr>
          <w:rFonts w:ascii="Times New Roman"/>
          <w:sz w:val="20"/>
        </w:rPr>
        <w:br/>
      </w:r>
    </w:p>
    <w:p w14:paraId="77E4270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B9909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Margaret was issued a $150 speeding ticket. This is:</w:t>
      </w:r>
      <w:r>
        <w:rPr>
          <w:rFonts w:ascii="Times New Roman"/>
          <w:sz w:val="24"/>
        </w:rPr>
        <w:br/>
      </w:r>
    </w:p>
    <w:p w14:paraId="17EC6C9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33) ______</w:t>
      </w:r>
    </w:p>
    <w:p w14:paraId="640E82C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tax because payment is required by law.</w:t>
      </w:r>
      <w:r>
        <w:rPr>
          <w:rFonts w:ascii="Times New Roman"/>
          <w:sz w:val="24"/>
        </w:rPr>
        <w:tab/>
      </w:r>
      <w:r>
        <w:rPr>
          <w:rFonts w:ascii="Times New Roman"/>
          <w:sz w:val="24"/>
        </w:rPr>
        <w:br/>
      </w:r>
      <w:r>
        <w:rPr>
          <w:rFonts w:ascii="Times New Roman"/>
          <w:sz w:val="24"/>
        </w:rPr>
        <w:tab/>
      </w:r>
      <w:r>
        <w:rPr>
          <w:rFonts w:ascii="Times New Roman"/>
          <w:color w:val="000000"/>
          <w:sz w:val="24"/>
        </w:rPr>
        <w:t>B) a tax because the payment is not related to any specific benefit received from the government agency collecting the ticket.</w:t>
      </w:r>
      <w:r>
        <w:rPr>
          <w:rFonts w:ascii="Times New Roman"/>
          <w:sz w:val="24"/>
        </w:rPr>
        <w:br/>
      </w:r>
      <w:r>
        <w:rPr>
          <w:rFonts w:ascii="Times New Roman"/>
          <w:sz w:val="24"/>
        </w:rPr>
        <w:tab/>
      </w:r>
      <w:r>
        <w:rPr>
          <w:rFonts w:ascii="Times New Roman"/>
          <w:color w:val="000000"/>
          <w:sz w:val="24"/>
        </w:rPr>
        <w:t>C) not a tax because it is considered a fine intended to punish illegal behavior.</w:t>
      </w:r>
      <w:r>
        <w:rPr>
          <w:rFonts w:ascii="Times New Roman"/>
          <w:sz w:val="24"/>
        </w:rPr>
        <w:br/>
      </w:r>
      <w:r>
        <w:rPr>
          <w:rFonts w:ascii="Times New Roman"/>
          <w:sz w:val="24"/>
        </w:rPr>
        <w:tab/>
      </w:r>
      <w:r>
        <w:rPr>
          <w:rFonts w:ascii="Times New Roman"/>
          <w:color w:val="000000"/>
          <w:sz w:val="24"/>
        </w:rPr>
        <w:t>D) a tax because it is imposed by a government agency.</w:t>
      </w:r>
      <w:r>
        <w:rPr>
          <w:rFonts w:ascii="Times New Roman"/>
          <w:sz w:val="24"/>
        </w:rPr>
        <w:br/>
      </w:r>
      <w:r>
        <w:rPr>
          <w:rFonts w:ascii="Times New Roman"/>
          <w:sz w:val="24"/>
        </w:rPr>
        <w:tab/>
      </w:r>
      <w:r>
        <w:rPr>
          <w:rFonts w:ascii="Times New Roman"/>
          <w:color w:val="000000"/>
          <w:sz w:val="24"/>
        </w:rPr>
        <w:t>E) not a tax because Margaret could have avoided payment if she did not speed.</w:t>
      </w:r>
      <w:r>
        <w:rPr>
          <w:rFonts w:ascii="Times New Roman"/>
          <w:sz w:val="24"/>
        </w:rPr>
        <w:br/>
      </w:r>
      <w:r>
        <w:rPr>
          <w:rFonts w:ascii="Times New Roman"/>
          <w:sz w:val="24"/>
        </w:rPr>
        <w:tab/>
      </w:r>
    </w:p>
    <w:p w14:paraId="1BBB95F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Analyze</w:t>
      </w:r>
      <w:r>
        <w:rPr>
          <w:rFonts w:ascii="Times New Roman"/>
          <w:sz w:val="20"/>
        </w:rPr>
        <w:br/>
        <w:t>Gradable : automatic</w:t>
      </w:r>
      <w:r>
        <w:rPr>
          <w:rFonts w:ascii="Times New Roman"/>
          <w:sz w:val="20"/>
        </w:rPr>
        <w:br/>
      </w:r>
    </w:p>
    <w:p w14:paraId="0674C26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52C08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Which of the following is a tax?</w:t>
      </w:r>
      <w:r>
        <w:rPr>
          <w:rFonts w:ascii="Times New Roman"/>
          <w:sz w:val="24"/>
        </w:rPr>
        <w:br/>
      </w:r>
      <w:r>
        <w:rPr>
          <w:rFonts w:ascii="Times New Roman"/>
          <w:color w:val="000000"/>
          <w:sz w:val="24"/>
        </w:rPr>
        <w:t>1.A 1 percent special sales tax for funding local road construction.</w:t>
      </w:r>
      <w:r>
        <w:rPr>
          <w:rFonts w:ascii="Times New Roman"/>
          <w:sz w:val="24"/>
        </w:rPr>
        <w:br/>
      </w:r>
      <w:r>
        <w:rPr>
          <w:rFonts w:ascii="Times New Roman"/>
          <w:color w:val="000000"/>
          <w:sz w:val="24"/>
        </w:rPr>
        <w:t>2.A fee paid to the state for a license to practice as an attorney.</w:t>
      </w:r>
      <w:r>
        <w:rPr>
          <w:rFonts w:ascii="Times New Roman"/>
          <w:sz w:val="24"/>
        </w:rPr>
        <w:br/>
      </w:r>
      <w:r>
        <w:rPr>
          <w:rFonts w:ascii="Times New Roman"/>
          <w:color w:val="000000"/>
          <w:sz w:val="24"/>
        </w:rPr>
        <w:t>3.An income tax imposed by Philadelphia on persons working within the city limits.</w:t>
      </w:r>
      <w:r>
        <w:rPr>
          <w:rFonts w:ascii="Times New Roman"/>
          <w:sz w:val="24"/>
        </w:rPr>
        <w:br/>
      </w:r>
      <w:r>
        <w:rPr>
          <w:rFonts w:ascii="Times New Roman"/>
          <w:color w:val="000000"/>
          <w:sz w:val="24"/>
        </w:rPr>
        <w:t>4.A special property assessment for installing a new water system in the taxpayer's neighborhood.</w:t>
      </w:r>
      <w:r>
        <w:rPr>
          <w:rFonts w:ascii="Times New Roman"/>
          <w:sz w:val="24"/>
        </w:rPr>
        <w:br/>
      </w:r>
    </w:p>
    <w:p w14:paraId="29B2114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34) ______</w:t>
      </w:r>
    </w:p>
    <w:p w14:paraId="2F4EB1A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Only I is correct.</w:t>
      </w:r>
      <w:r>
        <w:rPr>
          <w:rFonts w:ascii="Times New Roman"/>
          <w:sz w:val="24"/>
        </w:rPr>
        <w:tab/>
      </w:r>
      <w:r>
        <w:rPr>
          <w:rFonts w:ascii="Times New Roman"/>
          <w:sz w:val="24"/>
        </w:rPr>
        <w:br/>
      </w:r>
      <w:r>
        <w:rPr>
          <w:rFonts w:ascii="Times New Roman"/>
          <w:sz w:val="24"/>
        </w:rPr>
        <w:tab/>
      </w:r>
      <w:r>
        <w:rPr>
          <w:rFonts w:ascii="Times New Roman"/>
          <w:color w:val="000000"/>
          <w:sz w:val="24"/>
        </w:rPr>
        <w:t>B) Only IV is correct.</w:t>
      </w:r>
      <w:r>
        <w:rPr>
          <w:rFonts w:ascii="Times New Roman"/>
          <w:sz w:val="24"/>
        </w:rPr>
        <w:br/>
      </w:r>
      <w:r>
        <w:rPr>
          <w:rFonts w:ascii="Times New Roman"/>
          <w:sz w:val="24"/>
        </w:rPr>
        <w:tab/>
      </w:r>
      <w:r>
        <w:rPr>
          <w:rFonts w:ascii="Times New Roman"/>
          <w:color w:val="000000"/>
          <w:sz w:val="24"/>
        </w:rPr>
        <w:t>C) Only III is correct.</w:t>
      </w:r>
      <w:r>
        <w:rPr>
          <w:rFonts w:ascii="Times New Roman"/>
          <w:sz w:val="24"/>
        </w:rPr>
        <w:br/>
      </w:r>
      <w:r>
        <w:rPr>
          <w:rFonts w:ascii="Times New Roman"/>
          <w:sz w:val="24"/>
        </w:rPr>
        <w:tab/>
      </w:r>
      <w:r>
        <w:rPr>
          <w:rFonts w:ascii="Times New Roman"/>
          <w:color w:val="000000"/>
          <w:sz w:val="24"/>
        </w:rPr>
        <w:t>D) III and IV are correct.</w:t>
      </w:r>
      <w:r>
        <w:rPr>
          <w:rFonts w:ascii="Times New Roman"/>
          <w:sz w:val="24"/>
        </w:rPr>
        <w:br/>
      </w:r>
      <w:r>
        <w:rPr>
          <w:rFonts w:ascii="Times New Roman"/>
          <w:sz w:val="24"/>
        </w:rPr>
        <w:tab/>
      </w:r>
      <w:r>
        <w:rPr>
          <w:rFonts w:ascii="Times New Roman"/>
          <w:color w:val="000000"/>
          <w:sz w:val="24"/>
        </w:rPr>
        <w:t>E) I and III are correct.</w:t>
      </w:r>
      <w:r>
        <w:rPr>
          <w:rFonts w:ascii="Times New Roman"/>
          <w:sz w:val="24"/>
        </w:rPr>
        <w:br/>
      </w:r>
      <w:r>
        <w:rPr>
          <w:rFonts w:ascii="Times New Roman"/>
          <w:sz w:val="24"/>
        </w:rPr>
        <w:tab/>
      </w:r>
    </w:p>
    <w:p w14:paraId="790154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Understand</w:t>
      </w:r>
      <w:r>
        <w:rPr>
          <w:rFonts w:ascii="Times New Roman"/>
          <w:sz w:val="20"/>
        </w:rPr>
        <w:br/>
        <w:t>Gradable : automatic</w:t>
      </w:r>
      <w:r>
        <w:rPr>
          <w:rFonts w:ascii="Times New Roman"/>
          <w:sz w:val="20"/>
        </w:rPr>
        <w:br/>
      </w:r>
    </w:p>
    <w:p w14:paraId="4316FC4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D9C88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Which of the following is considered a tax?</w:t>
      </w:r>
      <w:r>
        <w:rPr>
          <w:rFonts w:ascii="Times New Roman"/>
          <w:sz w:val="24"/>
        </w:rPr>
        <w:br/>
      </w:r>
    </w:p>
    <w:p w14:paraId="34EF9401"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35) ______</w:t>
      </w:r>
    </w:p>
    <w:p w14:paraId="660DA87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Tolls</w:t>
      </w:r>
      <w:r>
        <w:rPr>
          <w:rFonts w:ascii="Times New Roman"/>
          <w:sz w:val="24"/>
        </w:rPr>
        <w:tab/>
      </w:r>
      <w:r>
        <w:rPr>
          <w:rFonts w:ascii="Times New Roman"/>
          <w:sz w:val="24"/>
        </w:rPr>
        <w:br/>
      </w:r>
      <w:r>
        <w:rPr>
          <w:rFonts w:ascii="Times New Roman"/>
          <w:sz w:val="24"/>
        </w:rPr>
        <w:tab/>
      </w:r>
      <w:r>
        <w:rPr>
          <w:rFonts w:ascii="Times New Roman"/>
          <w:color w:val="000000"/>
          <w:sz w:val="24"/>
        </w:rPr>
        <w:t>B) Parking meter fees</w:t>
      </w:r>
      <w:r>
        <w:rPr>
          <w:rFonts w:ascii="Times New Roman"/>
          <w:sz w:val="24"/>
        </w:rPr>
        <w:br/>
      </w:r>
      <w:r>
        <w:rPr>
          <w:rFonts w:ascii="Times New Roman"/>
          <w:sz w:val="24"/>
        </w:rPr>
        <w:tab/>
      </w:r>
      <w:r>
        <w:rPr>
          <w:rFonts w:ascii="Times New Roman"/>
          <w:color w:val="000000"/>
          <w:sz w:val="24"/>
        </w:rPr>
        <w:t>C) Annual licensing fees</w:t>
      </w:r>
      <w:r>
        <w:rPr>
          <w:rFonts w:ascii="Times New Roman"/>
          <w:sz w:val="24"/>
        </w:rPr>
        <w:br/>
      </w:r>
      <w:r>
        <w:rPr>
          <w:rFonts w:ascii="Times New Roman"/>
          <w:sz w:val="24"/>
        </w:rPr>
        <w:tab/>
      </w:r>
      <w:r>
        <w:rPr>
          <w:rFonts w:ascii="Times New Roman"/>
          <w:color w:val="000000"/>
          <w:sz w:val="24"/>
        </w:rPr>
        <w:t>D) A local surcharge paid on retail sales to fund public schools</w:t>
      </w:r>
      <w:r>
        <w:rPr>
          <w:rFonts w:ascii="Times New Roman"/>
          <w:sz w:val="24"/>
        </w:rPr>
        <w:br/>
      </w:r>
      <w:r>
        <w:rPr>
          <w:rFonts w:ascii="Times New Roman"/>
          <w:sz w:val="24"/>
        </w:rPr>
        <w:tab/>
      </w:r>
      <w:r>
        <w:rPr>
          <w:rFonts w:ascii="Times New Roman"/>
          <w:color w:val="000000"/>
          <w:sz w:val="24"/>
        </w:rPr>
        <w:t>E) Entrance fees paid at national parks</w:t>
      </w:r>
      <w:r>
        <w:rPr>
          <w:rFonts w:ascii="Times New Roman"/>
          <w:sz w:val="24"/>
        </w:rPr>
        <w:br/>
      </w:r>
      <w:r>
        <w:rPr>
          <w:rFonts w:ascii="Times New Roman"/>
          <w:sz w:val="24"/>
        </w:rPr>
        <w:tab/>
      </w:r>
    </w:p>
    <w:p w14:paraId="3505406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Gradable : automatic</w:t>
      </w:r>
      <w:r>
        <w:rPr>
          <w:rFonts w:ascii="Times New Roman"/>
          <w:sz w:val="20"/>
        </w:rPr>
        <w:br/>
      </w:r>
    </w:p>
    <w:p w14:paraId="2584F22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4AC59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Earmarked taxes are:</w:t>
      </w:r>
      <w:r>
        <w:rPr>
          <w:rFonts w:ascii="Times New Roman"/>
          <w:sz w:val="24"/>
        </w:rPr>
        <w:br/>
      </w:r>
    </w:p>
    <w:p w14:paraId="678B229F"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36) ______</w:t>
      </w:r>
    </w:p>
    <w:p w14:paraId="5FBC15D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taxes assessed only on certain taxpayers.</w:t>
      </w:r>
      <w:r>
        <w:rPr>
          <w:rFonts w:ascii="Times New Roman"/>
          <w:sz w:val="24"/>
        </w:rPr>
        <w:tab/>
      </w:r>
      <w:r>
        <w:rPr>
          <w:rFonts w:ascii="Times New Roman"/>
          <w:sz w:val="24"/>
        </w:rPr>
        <w:br/>
      </w:r>
      <w:r>
        <w:rPr>
          <w:rFonts w:ascii="Times New Roman"/>
          <w:sz w:val="24"/>
        </w:rPr>
        <w:tab/>
      </w:r>
      <w:r>
        <w:rPr>
          <w:rFonts w:ascii="Times New Roman"/>
          <w:color w:val="000000"/>
          <w:sz w:val="24"/>
        </w:rPr>
        <w:t>B) taxes assessed to fund a specific purpose.</w:t>
      </w:r>
      <w:r>
        <w:rPr>
          <w:rFonts w:ascii="Times New Roman"/>
          <w:sz w:val="24"/>
        </w:rPr>
        <w:br/>
      </w:r>
      <w:r>
        <w:rPr>
          <w:rFonts w:ascii="Times New Roman"/>
          <w:sz w:val="24"/>
        </w:rPr>
        <w:tab/>
      </w:r>
      <w:r>
        <w:rPr>
          <w:rFonts w:ascii="Times New Roman"/>
          <w:color w:val="000000"/>
          <w:sz w:val="24"/>
        </w:rPr>
        <w:t>C) taxes assessed for only a specific time period.</w:t>
      </w:r>
      <w:r>
        <w:rPr>
          <w:rFonts w:ascii="Times New Roman"/>
          <w:sz w:val="24"/>
        </w:rPr>
        <w:br/>
      </w:r>
      <w:r>
        <w:rPr>
          <w:rFonts w:ascii="Times New Roman"/>
          <w:sz w:val="24"/>
        </w:rPr>
        <w:tab/>
      </w:r>
      <w:r>
        <w:rPr>
          <w:rFonts w:ascii="Times New Roman"/>
          <w:color w:val="000000"/>
          <w:sz w:val="24"/>
        </w:rPr>
        <w:t>D) taxes assessed to discourage less desirable behavior.</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D9E980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Gradable : automatic</w:t>
      </w:r>
      <w:r>
        <w:rPr>
          <w:rFonts w:ascii="Times New Roman"/>
          <w:sz w:val="20"/>
        </w:rPr>
        <w:br/>
      </w:r>
    </w:p>
    <w:p w14:paraId="583BCE0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5B382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Sin taxes are:</w:t>
      </w:r>
      <w:r>
        <w:rPr>
          <w:rFonts w:ascii="Times New Roman"/>
          <w:sz w:val="24"/>
        </w:rPr>
        <w:br/>
      </w:r>
    </w:p>
    <w:p w14:paraId="0B85518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37) ______</w:t>
      </w:r>
    </w:p>
    <w:p w14:paraId="1495BEC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taxes assessed by religious organizations.</w:t>
      </w:r>
      <w:r>
        <w:rPr>
          <w:rFonts w:ascii="Times New Roman"/>
          <w:sz w:val="24"/>
        </w:rPr>
        <w:tab/>
      </w:r>
      <w:r>
        <w:rPr>
          <w:rFonts w:ascii="Times New Roman"/>
          <w:sz w:val="24"/>
        </w:rPr>
        <w:br/>
      </w:r>
      <w:r>
        <w:rPr>
          <w:rFonts w:ascii="Times New Roman"/>
          <w:sz w:val="24"/>
        </w:rPr>
        <w:tab/>
      </w:r>
      <w:r>
        <w:rPr>
          <w:rFonts w:ascii="Times New Roman"/>
          <w:color w:val="000000"/>
          <w:sz w:val="24"/>
        </w:rPr>
        <w:t>B) taxes assessed on certain illegal acts.</w:t>
      </w:r>
      <w:r>
        <w:rPr>
          <w:rFonts w:ascii="Times New Roman"/>
          <w:sz w:val="24"/>
        </w:rPr>
        <w:br/>
      </w:r>
      <w:r>
        <w:rPr>
          <w:rFonts w:ascii="Times New Roman"/>
          <w:sz w:val="24"/>
        </w:rPr>
        <w:tab/>
      </w:r>
      <w:r>
        <w:rPr>
          <w:rFonts w:ascii="Times New Roman"/>
          <w:color w:val="000000"/>
          <w:sz w:val="24"/>
        </w:rPr>
        <w:t>C) taxes assessed to discourage less desirable behavior.</w:t>
      </w:r>
      <w:r>
        <w:rPr>
          <w:rFonts w:ascii="Times New Roman"/>
          <w:sz w:val="24"/>
        </w:rPr>
        <w:br/>
      </w:r>
      <w:r>
        <w:rPr>
          <w:rFonts w:ascii="Times New Roman"/>
          <w:sz w:val="24"/>
        </w:rPr>
        <w:tab/>
      </w:r>
      <w:r>
        <w:rPr>
          <w:rFonts w:ascii="Times New Roman"/>
          <w:color w:val="000000"/>
          <w:sz w:val="24"/>
        </w:rPr>
        <w:t>D) taxes assessed to fund a specific purpose.</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FC583A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Understand</w:t>
      </w:r>
      <w:r>
        <w:rPr>
          <w:rFonts w:ascii="Times New Roman"/>
          <w:sz w:val="20"/>
        </w:rPr>
        <w:br/>
        <w:t>Gradable : automatic</w:t>
      </w:r>
      <w:r>
        <w:rPr>
          <w:rFonts w:ascii="Times New Roman"/>
          <w:sz w:val="20"/>
        </w:rPr>
        <w:br/>
      </w:r>
    </w:p>
    <w:p w14:paraId="6757AA6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3209D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To calculate a tax, you need to know:</w:t>
      </w:r>
      <w:r>
        <w:rPr>
          <w:rFonts w:ascii="Times New Roman"/>
          <w:sz w:val="24"/>
        </w:rPr>
        <w:br/>
      </w:r>
      <w:r>
        <w:rPr>
          <w:rFonts w:ascii="Times New Roman"/>
          <w:color w:val="000000"/>
          <w:sz w:val="24"/>
        </w:rPr>
        <w:t>1.the tax base</w:t>
      </w:r>
      <w:r>
        <w:rPr>
          <w:rFonts w:ascii="Times New Roman"/>
          <w:sz w:val="24"/>
        </w:rPr>
        <w:br/>
      </w:r>
      <w:r>
        <w:rPr>
          <w:rFonts w:ascii="Times New Roman"/>
          <w:color w:val="000000"/>
          <w:sz w:val="24"/>
        </w:rPr>
        <w:t>2.the taxing agency</w:t>
      </w:r>
      <w:r>
        <w:rPr>
          <w:rFonts w:ascii="Times New Roman"/>
          <w:sz w:val="24"/>
        </w:rPr>
        <w:br/>
      </w:r>
      <w:r>
        <w:rPr>
          <w:rFonts w:ascii="Times New Roman"/>
          <w:color w:val="000000"/>
          <w:sz w:val="24"/>
        </w:rPr>
        <w:t>3.the tax rate</w:t>
      </w:r>
      <w:r>
        <w:rPr>
          <w:rFonts w:ascii="Times New Roman"/>
          <w:sz w:val="24"/>
        </w:rPr>
        <w:br/>
      </w:r>
      <w:r>
        <w:rPr>
          <w:rFonts w:ascii="Times New Roman"/>
          <w:color w:val="000000"/>
          <w:sz w:val="24"/>
        </w:rPr>
        <w:t>4.the purpose of the tax</w:t>
      </w:r>
      <w:r>
        <w:rPr>
          <w:rFonts w:ascii="Times New Roman"/>
          <w:sz w:val="24"/>
        </w:rPr>
        <w:br/>
      </w:r>
    </w:p>
    <w:p w14:paraId="7FB13D32"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38) ______</w:t>
      </w:r>
    </w:p>
    <w:p w14:paraId="4D85A62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Only I is correct.</w:t>
      </w:r>
      <w:r>
        <w:rPr>
          <w:rFonts w:ascii="Times New Roman"/>
          <w:sz w:val="24"/>
        </w:rPr>
        <w:tab/>
      </w:r>
      <w:r>
        <w:rPr>
          <w:rFonts w:ascii="Times New Roman"/>
          <w:sz w:val="24"/>
        </w:rPr>
        <w:br/>
      </w:r>
      <w:r>
        <w:rPr>
          <w:rFonts w:ascii="Times New Roman"/>
          <w:sz w:val="24"/>
        </w:rPr>
        <w:tab/>
      </w:r>
      <w:r>
        <w:rPr>
          <w:rFonts w:ascii="Times New Roman"/>
          <w:color w:val="000000"/>
          <w:sz w:val="24"/>
        </w:rPr>
        <w:t>B) Only IV is correct.</w:t>
      </w:r>
      <w:r>
        <w:rPr>
          <w:rFonts w:ascii="Times New Roman"/>
          <w:sz w:val="24"/>
        </w:rPr>
        <w:br/>
      </w:r>
      <w:r>
        <w:rPr>
          <w:rFonts w:ascii="Times New Roman"/>
          <w:sz w:val="24"/>
        </w:rPr>
        <w:tab/>
      </w:r>
      <w:r>
        <w:rPr>
          <w:rFonts w:ascii="Times New Roman"/>
          <w:color w:val="000000"/>
          <w:sz w:val="24"/>
        </w:rPr>
        <w:t>C) Only III is correct.</w:t>
      </w:r>
      <w:r>
        <w:rPr>
          <w:rFonts w:ascii="Times New Roman"/>
          <w:sz w:val="24"/>
        </w:rPr>
        <w:br/>
      </w:r>
      <w:r>
        <w:rPr>
          <w:rFonts w:ascii="Times New Roman"/>
          <w:sz w:val="24"/>
        </w:rPr>
        <w:tab/>
      </w:r>
      <w:r>
        <w:rPr>
          <w:rFonts w:ascii="Times New Roman"/>
          <w:color w:val="000000"/>
          <w:sz w:val="24"/>
        </w:rPr>
        <w:t>D) Items I through IV are correct.</w:t>
      </w:r>
      <w:r>
        <w:rPr>
          <w:rFonts w:ascii="Times New Roman"/>
          <w:sz w:val="24"/>
        </w:rPr>
        <w:br/>
      </w:r>
      <w:r>
        <w:rPr>
          <w:rFonts w:ascii="Times New Roman"/>
          <w:sz w:val="24"/>
        </w:rPr>
        <w:tab/>
      </w:r>
      <w:r>
        <w:rPr>
          <w:rFonts w:ascii="Times New Roman"/>
          <w:color w:val="000000"/>
          <w:sz w:val="24"/>
        </w:rPr>
        <w:t>E) I and III are correct.</w:t>
      </w:r>
      <w:r>
        <w:rPr>
          <w:rFonts w:ascii="Times New Roman"/>
          <w:sz w:val="24"/>
        </w:rPr>
        <w:br/>
      </w:r>
      <w:r>
        <w:rPr>
          <w:rFonts w:ascii="Times New Roman"/>
          <w:sz w:val="24"/>
        </w:rPr>
        <w:tab/>
      </w:r>
    </w:p>
    <w:p w14:paraId="1B4494F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31139D4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86571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Which of the following is not an example of a graduated tax rate structure?</w:t>
      </w:r>
      <w:r>
        <w:rPr>
          <w:rFonts w:ascii="Times New Roman"/>
          <w:sz w:val="24"/>
        </w:rPr>
        <w:br/>
      </w:r>
    </w:p>
    <w:p w14:paraId="34C79EBD"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39) ______</w:t>
      </w:r>
    </w:p>
    <w:p w14:paraId="692197E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Progressive tax rate structure</w:t>
      </w:r>
      <w:r>
        <w:rPr>
          <w:rFonts w:ascii="Times New Roman"/>
          <w:sz w:val="24"/>
        </w:rPr>
        <w:tab/>
      </w:r>
      <w:r>
        <w:rPr>
          <w:rFonts w:ascii="Times New Roman"/>
          <w:sz w:val="24"/>
        </w:rPr>
        <w:br/>
      </w:r>
      <w:r>
        <w:rPr>
          <w:rFonts w:ascii="Times New Roman"/>
          <w:sz w:val="24"/>
        </w:rPr>
        <w:tab/>
      </w:r>
      <w:r>
        <w:rPr>
          <w:rFonts w:ascii="Times New Roman"/>
          <w:color w:val="000000"/>
          <w:sz w:val="24"/>
        </w:rPr>
        <w:t>B) Proportional tax rate structure</w:t>
      </w:r>
      <w:r>
        <w:rPr>
          <w:rFonts w:ascii="Times New Roman"/>
          <w:sz w:val="24"/>
        </w:rPr>
        <w:br/>
      </w:r>
      <w:r>
        <w:rPr>
          <w:rFonts w:ascii="Times New Roman"/>
          <w:sz w:val="24"/>
        </w:rPr>
        <w:tab/>
      </w:r>
      <w:r>
        <w:rPr>
          <w:rFonts w:ascii="Times New Roman"/>
          <w:color w:val="000000"/>
          <w:sz w:val="24"/>
        </w:rPr>
        <w:t>C) U.S. federal income tax</w:t>
      </w:r>
      <w:r>
        <w:rPr>
          <w:rFonts w:ascii="Times New Roman"/>
          <w:sz w:val="24"/>
        </w:rPr>
        <w:br/>
      </w:r>
      <w:r>
        <w:rPr>
          <w:rFonts w:ascii="Times New Roman"/>
          <w:sz w:val="24"/>
        </w:rPr>
        <w:tab/>
      </w:r>
      <w:r>
        <w:rPr>
          <w:rFonts w:ascii="Times New Roman"/>
          <w:color w:val="000000"/>
          <w:sz w:val="24"/>
        </w:rPr>
        <w:t>D) Regressive tax rate structure</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8CD00D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7BA6DB8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3FA6B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The difficulty in calculating a tax is typically in the determination of:</w:t>
      </w:r>
      <w:r>
        <w:rPr>
          <w:rFonts w:ascii="Times New Roman"/>
          <w:sz w:val="24"/>
        </w:rPr>
        <w:br/>
      </w:r>
    </w:p>
    <w:p w14:paraId="63EAFBC3"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40) ______</w:t>
      </w:r>
    </w:p>
    <w:p w14:paraId="48C966C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correct tax rate.</w:t>
      </w:r>
      <w:r>
        <w:rPr>
          <w:rFonts w:ascii="Times New Roman"/>
          <w:sz w:val="24"/>
        </w:rPr>
        <w:tab/>
      </w:r>
      <w:r>
        <w:rPr>
          <w:rFonts w:ascii="Times New Roman"/>
          <w:sz w:val="24"/>
        </w:rPr>
        <w:br/>
      </w:r>
      <w:r>
        <w:rPr>
          <w:rFonts w:ascii="Times New Roman"/>
          <w:sz w:val="24"/>
        </w:rPr>
        <w:tab/>
      </w:r>
      <w:r>
        <w:rPr>
          <w:rFonts w:ascii="Times New Roman"/>
          <w:color w:val="000000"/>
          <w:sz w:val="24"/>
        </w:rPr>
        <w:t>B) where to file the tax return.</w:t>
      </w:r>
      <w:r>
        <w:rPr>
          <w:rFonts w:ascii="Times New Roman"/>
          <w:sz w:val="24"/>
        </w:rPr>
        <w:br/>
      </w:r>
      <w:r>
        <w:rPr>
          <w:rFonts w:ascii="Times New Roman"/>
          <w:sz w:val="24"/>
        </w:rPr>
        <w:tab/>
      </w:r>
      <w:r>
        <w:rPr>
          <w:rFonts w:ascii="Times New Roman"/>
          <w:color w:val="000000"/>
          <w:sz w:val="24"/>
        </w:rPr>
        <w:t>C) the tax base.</w:t>
      </w:r>
      <w:r>
        <w:rPr>
          <w:rFonts w:ascii="Times New Roman"/>
          <w:sz w:val="24"/>
        </w:rPr>
        <w:br/>
      </w:r>
      <w:r>
        <w:rPr>
          <w:rFonts w:ascii="Times New Roman"/>
          <w:sz w:val="24"/>
        </w:rPr>
        <w:tab/>
      </w:r>
      <w:r>
        <w:rPr>
          <w:rFonts w:ascii="Times New Roman"/>
          <w:color w:val="000000"/>
          <w:sz w:val="24"/>
        </w:rPr>
        <w:t>D) the due date for the return.</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717861D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324F545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64885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Which of the following is not one of the basic tax rate structures?</w:t>
      </w:r>
      <w:r>
        <w:rPr>
          <w:rFonts w:ascii="Times New Roman"/>
          <w:sz w:val="24"/>
        </w:rPr>
        <w:br/>
      </w:r>
    </w:p>
    <w:p w14:paraId="33D05F6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41) ______</w:t>
      </w:r>
    </w:p>
    <w:p w14:paraId="5BE8E9C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Proportional</w:t>
      </w:r>
      <w:r>
        <w:rPr>
          <w:rFonts w:ascii="Times New Roman"/>
          <w:sz w:val="24"/>
        </w:rPr>
        <w:tab/>
      </w:r>
      <w:r>
        <w:rPr>
          <w:rFonts w:ascii="Times New Roman"/>
          <w:sz w:val="24"/>
        </w:rPr>
        <w:br/>
      </w:r>
      <w:r>
        <w:rPr>
          <w:rFonts w:ascii="Times New Roman"/>
          <w:sz w:val="24"/>
        </w:rPr>
        <w:tab/>
      </w:r>
      <w:r>
        <w:rPr>
          <w:rFonts w:ascii="Times New Roman"/>
          <w:color w:val="000000"/>
          <w:sz w:val="24"/>
        </w:rPr>
        <w:t>B) Equitable</w:t>
      </w:r>
      <w:r>
        <w:rPr>
          <w:rFonts w:ascii="Times New Roman"/>
          <w:sz w:val="24"/>
        </w:rPr>
        <w:br/>
      </w:r>
      <w:r>
        <w:rPr>
          <w:rFonts w:ascii="Times New Roman"/>
          <w:sz w:val="24"/>
        </w:rPr>
        <w:tab/>
      </w:r>
      <w:r>
        <w:rPr>
          <w:rFonts w:ascii="Times New Roman"/>
          <w:color w:val="000000"/>
          <w:sz w:val="24"/>
        </w:rPr>
        <w:t>C) Regressive</w:t>
      </w:r>
      <w:r>
        <w:rPr>
          <w:rFonts w:ascii="Times New Roman"/>
          <w:sz w:val="24"/>
        </w:rPr>
        <w:br/>
      </w:r>
      <w:r>
        <w:rPr>
          <w:rFonts w:ascii="Times New Roman"/>
          <w:sz w:val="24"/>
        </w:rPr>
        <w:tab/>
      </w:r>
      <w:r>
        <w:rPr>
          <w:rFonts w:ascii="Times New Roman"/>
          <w:color w:val="000000"/>
          <w:sz w:val="24"/>
        </w:rPr>
        <w:t>D) Progressive</w:t>
      </w:r>
      <w:r>
        <w:rPr>
          <w:rFonts w:ascii="Times New Roman"/>
          <w:sz w:val="24"/>
        </w:rPr>
        <w:br/>
      </w:r>
      <w:r>
        <w:rPr>
          <w:rFonts w:ascii="Times New Roman"/>
          <w:sz w:val="24"/>
        </w:rPr>
        <w:tab/>
      </w:r>
      <w:r>
        <w:rPr>
          <w:rFonts w:ascii="Times New Roman"/>
          <w:color w:val="000000"/>
          <w:sz w:val="24"/>
        </w:rPr>
        <w:t>E) All of these are different kinds of the basic tax rate structures.</w:t>
      </w:r>
      <w:r>
        <w:rPr>
          <w:rFonts w:ascii="Times New Roman"/>
          <w:sz w:val="24"/>
        </w:rPr>
        <w:br/>
      </w:r>
      <w:r>
        <w:rPr>
          <w:rFonts w:ascii="Times New Roman"/>
          <w:sz w:val="24"/>
        </w:rPr>
        <w:tab/>
      </w:r>
    </w:p>
    <w:p w14:paraId="115D5EB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46069F9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2638C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Marc, a single taxpayer, earns $60,000 in taxable income and $5,000 in interest from an investment in city of Birmingham bonds. Using the U.S. tax rate schedule for 2022, how much federal tax will he owe? (Use tax rate schedule.)</w:t>
      </w:r>
      <w:r>
        <w:rPr>
          <w:rFonts w:ascii="Times New Roman"/>
          <w:sz w:val="24"/>
        </w:rPr>
        <w:br/>
      </w:r>
    </w:p>
    <w:p w14:paraId="605D15F7"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42) ______</w:t>
      </w:r>
    </w:p>
    <w:p w14:paraId="6E207F3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$13,200</w:t>
      </w:r>
      <w:r>
        <w:rPr>
          <w:rFonts w:ascii="Times New Roman"/>
          <w:sz w:val="24"/>
        </w:rPr>
        <w:tab/>
      </w:r>
      <w:r>
        <w:rPr>
          <w:rFonts w:ascii="Times New Roman"/>
          <w:sz w:val="24"/>
        </w:rPr>
        <w:br/>
      </w:r>
      <w:r>
        <w:rPr>
          <w:rFonts w:ascii="Times New Roman"/>
          <w:sz w:val="24"/>
        </w:rPr>
        <w:tab/>
      </w:r>
      <w:r>
        <w:rPr>
          <w:rFonts w:ascii="Times New Roman"/>
          <w:color w:val="000000"/>
          <w:sz w:val="24"/>
        </w:rPr>
        <w:t>B) $8,817</w:t>
      </w:r>
      <w:r>
        <w:rPr>
          <w:rFonts w:ascii="Times New Roman"/>
          <w:sz w:val="24"/>
        </w:rPr>
        <w:br/>
      </w:r>
      <w:r>
        <w:rPr>
          <w:rFonts w:ascii="Times New Roman"/>
          <w:sz w:val="24"/>
        </w:rPr>
        <w:tab/>
      </w:r>
      <w:r>
        <w:rPr>
          <w:rFonts w:ascii="Times New Roman"/>
          <w:color w:val="000000"/>
          <w:sz w:val="24"/>
        </w:rPr>
        <w:t>C) $7,200</w:t>
      </w:r>
      <w:r>
        <w:rPr>
          <w:rFonts w:ascii="Times New Roman"/>
          <w:sz w:val="24"/>
        </w:rPr>
        <w:br/>
      </w:r>
      <w:r>
        <w:rPr>
          <w:rFonts w:ascii="Times New Roman"/>
          <w:sz w:val="24"/>
        </w:rPr>
        <w:tab/>
      </w:r>
      <w:r>
        <w:rPr>
          <w:rFonts w:ascii="Times New Roman"/>
          <w:color w:val="000000"/>
          <w:sz w:val="24"/>
        </w:rPr>
        <w:t>D) $6,789</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6FBE578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7431709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B9763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Marc, a single taxpayer, earns $64,200 in taxable income and $5,420 in interest from an investment in city of Birmingham bonds. Using the U.S. tax rate schedule for 2022, how much federal tax will he owe? (Use tax rate schedule.)</w:t>
      </w:r>
      <w:r>
        <w:rPr>
          <w:rFonts w:ascii="Times New Roman"/>
          <w:sz w:val="24"/>
        </w:rPr>
        <w:br/>
      </w:r>
    </w:p>
    <w:p w14:paraId="10F93E0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43) ______</w:t>
      </w:r>
    </w:p>
    <w:p w14:paraId="44CE4E4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$14,250</w:t>
      </w:r>
      <w:r>
        <w:rPr>
          <w:rFonts w:ascii="Times New Roman"/>
          <w:sz w:val="24"/>
        </w:rPr>
        <w:tab/>
      </w:r>
      <w:r>
        <w:rPr>
          <w:rFonts w:ascii="Times New Roman"/>
          <w:sz w:val="24"/>
        </w:rPr>
        <w:br/>
      </w:r>
      <w:r>
        <w:rPr>
          <w:rFonts w:ascii="Times New Roman"/>
          <w:sz w:val="24"/>
        </w:rPr>
        <w:tab/>
        <w:t>B) $9,741</w:t>
      </w:r>
      <w:r>
        <w:rPr>
          <w:rFonts w:ascii="Times New Roman"/>
          <w:sz w:val="24"/>
        </w:rPr>
        <w:br/>
      </w:r>
      <w:r>
        <w:rPr>
          <w:rFonts w:ascii="Times New Roman"/>
          <w:sz w:val="24"/>
        </w:rPr>
        <w:tab/>
        <w:t>C) $7,704</w:t>
      </w:r>
      <w:r>
        <w:rPr>
          <w:rFonts w:ascii="Times New Roman"/>
          <w:sz w:val="24"/>
        </w:rPr>
        <w:br/>
      </w:r>
      <w:r>
        <w:rPr>
          <w:rFonts w:ascii="Times New Roman"/>
          <w:sz w:val="24"/>
        </w:rPr>
        <w:tab/>
        <w:t>D) $7,713</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399E575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0A8A1C2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677CD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Marc, a single taxpayer, earns $60,000 in taxable income and $5,000 in interest from an investment in city of Birmingham bonds. Using the U.S. tax rate schedule for 2022, what is his average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702DB23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44) ______</w:t>
      </w:r>
    </w:p>
    <w:p w14:paraId="241B3EC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14.70 percent</w:t>
      </w:r>
      <w:r>
        <w:rPr>
          <w:rFonts w:ascii="Times New Roman"/>
          <w:sz w:val="24"/>
        </w:rPr>
        <w:tab/>
      </w:r>
      <w:r>
        <w:rPr>
          <w:rFonts w:ascii="Times New Roman"/>
          <w:sz w:val="24"/>
        </w:rPr>
        <w:br/>
      </w:r>
      <w:r>
        <w:rPr>
          <w:rFonts w:ascii="Times New Roman"/>
          <w:sz w:val="24"/>
        </w:rPr>
        <w:tab/>
      </w:r>
      <w:r>
        <w:rPr>
          <w:rFonts w:ascii="Times New Roman"/>
          <w:color w:val="000000"/>
          <w:sz w:val="24"/>
        </w:rPr>
        <w:t>B) 12.20 percent</w:t>
      </w:r>
      <w:r>
        <w:rPr>
          <w:rFonts w:ascii="Times New Roman"/>
          <w:sz w:val="24"/>
        </w:rPr>
        <w:br/>
      </w:r>
      <w:r>
        <w:rPr>
          <w:rFonts w:ascii="Times New Roman"/>
          <w:sz w:val="24"/>
        </w:rPr>
        <w:tab/>
      </w:r>
      <w:r>
        <w:rPr>
          <w:rFonts w:ascii="Times New Roman"/>
          <w:color w:val="000000"/>
          <w:sz w:val="24"/>
        </w:rPr>
        <w:t>C) 11.32 percent</w:t>
      </w:r>
      <w:r>
        <w:rPr>
          <w:rFonts w:ascii="Times New Roman"/>
          <w:sz w:val="24"/>
        </w:rPr>
        <w:br/>
      </w:r>
      <w:r>
        <w:rPr>
          <w:rFonts w:ascii="Times New Roman"/>
          <w:sz w:val="24"/>
        </w:rPr>
        <w:tab/>
      </w:r>
      <w:r>
        <w:rPr>
          <w:rFonts w:ascii="Times New Roman"/>
          <w:color w:val="000000"/>
          <w:sz w:val="24"/>
        </w:rPr>
        <w:t>D) 22.00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4450F5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2869964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B610C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Marc, a single taxpayer, earns $60,200 in taxable income and $5,020 in interest from an investment in city of Birmingham bonds. Using the U.S. tax rate schedule for 2022, what is his average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64AF9CD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45) ______</w:t>
      </w:r>
    </w:p>
    <w:p w14:paraId="402063B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14.72 percent</w:t>
      </w:r>
      <w:r>
        <w:rPr>
          <w:rFonts w:ascii="Times New Roman"/>
          <w:sz w:val="24"/>
        </w:rPr>
        <w:tab/>
      </w:r>
      <w:r>
        <w:rPr>
          <w:rFonts w:ascii="Times New Roman"/>
          <w:sz w:val="24"/>
        </w:rPr>
        <w:br/>
      </w:r>
      <w:r>
        <w:rPr>
          <w:rFonts w:ascii="Times New Roman"/>
          <w:sz w:val="24"/>
        </w:rPr>
        <w:tab/>
        <w:t>B) 12.22 percent</w:t>
      </w:r>
      <w:r>
        <w:rPr>
          <w:rFonts w:ascii="Times New Roman"/>
          <w:sz w:val="24"/>
        </w:rPr>
        <w:br/>
      </w:r>
      <w:r>
        <w:rPr>
          <w:rFonts w:ascii="Times New Roman"/>
          <w:sz w:val="24"/>
        </w:rPr>
        <w:tab/>
        <w:t>C) 11.34 percent</w:t>
      </w:r>
      <w:r>
        <w:rPr>
          <w:rFonts w:ascii="Times New Roman"/>
          <w:sz w:val="24"/>
        </w:rPr>
        <w:br/>
      </w:r>
      <w:r>
        <w:rPr>
          <w:rFonts w:ascii="Times New Roman"/>
          <w:sz w:val="24"/>
        </w:rPr>
        <w:tab/>
        <w:t>D) 22.00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359EDA4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2A29558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C2CD3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Marc, a single taxpayer, earns $60,000 in taxable income and $5,000 in interest from an investment in city of Birmingham bonds. Using the U.S. tax rate schedule for year 2022, what is his effective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6246D6FF"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46) ______</w:t>
      </w:r>
    </w:p>
    <w:p w14:paraId="52B2DAB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22 percent</w:t>
      </w:r>
      <w:r>
        <w:rPr>
          <w:rFonts w:ascii="Times New Roman"/>
          <w:sz w:val="24"/>
        </w:rPr>
        <w:tab/>
      </w:r>
      <w:r>
        <w:rPr>
          <w:rFonts w:ascii="Times New Roman"/>
          <w:sz w:val="24"/>
        </w:rPr>
        <w:br/>
      </w:r>
      <w:r>
        <w:rPr>
          <w:rFonts w:ascii="Times New Roman"/>
          <w:sz w:val="24"/>
        </w:rPr>
        <w:tab/>
      </w:r>
      <w:r>
        <w:rPr>
          <w:rFonts w:ascii="Times New Roman"/>
          <w:color w:val="000000"/>
          <w:sz w:val="24"/>
        </w:rPr>
        <w:t>B) 13.56 percent</w:t>
      </w:r>
      <w:r>
        <w:rPr>
          <w:rFonts w:ascii="Times New Roman"/>
          <w:sz w:val="24"/>
        </w:rPr>
        <w:br/>
      </w:r>
      <w:r>
        <w:rPr>
          <w:rFonts w:ascii="Times New Roman"/>
          <w:sz w:val="24"/>
        </w:rPr>
        <w:tab/>
      </w:r>
      <w:r>
        <w:rPr>
          <w:rFonts w:ascii="Times New Roman"/>
          <w:color w:val="000000"/>
          <w:sz w:val="24"/>
        </w:rPr>
        <w:t>C) 14.98 percent</w:t>
      </w:r>
      <w:r>
        <w:rPr>
          <w:rFonts w:ascii="Times New Roman"/>
          <w:sz w:val="24"/>
        </w:rPr>
        <w:br/>
      </w:r>
      <w:r>
        <w:rPr>
          <w:rFonts w:ascii="Times New Roman"/>
          <w:sz w:val="24"/>
        </w:rPr>
        <w:tab/>
      </w:r>
      <w:r>
        <w:rPr>
          <w:rFonts w:ascii="Times New Roman"/>
          <w:color w:val="000000"/>
          <w:sz w:val="24"/>
        </w:rPr>
        <w:t>D) 11.26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327C7AE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6C8428D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1FA50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Marc, a single taxpayer, earns $60,200 in taxable income and $5,020 in interest from an investment in city of Birmingham bonds. Using the U.S. tax rate schedule for year 2022, what is his effective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4A0B1785"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47) ______</w:t>
      </w:r>
    </w:p>
    <w:p w14:paraId="26922D9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22.03 percent</w:t>
      </w:r>
      <w:r>
        <w:rPr>
          <w:rFonts w:ascii="Times New Roman"/>
          <w:sz w:val="24"/>
        </w:rPr>
        <w:tab/>
      </w:r>
      <w:r>
        <w:rPr>
          <w:rFonts w:ascii="Times New Roman"/>
          <w:sz w:val="24"/>
        </w:rPr>
        <w:br/>
      </w:r>
      <w:r>
        <w:rPr>
          <w:rFonts w:ascii="Times New Roman"/>
          <w:sz w:val="24"/>
        </w:rPr>
        <w:tab/>
        <w:t>B) 13.59 percent</w:t>
      </w:r>
      <w:r>
        <w:rPr>
          <w:rFonts w:ascii="Times New Roman"/>
          <w:sz w:val="24"/>
        </w:rPr>
        <w:br/>
      </w:r>
      <w:r>
        <w:rPr>
          <w:rFonts w:ascii="Times New Roman"/>
          <w:sz w:val="24"/>
        </w:rPr>
        <w:tab/>
        <w:t>C) 15.00 percent</w:t>
      </w:r>
      <w:r>
        <w:rPr>
          <w:rFonts w:ascii="Times New Roman"/>
          <w:sz w:val="24"/>
        </w:rPr>
        <w:br/>
      </w:r>
      <w:r>
        <w:rPr>
          <w:rFonts w:ascii="Times New Roman"/>
          <w:sz w:val="24"/>
        </w:rPr>
        <w:tab/>
        <w:t>D) 11.29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50EB153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659A2E1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E6B79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Marc, a single taxpayer, earns $60,000 in taxable income and $5,000 in interest from an investment in city of Birmingham bonds. Using the U.S. tax rate schedule for year 2022, what is his current marginal tax rate? (Use tax rate schedule.)</w:t>
      </w:r>
      <w:r>
        <w:rPr>
          <w:rFonts w:ascii="Times New Roman"/>
          <w:sz w:val="24"/>
        </w:rPr>
        <w:br/>
      </w:r>
    </w:p>
    <w:p w14:paraId="3C1D0AA5"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48) ______</w:t>
      </w:r>
    </w:p>
    <w:p w14:paraId="412E350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12.00 percent</w:t>
      </w:r>
      <w:r>
        <w:rPr>
          <w:rFonts w:ascii="Times New Roman"/>
          <w:sz w:val="24"/>
        </w:rPr>
        <w:tab/>
      </w:r>
      <w:r>
        <w:rPr>
          <w:rFonts w:ascii="Times New Roman"/>
          <w:sz w:val="24"/>
        </w:rPr>
        <w:br/>
      </w:r>
      <w:r>
        <w:rPr>
          <w:rFonts w:ascii="Times New Roman"/>
          <w:sz w:val="24"/>
        </w:rPr>
        <w:tab/>
      </w:r>
      <w:r>
        <w:rPr>
          <w:rFonts w:ascii="Times New Roman"/>
          <w:color w:val="000000"/>
          <w:sz w:val="24"/>
        </w:rPr>
        <w:t>B) 22.00 percent</w:t>
      </w:r>
      <w:r>
        <w:rPr>
          <w:rFonts w:ascii="Times New Roman"/>
          <w:sz w:val="24"/>
        </w:rPr>
        <w:br/>
      </w:r>
      <w:r>
        <w:rPr>
          <w:rFonts w:ascii="Times New Roman"/>
          <w:sz w:val="24"/>
        </w:rPr>
        <w:tab/>
      </w:r>
      <w:r>
        <w:rPr>
          <w:rFonts w:ascii="Times New Roman"/>
          <w:color w:val="000000"/>
          <w:sz w:val="24"/>
        </w:rPr>
        <w:t>C) 24.00 percent</w:t>
      </w:r>
      <w:r>
        <w:rPr>
          <w:rFonts w:ascii="Times New Roman"/>
          <w:sz w:val="24"/>
        </w:rPr>
        <w:br/>
      </w:r>
      <w:r>
        <w:rPr>
          <w:rFonts w:ascii="Times New Roman"/>
          <w:sz w:val="24"/>
        </w:rPr>
        <w:tab/>
      </w:r>
      <w:r>
        <w:rPr>
          <w:rFonts w:ascii="Times New Roman"/>
          <w:color w:val="000000"/>
          <w:sz w:val="24"/>
        </w:rPr>
        <w:t>D) 32.00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4B54CA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AACSB : Knowledge Application</w:t>
      </w:r>
      <w:r>
        <w:rPr>
          <w:rFonts w:ascii="Times New Roman"/>
          <w:sz w:val="20"/>
        </w:rPr>
        <w:br/>
        <w:t>Gradable : automatic</w:t>
      </w:r>
      <w:r>
        <w:rPr>
          <w:rFonts w:ascii="Times New Roman"/>
          <w:sz w:val="20"/>
        </w:rPr>
        <w:br/>
      </w:r>
    </w:p>
    <w:p w14:paraId="5A494BF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F5667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Marc, a single taxpayer, earns $41,500 in taxable income and $1,350 in interest from an investment in city of Birmingham bonds. Using the U.S. tax rate schedule for year 2022, what is his current marginal tax rate? (Use tax rate schedule.)</w:t>
      </w:r>
      <w:r>
        <w:rPr>
          <w:rFonts w:ascii="Times New Roman"/>
          <w:sz w:val="24"/>
        </w:rPr>
        <w:br/>
      </w:r>
    </w:p>
    <w:p w14:paraId="0969454B"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49) ______</w:t>
      </w:r>
    </w:p>
    <w:p w14:paraId="2694021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2.00 percent</w:t>
      </w:r>
      <w:r>
        <w:rPr>
          <w:rFonts w:ascii="Times New Roman"/>
          <w:sz w:val="24"/>
        </w:rPr>
        <w:tab/>
      </w:r>
      <w:r>
        <w:rPr>
          <w:rFonts w:ascii="Times New Roman"/>
          <w:sz w:val="24"/>
        </w:rPr>
        <w:br/>
      </w:r>
      <w:r>
        <w:rPr>
          <w:rFonts w:ascii="Times New Roman"/>
          <w:sz w:val="24"/>
        </w:rPr>
        <w:tab/>
        <w:t>B) 12.00 percent</w:t>
      </w:r>
      <w:r>
        <w:rPr>
          <w:rFonts w:ascii="Times New Roman"/>
          <w:sz w:val="24"/>
        </w:rPr>
        <w:br/>
      </w:r>
      <w:r>
        <w:rPr>
          <w:rFonts w:ascii="Times New Roman"/>
          <w:sz w:val="24"/>
        </w:rPr>
        <w:tab/>
        <w:t>C) 14.00 percent</w:t>
      </w:r>
      <w:r>
        <w:rPr>
          <w:rFonts w:ascii="Times New Roman"/>
          <w:sz w:val="24"/>
        </w:rPr>
        <w:br/>
      </w:r>
      <w:r>
        <w:rPr>
          <w:rFonts w:ascii="Times New Roman"/>
          <w:sz w:val="24"/>
        </w:rPr>
        <w:tab/>
        <w:t>D) 22.00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1721473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72B68D9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625D3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The city of Granby, Colorado, recently enacted a 1.5 percent surcharge on vacation cabin rentals that will fund the city's new elementary school. This surcharge is an example of _____ blank.</w:t>
      </w:r>
      <w:r>
        <w:rPr>
          <w:rFonts w:ascii="Times New Roman"/>
          <w:sz w:val="24"/>
        </w:rPr>
        <w:br/>
      </w:r>
    </w:p>
    <w:p w14:paraId="389F5AA7"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50) ______</w:t>
      </w:r>
    </w:p>
    <w:p w14:paraId="546597A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sin tax to discourage undesirable behavior</w:t>
      </w:r>
      <w:r>
        <w:rPr>
          <w:rFonts w:ascii="Times New Roman"/>
          <w:sz w:val="24"/>
        </w:rPr>
        <w:tab/>
      </w:r>
      <w:r>
        <w:rPr>
          <w:rFonts w:ascii="Times New Roman"/>
          <w:sz w:val="24"/>
        </w:rPr>
        <w:br/>
      </w:r>
      <w:r>
        <w:rPr>
          <w:rFonts w:ascii="Times New Roman"/>
          <w:sz w:val="24"/>
        </w:rPr>
        <w:tab/>
      </w:r>
      <w:r>
        <w:rPr>
          <w:rFonts w:ascii="Times New Roman"/>
          <w:color w:val="000000"/>
          <w:sz w:val="24"/>
        </w:rPr>
        <w:t>B) a government fine</w:t>
      </w:r>
      <w:r>
        <w:rPr>
          <w:rFonts w:ascii="Times New Roman"/>
          <w:sz w:val="24"/>
        </w:rPr>
        <w:br/>
      </w:r>
      <w:r>
        <w:rPr>
          <w:rFonts w:ascii="Times New Roman"/>
          <w:sz w:val="24"/>
        </w:rPr>
        <w:tab/>
      </w:r>
      <w:r>
        <w:rPr>
          <w:rFonts w:ascii="Times New Roman"/>
          <w:color w:val="000000"/>
          <w:sz w:val="24"/>
        </w:rPr>
        <w:t>C) an earmarked tax</w:t>
      </w:r>
      <w:r>
        <w:rPr>
          <w:rFonts w:ascii="Times New Roman"/>
          <w:sz w:val="24"/>
        </w:rPr>
        <w:br/>
      </w:r>
      <w:r>
        <w:rPr>
          <w:rFonts w:ascii="Times New Roman"/>
          <w:sz w:val="24"/>
        </w:rPr>
        <w:tab/>
      </w:r>
      <w:r>
        <w:rPr>
          <w:rFonts w:ascii="Times New Roman"/>
          <w:color w:val="000000"/>
          <w:sz w:val="24"/>
        </w:rPr>
        <w:t>D) a sin tax to discourage undesirable behavior and an earmarked tax</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5878ADF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28B7196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356462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The state of Georgia recently increased its tax on a carton of cigarettes by $2.00. What type of tax is this?</w:t>
      </w:r>
      <w:r>
        <w:rPr>
          <w:rFonts w:ascii="Times New Roman"/>
          <w:sz w:val="24"/>
        </w:rPr>
        <w:br/>
      </w:r>
    </w:p>
    <w:p w14:paraId="6FCD454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51) ______</w:t>
      </w:r>
    </w:p>
    <w:p w14:paraId="30E817E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sin tax</w:t>
      </w:r>
      <w:r>
        <w:rPr>
          <w:rFonts w:ascii="Times New Roman"/>
          <w:sz w:val="24"/>
        </w:rPr>
        <w:tab/>
      </w:r>
      <w:r>
        <w:rPr>
          <w:rFonts w:ascii="Times New Roman"/>
          <w:sz w:val="24"/>
        </w:rPr>
        <w:br/>
      </w:r>
      <w:r>
        <w:rPr>
          <w:rFonts w:ascii="Times New Roman"/>
          <w:sz w:val="24"/>
        </w:rPr>
        <w:tab/>
      </w:r>
      <w:r>
        <w:rPr>
          <w:rFonts w:ascii="Times New Roman"/>
          <w:color w:val="000000"/>
          <w:sz w:val="24"/>
        </w:rPr>
        <w:t>B) An excise tax</w:t>
      </w:r>
      <w:r>
        <w:rPr>
          <w:rFonts w:ascii="Times New Roman"/>
          <w:sz w:val="24"/>
        </w:rPr>
        <w:br/>
      </w:r>
      <w:r>
        <w:rPr>
          <w:rFonts w:ascii="Times New Roman"/>
          <w:sz w:val="24"/>
        </w:rPr>
        <w:tab/>
      </w:r>
      <w:r>
        <w:rPr>
          <w:rFonts w:ascii="Times New Roman"/>
          <w:color w:val="000000"/>
          <w:sz w:val="24"/>
        </w:rPr>
        <w:t>C) It is not a tax; it is a fine</w:t>
      </w:r>
      <w:r>
        <w:rPr>
          <w:rFonts w:ascii="Times New Roman"/>
          <w:sz w:val="24"/>
        </w:rPr>
        <w:br/>
      </w:r>
      <w:r>
        <w:rPr>
          <w:rFonts w:ascii="Times New Roman"/>
          <w:sz w:val="24"/>
        </w:rPr>
        <w:tab/>
      </w:r>
      <w:r>
        <w:rPr>
          <w:rFonts w:ascii="Times New Roman"/>
          <w:color w:val="000000"/>
          <w:sz w:val="24"/>
        </w:rPr>
        <w:t>D) A sin tax and an excise tax are correct.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52E9C1A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Gradable : automatic</w:t>
      </w:r>
      <w:r>
        <w:rPr>
          <w:rFonts w:ascii="Times New Roman"/>
          <w:sz w:val="20"/>
        </w:rPr>
        <w:br/>
      </w:r>
    </w:p>
    <w:p w14:paraId="6CB7CBA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0BF21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Which of the following is false?</w:t>
      </w:r>
      <w:r>
        <w:rPr>
          <w:rFonts w:ascii="Times New Roman"/>
          <w:sz w:val="24"/>
        </w:rPr>
        <w:br/>
      </w:r>
    </w:p>
    <w:p w14:paraId="7F547B3B"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52) ______</w:t>
      </w:r>
    </w:p>
    <w:p w14:paraId="67087CD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proportional tax rate structure imposes a constant tax rate while a progressive tax rate structure imposes an increasing marginal rate related to the tax base.</w:t>
      </w:r>
      <w:r>
        <w:rPr>
          <w:rFonts w:ascii="Times New Roman"/>
          <w:sz w:val="24"/>
        </w:rPr>
        <w:tab/>
      </w:r>
      <w:r>
        <w:rPr>
          <w:rFonts w:ascii="Times New Roman"/>
          <w:sz w:val="24"/>
        </w:rPr>
        <w:br/>
      </w:r>
      <w:r>
        <w:rPr>
          <w:rFonts w:ascii="Times New Roman"/>
          <w:sz w:val="24"/>
        </w:rPr>
        <w:tab/>
      </w:r>
      <w:r>
        <w:rPr>
          <w:rFonts w:ascii="Times New Roman"/>
          <w:color w:val="000000"/>
          <w:sz w:val="24"/>
        </w:rPr>
        <w:t>B) The average tax rate changes under a proportional tax rate structure, but it is static for a progressive tax rate system.</w:t>
      </w:r>
      <w:r>
        <w:rPr>
          <w:rFonts w:ascii="Times New Roman"/>
          <w:sz w:val="24"/>
        </w:rPr>
        <w:br/>
      </w:r>
      <w:r>
        <w:rPr>
          <w:rFonts w:ascii="Times New Roman"/>
          <w:sz w:val="24"/>
        </w:rPr>
        <w:tab/>
      </w:r>
      <w:r>
        <w:rPr>
          <w:rFonts w:ascii="Times New Roman"/>
          <w:color w:val="000000"/>
          <w:sz w:val="24"/>
        </w:rPr>
        <w:t>C) An example of a proportional tax is the tax on gasoline.</w:t>
      </w:r>
      <w:r>
        <w:rPr>
          <w:rFonts w:ascii="Times New Roman"/>
          <w:sz w:val="24"/>
        </w:rPr>
        <w:br/>
      </w:r>
      <w:r>
        <w:rPr>
          <w:rFonts w:ascii="Times New Roman"/>
          <w:sz w:val="24"/>
        </w:rPr>
        <w:tab/>
      </w:r>
      <w:r>
        <w:rPr>
          <w:rFonts w:ascii="Times New Roman"/>
          <w:color w:val="000000"/>
          <w:sz w:val="24"/>
        </w:rPr>
        <w:t>D) An example of a progressive tax is the federal tax on gifts.</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BA95DD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Difficulty : 3 Hard</w:t>
      </w:r>
      <w:r>
        <w:rPr>
          <w:rFonts w:ascii="Times New Roman"/>
          <w:sz w:val="20"/>
        </w:rPr>
        <w:br/>
        <w:t>Gradable : automatic</w:t>
      </w:r>
      <w:r>
        <w:rPr>
          <w:rFonts w:ascii="Times New Roman"/>
          <w:sz w:val="20"/>
        </w:rPr>
        <w:br/>
      </w:r>
    </w:p>
    <w:p w14:paraId="3B816A2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ED32A3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Which of the following is true?</w:t>
      </w:r>
      <w:r>
        <w:rPr>
          <w:rFonts w:ascii="Times New Roman"/>
          <w:sz w:val="24"/>
        </w:rPr>
        <w:br/>
      </w:r>
    </w:p>
    <w:p w14:paraId="3607996F"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53) ______</w:t>
      </w:r>
    </w:p>
    <w:p w14:paraId="5C96112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regressive tax rate structure imposes an increasing marginal tax rate as the tax base increases.</w:t>
      </w:r>
      <w:r>
        <w:rPr>
          <w:rFonts w:ascii="Times New Roman"/>
          <w:sz w:val="24"/>
        </w:rPr>
        <w:tab/>
      </w:r>
      <w:r>
        <w:rPr>
          <w:rFonts w:ascii="Times New Roman"/>
          <w:sz w:val="24"/>
        </w:rPr>
        <w:br/>
      </w:r>
      <w:r>
        <w:rPr>
          <w:rFonts w:ascii="Times New Roman"/>
          <w:sz w:val="24"/>
        </w:rPr>
        <w:tab/>
      </w:r>
      <w:r>
        <w:rPr>
          <w:rFonts w:ascii="Times New Roman"/>
          <w:color w:val="000000"/>
          <w:sz w:val="24"/>
        </w:rPr>
        <w:t>B) Regressive tax structures are the most common tax rate structure.</w:t>
      </w:r>
      <w:r>
        <w:rPr>
          <w:rFonts w:ascii="Times New Roman"/>
          <w:sz w:val="24"/>
        </w:rPr>
        <w:br/>
      </w:r>
      <w:r>
        <w:rPr>
          <w:rFonts w:ascii="Times New Roman"/>
          <w:sz w:val="24"/>
        </w:rPr>
        <w:tab/>
      </w:r>
      <w:r>
        <w:rPr>
          <w:rFonts w:ascii="Times New Roman"/>
          <w:color w:val="000000"/>
          <w:sz w:val="24"/>
        </w:rPr>
        <w:t>C) An example of a regressive tax is an excise tax.</w:t>
      </w:r>
      <w:r>
        <w:rPr>
          <w:rFonts w:ascii="Times New Roman"/>
          <w:sz w:val="24"/>
        </w:rPr>
        <w:br/>
      </w:r>
      <w:r>
        <w:rPr>
          <w:rFonts w:ascii="Times New Roman"/>
          <w:sz w:val="24"/>
        </w:rPr>
        <w:tab/>
      </w:r>
      <w:r>
        <w:rPr>
          <w:rFonts w:ascii="Times New Roman"/>
          <w:color w:val="000000"/>
          <w:sz w:val="24"/>
        </w:rPr>
        <w:t>D) In terms of effective tax rates, a sales tax can be viewed as a regressive tax.</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41D49E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72AA08D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22616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The ultimate economic burden of a tax is best captured by:</w:t>
      </w:r>
      <w:r>
        <w:rPr>
          <w:rFonts w:ascii="Times New Roman"/>
          <w:sz w:val="24"/>
        </w:rPr>
        <w:br/>
      </w:r>
    </w:p>
    <w:p w14:paraId="420037FD"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54) ______</w:t>
      </w:r>
    </w:p>
    <w:p w14:paraId="1D70B0E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marginal tax rate.</w:t>
      </w:r>
      <w:r>
        <w:rPr>
          <w:rFonts w:ascii="Times New Roman"/>
          <w:sz w:val="24"/>
        </w:rPr>
        <w:tab/>
      </w:r>
      <w:r>
        <w:rPr>
          <w:rFonts w:ascii="Times New Roman"/>
          <w:sz w:val="24"/>
        </w:rPr>
        <w:br/>
      </w:r>
      <w:r>
        <w:rPr>
          <w:rFonts w:ascii="Times New Roman"/>
          <w:sz w:val="24"/>
        </w:rPr>
        <w:tab/>
      </w:r>
      <w:r>
        <w:rPr>
          <w:rFonts w:ascii="Times New Roman"/>
          <w:color w:val="000000"/>
          <w:sz w:val="24"/>
        </w:rPr>
        <w:t>B) the effective tax rate.</w:t>
      </w:r>
      <w:r>
        <w:rPr>
          <w:rFonts w:ascii="Times New Roman"/>
          <w:sz w:val="24"/>
        </w:rPr>
        <w:br/>
      </w:r>
      <w:r>
        <w:rPr>
          <w:rFonts w:ascii="Times New Roman"/>
          <w:sz w:val="24"/>
        </w:rPr>
        <w:tab/>
      </w:r>
      <w:r>
        <w:rPr>
          <w:rFonts w:ascii="Times New Roman"/>
          <w:color w:val="000000"/>
          <w:sz w:val="24"/>
        </w:rPr>
        <w:t>C) the average tax rate.</w:t>
      </w:r>
      <w:r>
        <w:rPr>
          <w:rFonts w:ascii="Times New Roman"/>
          <w:sz w:val="24"/>
        </w:rPr>
        <w:br/>
      </w:r>
      <w:r>
        <w:rPr>
          <w:rFonts w:ascii="Times New Roman"/>
          <w:sz w:val="24"/>
        </w:rPr>
        <w:tab/>
      </w:r>
      <w:r>
        <w:rPr>
          <w:rFonts w:ascii="Times New Roman"/>
          <w:color w:val="000000"/>
          <w:sz w:val="24"/>
        </w:rPr>
        <w:t>D) the proportional tax rate.</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73EE3B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12B3730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506AD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Which of the following taxes represents the largest portion of U.S. federal tax revenues?</w:t>
      </w:r>
      <w:r>
        <w:rPr>
          <w:rFonts w:ascii="Times New Roman"/>
          <w:sz w:val="24"/>
        </w:rPr>
        <w:br/>
      </w:r>
    </w:p>
    <w:p w14:paraId="6D1FCD1D"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55) ______</w:t>
      </w:r>
    </w:p>
    <w:p w14:paraId="780CB9E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Employment taxes</w:t>
      </w:r>
      <w:r>
        <w:rPr>
          <w:rFonts w:ascii="Times New Roman"/>
          <w:sz w:val="24"/>
        </w:rPr>
        <w:tab/>
      </w:r>
      <w:r>
        <w:rPr>
          <w:rFonts w:ascii="Times New Roman"/>
          <w:sz w:val="24"/>
        </w:rPr>
        <w:br/>
      </w:r>
      <w:r>
        <w:rPr>
          <w:rFonts w:ascii="Times New Roman"/>
          <w:sz w:val="24"/>
        </w:rPr>
        <w:tab/>
      </w:r>
      <w:r>
        <w:rPr>
          <w:rFonts w:ascii="Times New Roman"/>
          <w:color w:val="000000"/>
          <w:sz w:val="24"/>
        </w:rPr>
        <w:t>B) Corporate income taxes</w:t>
      </w:r>
      <w:r>
        <w:rPr>
          <w:rFonts w:ascii="Times New Roman"/>
          <w:sz w:val="24"/>
        </w:rPr>
        <w:br/>
      </w:r>
      <w:r>
        <w:rPr>
          <w:rFonts w:ascii="Times New Roman"/>
          <w:sz w:val="24"/>
        </w:rPr>
        <w:tab/>
      </w:r>
      <w:r>
        <w:rPr>
          <w:rFonts w:ascii="Times New Roman"/>
          <w:color w:val="000000"/>
          <w:sz w:val="24"/>
        </w:rPr>
        <w:t>C) Individual income taxes</w:t>
      </w:r>
      <w:r>
        <w:rPr>
          <w:rFonts w:ascii="Times New Roman"/>
          <w:sz w:val="24"/>
        </w:rPr>
        <w:br/>
      </w:r>
      <w:r>
        <w:rPr>
          <w:rFonts w:ascii="Times New Roman"/>
          <w:sz w:val="24"/>
        </w:rPr>
        <w:tab/>
      </w:r>
      <w:r>
        <w:rPr>
          <w:rFonts w:ascii="Times New Roman"/>
          <w:color w:val="000000"/>
          <w:sz w:val="24"/>
        </w:rPr>
        <w:t>D) Estate and gift taxes</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1B44FA8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404C19F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8DA59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Which of the following represents the largest percentage of average state tax revenue?</w:t>
      </w:r>
    </w:p>
    <w:p w14:paraId="4F15C7C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56) ______</w:t>
      </w:r>
    </w:p>
    <w:p w14:paraId="119CF84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Sales tax</w:t>
      </w:r>
      <w:r>
        <w:rPr>
          <w:rFonts w:ascii="Times New Roman"/>
          <w:sz w:val="24"/>
        </w:rPr>
        <w:tab/>
      </w:r>
      <w:r>
        <w:rPr>
          <w:rFonts w:ascii="Times New Roman"/>
          <w:sz w:val="24"/>
        </w:rPr>
        <w:br/>
      </w:r>
      <w:r>
        <w:rPr>
          <w:rFonts w:ascii="Times New Roman"/>
          <w:sz w:val="24"/>
        </w:rPr>
        <w:tab/>
      </w:r>
      <w:r>
        <w:rPr>
          <w:rFonts w:ascii="Times New Roman"/>
          <w:color w:val="000000"/>
          <w:sz w:val="24"/>
        </w:rPr>
        <w:t>B) Individual income tax</w:t>
      </w:r>
      <w:r>
        <w:rPr>
          <w:rFonts w:ascii="Times New Roman"/>
          <w:sz w:val="24"/>
        </w:rPr>
        <w:br/>
      </w:r>
      <w:r>
        <w:rPr>
          <w:rFonts w:ascii="Times New Roman"/>
          <w:sz w:val="24"/>
        </w:rPr>
        <w:tab/>
      </w:r>
      <w:r>
        <w:rPr>
          <w:rFonts w:ascii="Times New Roman"/>
          <w:color w:val="000000"/>
          <w:sz w:val="24"/>
        </w:rPr>
        <w:t>C) Other</w:t>
      </w:r>
      <w:r>
        <w:rPr>
          <w:rFonts w:ascii="Times New Roman"/>
          <w:sz w:val="24"/>
        </w:rPr>
        <w:br/>
      </w:r>
      <w:r>
        <w:rPr>
          <w:rFonts w:ascii="Times New Roman"/>
          <w:sz w:val="24"/>
        </w:rPr>
        <w:tab/>
      </w:r>
      <w:r>
        <w:rPr>
          <w:rFonts w:ascii="Times New Roman"/>
          <w:color w:val="000000"/>
          <w:sz w:val="24"/>
        </w:rPr>
        <w:t>D) Property tax</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DEE7CD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138EA6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861DA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Which of the following is true regarding use taxes?</w:t>
      </w:r>
      <w:r>
        <w:rPr>
          <w:rFonts w:ascii="Times New Roman"/>
          <w:sz w:val="24"/>
        </w:rPr>
        <w:br/>
      </w:r>
    </w:p>
    <w:p w14:paraId="272C8981"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57) ______</w:t>
      </w:r>
    </w:p>
    <w:p w14:paraId="72A3DAA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use tax is relatively easy to enforce compared to a sales tax.</w:t>
      </w:r>
      <w:r>
        <w:rPr>
          <w:rFonts w:ascii="Times New Roman"/>
          <w:sz w:val="24"/>
        </w:rPr>
        <w:tab/>
      </w:r>
      <w:r>
        <w:rPr>
          <w:rFonts w:ascii="Times New Roman"/>
          <w:sz w:val="24"/>
        </w:rPr>
        <w:br/>
      </w:r>
      <w:r>
        <w:rPr>
          <w:rFonts w:ascii="Times New Roman"/>
          <w:sz w:val="24"/>
        </w:rPr>
        <w:tab/>
      </w:r>
      <w:r>
        <w:rPr>
          <w:rFonts w:ascii="Times New Roman"/>
          <w:color w:val="000000"/>
          <w:sz w:val="24"/>
        </w:rPr>
        <w:t>B) Use taxes attempt to eliminate any tax advantage of purchasing goods out of state.</w:t>
      </w:r>
      <w:r>
        <w:rPr>
          <w:rFonts w:ascii="Times New Roman"/>
          <w:sz w:val="24"/>
        </w:rPr>
        <w:br/>
      </w:r>
      <w:r>
        <w:rPr>
          <w:rFonts w:ascii="Times New Roman"/>
          <w:sz w:val="24"/>
        </w:rPr>
        <w:tab/>
      </w:r>
      <w:r>
        <w:rPr>
          <w:rFonts w:ascii="Times New Roman"/>
          <w:color w:val="000000"/>
          <w:sz w:val="24"/>
        </w:rPr>
        <w:t>C) Use taxes encourage taxpayers to buy goods out of state to avoid paying sales tax in their home state.</w:t>
      </w:r>
      <w:r>
        <w:rPr>
          <w:rFonts w:ascii="Times New Roman"/>
          <w:sz w:val="24"/>
        </w:rPr>
        <w:br/>
      </w:r>
      <w:r>
        <w:rPr>
          <w:rFonts w:ascii="Times New Roman"/>
          <w:sz w:val="24"/>
        </w:rPr>
        <w:tab/>
      </w:r>
      <w:r>
        <w:rPr>
          <w:rFonts w:ascii="Times New Roman"/>
          <w:color w:val="000000"/>
          <w:sz w:val="24"/>
        </w:rPr>
        <w:t>D) A use tax is generally a progressive tax.</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1308FD4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AE8A1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90FA6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Which of the following is true regarding real property taxes and personal property taxes?</w:t>
      </w:r>
      <w:r>
        <w:rPr>
          <w:rFonts w:ascii="Times New Roman"/>
          <w:sz w:val="24"/>
        </w:rPr>
        <w:br/>
      </w:r>
    </w:p>
    <w:p w14:paraId="39E2B36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58) ______</w:t>
      </w:r>
    </w:p>
    <w:p w14:paraId="490977E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Personal property taxes are assessed on permanent structures and land.</w:t>
      </w:r>
      <w:r>
        <w:rPr>
          <w:rFonts w:ascii="Times New Roman"/>
          <w:sz w:val="24"/>
        </w:rPr>
        <w:tab/>
      </w:r>
      <w:r>
        <w:rPr>
          <w:rFonts w:ascii="Times New Roman"/>
          <w:sz w:val="24"/>
        </w:rPr>
        <w:br/>
      </w:r>
      <w:r>
        <w:rPr>
          <w:rFonts w:ascii="Times New Roman"/>
          <w:sz w:val="24"/>
        </w:rPr>
        <w:tab/>
      </w:r>
      <w:r>
        <w:rPr>
          <w:rFonts w:ascii="Times New Roman"/>
          <w:color w:val="000000"/>
          <w:sz w:val="24"/>
        </w:rPr>
        <w:t>B) Real property taxes are assessed on cars and boats.</w:t>
      </w:r>
      <w:r>
        <w:rPr>
          <w:rFonts w:ascii="Times New Roman"/>
          <w:sz w:val="24"/>
        </w:rPr>
        <w:br/>
      </w:r>
      <w:r>
        <w:rPr>
          <w:rFonts w:ascii="Times New Roman"/>
          <w:sz w:val="24"/>
        </w:rPr>
        <w:tab/>
      </w:r>
      <w:r>
        <w:rPr>
          <w:rFonts w:ascii="Times New Roman"/>
          <w:color w:val="000000"/>
          <w:sz w:val="24"/>
        </w:rPr>
        <w:t>C) All U.S. states currently impose personal property taxes.</w:t>
      </w:r>
      <w:r>
        <w:rPr>
          <w:rFonts w:ascii="Times New Roman"/>
          <w:sz w:val="24"/>
        </w:rPr>
        <w:br/>
      </w:r>
      <w:r>
        <w:rPr>
          <w:rFonts w:ascii="Times New Roman"/>
          <w:sz w:val="24"/>
        </w:rPr>
        <w:tab/>
      </w:r>
      <w:r>
        <w:rPr>
          <w:rFonts w:ascii="Times New Roman"/>
          <w:color w:val="000000"/>
          <w:sz w:val="24"/>
        </w:rPr>
        <w:t>D) Real property taxes are generally easier to administer than personal property taxes.</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B49613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19241AD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27182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Which of the following statements is true?</w:t>
      </w:r>
      <w:r>
        <w:rPr>
          <w:rFonts w:ascii="Times New Roman"/>
          <w:sz w:val="24"/>
        </w:rPr>
        <w:br/>
      </w:r>
    </w:p>
    <w:p w14:paraId="0BD66CC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59) ______</w:t>
      </w:r>
    </w:p>
    <w:p w14:paraId="3C17FB9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Municipal bond interest is subject to explicit federal tax.</w:t>
      </w:r>
      <w:r>
        <w:rPr>
          <w:rFonts w:ascii="Times New Roman"/>
          <w:sz w:val="24"/>
        </w:rPr>
        <w:tab/>
      </w:r>
      <w:r>
        <w:rPr>
          <w:rFonts w:ascii="Times New Roman"/>
          <w:sz w:val="24"/>
        </w:rPr>
        <w:br/>
      </w:r>
      <w:r>
        <w:rPr>
          <w:rFonts w:ascii="Times New Roman"/>
          <w:sz w:val="24"/>
        </w:rPr>
        <w:tab/>
      </w:r>
      <w:r>
        <w:rPr>
          <w:rFonts w:ascii="Times New Roman"/>
          <w:color w:val="000000"/>
          <w:sz w:val="24"/>
        </w:rPr>
        <w:t>B) Municipal bond interest is subject to implicit tax.</w:t>
      </w:r>
      <w:r>
        <w:rPr>
          <w:rFonts w:ascii="Times New Roman"/>
          <w:sz w:val="24"/>
        </w:rPr>
        <w:br/>
      </w:r>
      <w:r>
        <w:rPr>
          <w:rFonts w:ascii="Times New Roman"/>
          <w:sz w:val="24"/>
        </w:rPr>
        <w:tab/>
      </w:r>
      <w:r>
        <w:rPr>
          <w:rFonts w:ascii="Times New Roman"/>
          <w:color w:val="000000"/>
          <w:sz w:val="24"/>
        </w:rPr>
        <w:t>C) Municipal bonds typically pay a higher interest rate than corporate bonds with similar risk.</w:t>
      </w:r>
      <w:r>
        <w:rPr>
          <w:rFonts w:ascii="Times New Roman"/>
          <w:sz w:val="24"/>
        </w:rPr>
        <w:br/>
      </w:r>
      <w:r>
        <w:rPr>
          <w:rFonts w:ascii="Times New Roman"/>
          <w:sz w:val="24"/>
        </w:rPr>
        <w:tab/>
      </w:r>
      <w:r>
        <w:rPr>
          <w:rFonts w:ascii="Times New Roman"/>
          <w:color w:val="000000"/>
          <w:sz w:val="24"/>
        </w:rPr>
        <w:t>D) All of these statements are true.</w:t>
      </w:r>
      <w:r>
        <w:rPr>
          <w:rFonts w:ascii="Times New Roman"/>
          <w:sz w:val="24"/>
        </w:rPr>
        <w:br/>
      </w:r>
      <w:r>
        <w:rPr>
          <w:rFonts w:ascii="Times New Roman"/>
          <w:sz w:val="24"/>
        </w:rPr>
        <w:tab/>
      </w:r>
      <w:r>
        <w:rPr>
          <w:rFonts w:ascii="Times New Roman"/>
          <w:color w:val="000000"/>
          <w:sz w:val="24"/>
        </w:rPr>
        <w:t>E) None of these statements are true.</w:t>
      </w:r>
      <w:r>
        <w:rPr>
          <w:rFonts w:ascii="Times New Roman"/>
          <w:sz w:val="24"/>
        </w:rPr>
        <w:br/>
      </w:r>
      <w:r>
        <w:rPr>
          <w:rFonts w:ascii="Times New Roman"/>
          <w:sz w:val="24"/>
        </w:rPr>
        <w:tab/>
      </w:r>
    </w:p>
    <w:p w14:paraId="7F1C906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05DC752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86C90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The concept of tax sufficiency:</w:t>
      </w:r>
      <w:r>
        <w:rPr>
          <w:rFonts w:ascii="Times New Roman"/>
          <w:sz w:val="24"/>
        </w:rPr>
        <w:br/>
      </w:r>
    </w:p>
    <w:p w14:paraId="4EDC1C4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60) ______</w:t>
      </w:r>
    </w:p>
    <w:p w14:paraId="6D35320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suggests the need for tax forecasting.</w:t>
      </w:r>
      <w:r>
        <w:rPr>
          <w:rFonts w:ascii="Times New Roman"/>
          <w:sz w:val="24"/>
        </w:rPr>
        <w:tab/>
      </w:r>
      <w:r>
        <w:rPr>
          <w:rFonts w:ascii="Times New Roman"/>
          <w:sz w:val="24"/>
        </w:rPr>
        <w:br/>
      </w:r>
      <w:r>
        <w:rPr>
          <w:rFonts w:ascii="Times New Roman"/>
          <w:sz w:val="24"/>
        </w:rPr>
        <w:tab/>
      </w:r>
      <w:r>
        <w:rPr>
          <w:rFonts w:ascii="Times New Roman"/>
          <w:color w:val="000000"/>
          <w:sz w:val="24"/>
        </w:rPr>
        <w:t>B) suggests that a government should estimate how taxpayers will respond to changes in the current tax structure.</w:t>
      </w:r>
      <w:r>
        <w:rPr>
          <w:rFonts w:ascii="Times New Roman"/>
          <w:sz w:val="24"/>
        </w:rPr>
        <w:br/>
      </w:r>
      <w:r>
        <w:rPr>
          <w:rFonts w:ascii="Times New Roman"/>
          <w:sz w:val="24"/>
        </w:rPr>
        <w:tab/>
      </w:r>
      <w:r>
        <w:rPr>
          <w:rFonts w:ascii="Times New Roman"/>
          <w:color w:val="000000"/>
          <w:sz w:val="24"/>
        </w:rPr>
        <w:t>C) suggests that a government should consider the income and substitution effects when changing tax rates.</w:t>
      </w:r>
      <w:r>
        <w:rPr>
          <w:rFonts w:ascii="Times New Roman"/>
          <w:sz w:val="24"/>
        </w:rPr>
        <w:br/>
      </w:r>
      <w:r>
        <w:rPr>
          <w:rFonts w:ascii="Times New Roman"/>
          <w:sz w:val="24"/>
        </w:rPr>
        <w:tab/>
      </w:r>
      <w:r>
        <w:rPr>
          <w:rFonts w:ascii="Times New Roman"/>
          <w:color w:val="000000"/>
          <w:sz w:val="24"/>
        </w:rPr>
        <w:t>D) All of the choices are correct.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CCDCBE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Difficulty : 3 Hard</w:t>
      </w:r>
      <w:r>
        <w:rPr>
          <w:rFonts w:ascii="Times New Roman"/>
          <w:sz w:val="20"/>
        </w:rPr>
        <w:br/>
        <w:t>Gradable : automatic</w:t>
      </w:r>
      <w:r>
        <w:rPr>
          <w:rFonts w:ascii="Times New Roman"/>
          <w:sz w:val="20"/>
        </w:rPr>
        <w:br/>
      </w:r>
    </w:p>
    <w:p w14:paraId="6E152D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87D7E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The substitution effect:</w:t>
      </w:r>
      <w:r>
        <w:rPr>
          <w:rFonts w:ascii="Times New Roman"/>
          <w:sz w:val="24"/>
        </w:rPr>
        <w:br/>
      </w:r>
    </w:p>
    <w:p w14:paraId="1F721CF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61) ______</w:t>
      </w:r>
    </w:p>
    <w:p w14:paraId="77CE397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predicts that taxpayers will work harder to pay for consumer products when tax rates increase.</w:t>
      </w:r>
      <w:r>
        <w:rPr>
          <w:rFonts w:ascii="Times New Roman"/>
          <w:sz w:val="24"/>
        </w:rPr>
        <w:tab/>
      </w:r>
      <w:r>
        <w:rPr>
          <w:rFonts w:ascii="Times New Roman"/>
          <w:sz w:val="24"/>
        </w:rPr>
        <w:br/>
      </w:r>
      <w:r>
        <w:rPr>
          <w:rFonts w:ascii="Times New Roman"/>
          <w:sz w:val="24"/>
        </w:rPr>
        <w:tab/>
      </w:r>
      <w:r>
        <w:rPr>
          <w:rFonts w:ascii="Times New Roman"/>
          <w:color w:val="000000"/>
          <w:sz w:val="24"/>
        </w:rPr>
        <w:t>B) is one of the effects considered in static forecasting.</w:t>
      </w:r>
      <w:r>
        <w:rPr>
          <w:rFonts w:ascii="Times New Roman"/>
          <w:sz w:val="24"/>
        </w:rPr>
        <w:br/>
      </w:r>
      <w:r>
        <w:rPr>
          <w:rFonts w:ascii="Times New Roman"/>
          <w:sz w:val="24"/>
        </w:rPr>
        <w:tab/>
      </w:r>
      <w:r>
        <w:rPr>
          <w:rFonts w:ascii="Times New Roman"/>
          <w:color w:val="000000"/>
          <w:sz w:val="24"/>
        </w:rPr>
        <w:t>C) results in the government collecting more aggregate tax revenue than under the income effect.</w:t>
      </w:r>
      <w:r>
        <w:rPr>
          <w:rFonts w:ascii="Times New Roman"/>
          <w:sz w:val="24"/>
        </w:rPr>
        <w:br/>
      </w:r>
      <w:r>
        <w:rPr>
          <w:rFonts w:ascii="Times New Roman"/>
          <w:sz w:val="24"/>
        </w:rPr>
        <w:tab/>
      </w:r>
      <w:r>
        <w:rPr>
          <w:rFonts w:ascii="Times New Roman"/>
          <w:color w:val="000000"/>
          <w:sz w:val="24"/>
        </w:rPr>
        <w:t>D) is typically more descriptive for taxpayers with lower disposable income.</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3D7EC51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435B2AB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828CE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Which of the following federal government actions would make sense if a tax system fails to provide sufficient tax revenue?</w:t>
      </w:r>
      <w:r>
        <w:rPr>
          <w:rFonts w:ascii="Times New Roman"/>
          <w:sz w:val="24"/>
        </w:rPr>
        <w:br/>
      </w:r>
    </w:p>
    <w:p w14:paraId="7A63DB92"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62) ______</w:t>
      </w:r>
    </w:p>
    <w:p w14:paraId="63EB5A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Only issue treasury bonds.</w:t>
      </w:r>
      <w:r>
        <w:rPr>
          <w:rFonts w:ascii="Times New Roman"/>
          <w:sz w:val="24"/>
        </w:rPr>
        <w:tab/>
      </w:r>
      <w:r>
        <w:rPr>
          <w:rFonts w:ascii="Times New Roman"/>
          <w:sz w:val="24"/>
        </w:rPr>
        <w:br/>
      </w:r>
      <w:r>
        <w:rPr>
          <w:rFonts w:ascii="Times New Roman"/>
          <w:sz w:val="24"/>
        </w:rPr>
        <w:tab/>
      </w:r>
      <w:r>
        <w:rPr>
          <w:rFonts w:ascii="Times New Roman"/>
          <w:color w:val="000000"/>
          <w:sz w:val="24"/>
        </w:rPr>
        <w:t>B) Only cut funding to various federal projects.</w:t>
      </w:r>
      <w:r>
        <w:rPr>
          <w:rFonts w:ascii="Times New Roman"/>
          <w:sz w:val="24"/>
        </w:rPr>
        <w:br/>
      </w:r>
      <w:r>
        <w:rPr>
          <w:rFonts w:ascii="Times New Roman"/>
          <w:sz w:val="24"/>
        </w:rPr>
        <w:tab/>
      </w:r>
      <w:r>
        <w:rPr>
          <w:rFonts w:ascii="Times New Roman"/>
          <w:color w:val="000000"/>
          <w:sz w:val="24"/>
        </w:rPr>
        <w:t>C) Only increase federal spending.</w:t>
      </w:r>
      <w:r>
        <w:rPr>
          <w:rFonts w:ascii="Times New Roman"/>
          <w:sz w:val="24"/>
        </w:rPr>
        <w:br/>
      </w:r>
      <w:r>
        <w:rPr>
          <w:rFonts w:ascii="Times New Roman"/>
          <w:sz w:val="24"/>
        </w:rPr>
        <w:tab/>
      </w:r>
      <w:r>
        <w:rPr>
          <w:rFonts w:ascii="Times New Roman"/>
          <w:color w:val="000000"/>
          <w:sz w:val="24"/>
        </w:rPr>
        <w:t>D) Issue treasury bonds and cut funding to various federal projects but not increase federal spending.</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56FF11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1257A8E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F725F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Geronimo files his tax return as a head of household for year 2022. If his taxable income is $72,000, what is his average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6F79621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63) ______</w:t>
      </w:r>
    </w:p>
    <w:p w14:paraId="1EB48D2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13.83 percent</w:t>
      </w:r>
      <w:r>
        <w:rPr>
          <w:rFonts w:ascii="Times New Roman"/>
          <w:sz w:val="24"/>
        </w:rPr>
        <w:tab/>
      </w:r>
      <w:r>
        <w:rPr>
          <w:rFonts w:ascii="Times New Roman"/>
          <w:sz w:val="24"/>
        </w:rPr>
        <w:br/>
      </w:r>
      <w:r>
        <w:rPr>
          <w:rFonts w:ascii="Times New Roman"/>
          <w:sz w:val="24"/>
        </w:rPr>
        <w:tab/>
      </w:r>
      <w:r>
        <w:rPr>
          <w:rFonts w:ascii="Times New Roman"/>
          <w:color w:val="000000"/>
          <w:sz w:val="24"/>
        </w:rPr>
        <w:t>B) 16.09 percent</w:t>
      </w:r>
      <w:r>
        <w:rPr>
          <w:rFonts w:ascii="Times New Roman"/>
          <w:sz w:val="24"/>
        </w:rPr>
        <w:br/>
      </w:r>
      <w:r>
        <w:rPr>
          <w:rFonts w:ascii="Times New Roman"/>
          <w:sz w:val="24"/>
        </w:rPr>
        <w:tab/>
      </w:r>
      <w:r>
        <w:rPr>
          <w:rFonts w:ascii="Times New Roman"/>
          <w:color w:val="000000"/>
          <w:sz w:val="24"/>
        </w:rPr>
        <w:t>C) 11.45 percent</w:t>
      </w:r>
      <w:r>
        <w:rPr>
          <w:rFonts w:ascii="Times New Roman"/>
          <w:sz w:val="24"/>
        </w:rPr>
        <w:br/>
      </w:r>
      <w:r>
        <w:rPr>
          <w:rFonts w:ascii="Times New Roman"/>
          <w:sz w:val="24"/>
        </w:rPr>
        <w:tab/>
      </w:r>
      <w:r>
        <w:rPr>
          <w:rFonts w:ascii="Times New Roman"/>
          <w:color w:val="000000"/>
          <w:sz w:val="24"/>
        </w:rPr>
        <w:t>D) 22.00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F98F78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7A5DADE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E5039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Geronimo files his tax return as a head of household for year 2022. If his taxable income is $76,200, what is his average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4AC7396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64) ______</w:t>
      </w:r>
    </w:p>
    <w:p w14:paraId="57F303C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14.28 percent</w:t>
      </w:r>
      <w:r>
        <w:rPr>
          <w:rFonts w:ascii="Times New Roman"/>
          <w:sz w:val="24"/>
        </w:rPr>
        <w:tab/>
      </w:r>
      <w:r>
        <w:rPr>
          <w:rFonts w:ascii="Times New Roman"/>
          <w:sz w:val="24"/>
        </w:rPr>
        <w:br/>
      </w:r>
      <w:r>
        <w:rPr>
          <w:rFonts w:ascii="Times New Roman"/>
          <w:sz w:val="24"/>
        </w:rPr>
        <w:tab/>
        <w:t>B) 16.54 percent</w:t>
      </w:r>
      <w:r>
        <w:rPr>
          <w:rFonts w:ascii="Times New Roman"/>
          <w:sz w:val="24"/>
        </w:rPr>
        <w:br/>
      </w:r>
      <w:r>
        <w:rPr>
          <w:rFonts w:ascii="Times New Roman"/>
          <w:sz w:val="24"/>
        </w:rPr>
        <w:tab/>
        <w:t>C) 11.90 percent</w:t>
      </w:r>
      <w:r>
        <w:rPr>
          <w:rFonts w:ascii="Times New Roman"/>
          <w:sz w:val="24"/>
        </w:rPr>
        <w:br/>
      </w:r>
      <w:r>
        <w:rPr>
          <w:rFonts w:ascii="Times New Roman"/>
          <w:sz w:val="24"/>
        </w:rPr>
        <w:tab/>
        <w:t>D) 22.00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20E3F84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64B97F1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4E268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r>
        <w:rPr>
          <w:rFonts w:ascii="Times New Roman"/>
          <w:sz w:val="24"/>
        </w:rPr>
        <w:br/>
      </w:r>
    </w:p>
    <w:p w14:paraId="4029866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65) ______</w:t>
      </w:r>
    </w:p>
    <w:p w14:paraId="1414EF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ability to pay principle</w:t>
      </w:r>
      <w:r>
        <w:rPr>
          <w:rFonts w:ascii="Times New Roman"/>
          <w:sz w:val="24"/>
        </w:rPr>
        <w:tab/>
      </w:r>
      <w:r>
        <w:rPr>
          <w:rFonts w:ascii="Times New Roman"/>
          <w:sz w:val="24"/>
        </w:rPr>
        <w:br/>
      </w:r>
      <w:r>
        <w:rPr>
          <w:rFonts w:ascii="Times New Roman"/>
          <w:sz w:val="24"/>
        </w:rPr>
        <w:tab/>
      </w:r>
      <w:r>
        <w:rPr>
          <w:rFonts w:ascii="Times New Roman"/>
          <w:color w:val="000000"/>
          <w:sz w:val="24"/>
        </w:rPr>
        <w:t>B) Horizontal equity</w:t>
      </w:r>
      <w:r>
        <w:rPr>
          <w:rFonts w:ascii="Times New Roman"/>
          <w:sz w:val="24"/>
        </w:rPr>
        <w:br/>
      </w:r>
      <w:r>
        <w:rPr>
          <w:rFonts w:ascii="Times New Roman"/>
          <w:sz w:val="24"/>
        </w:rPr>
        <w:tab/>
      </w:r>
      <w:r>
        <w:rPr>
          <w:rFonts w:ascii="Times New Roman"/>
          <w:color w:val="000000"/>
          <w:sz w:val="24"/>
        </w:rPr>
        <w:t>C) Substitution effect</w:t>
      </w:r>
      <w:r>
        <w:rPr>
          <w:rFonts w:ascii="Times New Roman"/>
          <w:sz w:val="24"/>
        </w:rPr>
        <w:br/>
      </w:r>
      <w:r>
        <w:rPr>
          <w:rFonts w:ascii="Times New Roman"/>
          <w:sz w:val="24"/>
        </w:rPr>
        <w:tab/>
      </w:r>
      <w:r>
        <w:rPr>
          <w:rFonts w:ascii="Times New Roman"/>
          <w:color w:val="000000"/>
          <w:sz w:val="24"/>
        </w:rPr>
        <w:t>D) Vertical equity</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23817C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3CF3D47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2A265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Which of the following would not be a failure of the horizontal equity concept?</w:t>
      </w:r>
      <w:r>
        <w:rPr>
          <w:rFonts w:ascii="Times New Roman"/>
          <w:sz w:val="24"/>
        </w:rPr>
        <w:br/>
      </w:r>
    </w:p>
    <w:p w14:paraId="790E551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66) ______</w:t>
      </w:r>
    </w:p>
    <w:p w14:paraId="35E319B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Two taxpayers with identical income pay different amounts of tax because one taxpayer's income includes tax-exempt interest.</w:t>
      </w:r>
      <w:r>
        <w:rPr>
          <w:rFonts w:ascii="Times New Roman"/>
          <w:sz w:val="24"/>
        </w:rPr>
        <w:tab/>
      </w:r>
      <w:r>
        <w:rPr>
          <w:rFonts w:ascii="Times New Roman"/>
          <w:sz w:val="24"/>
        </w:rPr>
        <w:br/>
      </w:r>
      <w:r>
        <w:rPr>
          <w:rFonts w:ascii="Times New Roman"/>
          <w:sz w:val="24"/>
        </w:rPr>
        <w:tab/>
      </w:r>
      <w:r>
        <w:rPr>
          <w:rFonts w:ascii="Times New Roman"/>
          <w:color w:val="000000"/>
          <w:sz w:val="24"/>
        </w:rPr>
        <w:t>B) Two taxpayers pay different property tax amounts on similar plots of land (i.e., same value) because one plot of land is used to raise crops.</w:t>
      </w:r>
      <w:r>
        <w:rPr>
          <w:rFonts w:ascii="Times New Roman"/>
          <w:sz w:val="24"/>
        </w:rPr>
        <w:br/>
      </w:r>
      <w:r>
        <w:rPr>
          <w:rFonts w:ascii="Times New Roman"/>
          <w:sz w:val="24"/>
        </w:rPr>
        <w:tab/>
      </w:r>
      <w:r>
        <w:rPr>
          <w:rFonts w:ascii="Times New Roman"/>
          <w:color w:val="000000"/>
          <w:sz w:val="24"/>
        </w:rPr>
        <w:t>C) Two taxpayers pay different amounts of estate tax because one taxpayer's estate is worth significantly more.</w:t>
      </w:r>
      <w:r>
        <w:rPr>
          <w:rFonts w:ascii="Times New Roman"/>
          <w:sz w:val="24"/>
        </w:rPr>
        <w:br/>
      </w:r>
      <w:r>
        <w:rPr>
          <w:rFonts w:ascii="Times New Roman"/>
          <w:sz w:val="24"/>
        </w:rPr>
        <w:tab/>
      </w:r>
      <w:r>
        <w:rPr>
          <w:rFonts w:ascii="Times New Roman"/>
          <w:color w:val="000000"/>
          <w:sz w:val="24"/>
        </w:rPr>
        <w:t>D) All of the choices are correct.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645E4A8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105E476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E722C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Which of the following is true regarding tax-advantaged assets?</w:t>
      </w:r>
      <w:r>
        <w:rPr>
          <w:rFonts w:ascii="Times New Roman"/>
          <w:sz w:val="24"/>
        </w:rPr>
        <w:br/>
      </w:r>
    </w:p>
    <w:p w14:paraId="3D2CE6C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67) ______</w:t>
      </w:r>
    </w:p>
    <w:p w14:paraId="7E9E67F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They are typically subject to excise taxes to account for their low explicit taxes.</w:t>
      </w:r>
      <w:r>
        <w:rPr>
          <w:rFonts w:ascii="Times New Roman"/>
          <w:sz w:val="24"/>
        </w:rPr>
        <w:tab/>
      </w:r>
      <w:r>
        <w:rPr>
          <w:rFonts w:ascii="Times New Roman"/>
          <w:sz w:val="24"/>
        </w:rPr>
        <w:br/>
      </w:r>
      <w:r>
        <w:rPr>
          <w:rFonts w:ascii="Times New Roman"/>
          <w:sz w:val="24"/>
        </w:rPr>
        <w:tab/>
      </w:r>
      <w:r>
        <w:rPr>
          <w:rFonts w:ascii="Times New Roman"/>
          <w:color w:val="000000"/>
          <w:sz w:val="24"/>
        </w:rPr>
        <w:t>B) A corporate bond is typically considered a tax-advantaged asset.</w:t>
      </w:r>
      <w:r>
        <w:rPr>
          <w:rFonts w:ascii="Times New Roman"/>
          <w:sz w:val="24"/>
        </w:rPr>
        <w:br/>
      </w:r>
      <w:r>
        <w:rPr>
          <w:rFonts w:ascii="Times New Roman"/>
          <w:sz w:val="24"/>
        </w:rPr>
        <w:tab/>
      </w:r>
      <w:r>
        <w:rPr>
          <w:rFonts w:ascii="Times New Roman"/>
          <w:color w:val="000000"/>
          <w:sz w:val="24"/>
        </w:rPr>
        <w:t>C) They are often subject to implicit taxes.</w:t>
      </w:r>
      <w:r>
        <w:rPr>
          <w:rFonts w:ascii="Times New Roman"/>
          <w:sz w:val="24"/>
        </w:rPr>
        <w:br/>
      </w:r>
      <w:r>
        <w:rPr>
          <w:rFonts w:ascii="Times New Roman"/>
          <w:sz w:val="24"/>
        </w:rPr>
        <w:tab/>
      </w:r>
      <w:r>
        <w:rPr>
          <w:rFonts w:ascii="Times New Roman"/>
          <w:color w:val="000000"/>
          <w:sz w:val="24"/>
        </w:rPr>
        <w:t>D) A corporate bond is typically considered a tax-advantaged asset. They are often subject to implicit taxes but they are not typically subject to excise taxes to account for their low explicit taxes.</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1E082CE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3AAE70C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2A6A1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Congress recently approved a new, smaller budget for the IRS. What taxation concept evaluates the cost of administering our tax law?</w:t>
      </w:r>
      <w:r>
        <w:rPr>
          <w:rFonts w:ascii="Times New Roman"/>
          <w:sz w:val="24"/>
        </w:rPr>
        <w:br/>
      </w:r>
    </w:p>
    <w:p w14:paraId="6335240F"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68) ______</w:t>
      </w:r>
    </w:p>
    <w:p w14:paraId="08B551A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Convenience</w:t>
      </w:r>
      <w:r>
        <w:rPr>
          <w:rFonts w:ascii="Times New Roman"/>
          <w:sz w:val="24"/>
        </w:rPr>
        <w:tab/>
      </w:r>
      <w:r>
        <w:rPr>
          <w:rFonts w:ascii="Times New Roman"/>
          <w:sz w:val="24"/>
        </w:rPr>
        <w:br/>
      </w:r>
      <w:r>
        <w:rPr>
          <w:rFonts w:ascii="Times New Roman"/>
          <w:sz w:val="24"/>
        </w:rPr>
        <w:tab/>
      </w:r>
      <w:r>
        <w:rPr>
          <w:rFonts w:ascii="Times New Roman"/>
          <w:color w:val="000000"/>
          <w:sz w:val="24"/>
        </w:rPr>
        <w:t>B) Economy</w:t>
      </w:r>
      <w:r>
        <w:rPr>
          <w:rFonts w:ascii="Times New Roman"/>
          <w:sz w:val="24"/>
        </w:rPr>
        <w:br/>
      </w:r>
      <w:r>
        <w:rPr>
          <w:rFonts w:ascii="Times New Roman"/>
          <w:sz w:val="24"/>
        </w:rPr>
        <w:tab/>
      </w:r>
      <w:r>
        <w:rPr>
          <w:rFonts w:ascii="Times New Roman"/>
          <w:color w:val="000000"/>
          <w:sz w:val="24"/>
        </w:rPr>
        <w:t>C) Certainty</w:t>
      </w:r>
      <w:r>
        <w:rPr>
          <w:rFonts w:ascii="Times New Roman"/>
          <w:sz w:val="24"/>
        </w:rPr>
        <w:br/>
      </w:r>
      <w:r>
        <w:rPr>
          <w:rFonts w:ascii="Times New Roman"/>
          <w:sz w:val="24"/>
        </w:rPr>
        <w:tab/>
      </w:r>
      <w:r>
        <w:rPr>
          <w:rFonts w:ascii="Times New Roman"/>
          <w:color w:val="000000"/>
          <w:sz w:val="24"/>
        </w:rPr>
        <w:t>D) Equity</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F0962D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16215AF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AAE06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Employers often withhold federal income taxes directly from workers' paychecks. This is an example of which principle in practice?</w:t>
      </w:r>
      <w:r>
        <w:rPr>
          <w:rFonts w:ascii="Times New Roman"/>
          <w:sz w:val="24"/>
        </w:rPr>
        <w:br/>
      </w:r>
    </w:p>
    <w:p w14:paraId="6E6F1413"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69) ______</w:t>
      </w:r>
    </w:p>
    <w:p w14:paraId="3661FC2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Convenience</w:t>
      </w:r>
      <w:r>
        <w:rPr>
          <w:rFonts w:ascii="Times New Roman"/>
          <w:sz w:val="24"/>
        </w:rPr>
        <w:tab/>
      </w:r>
      <w:r>
        <w:rPr>
          <w:rFonts w:ascii="Times New Roman"/>
          <w:sz w:val="24"/>
        </w:rPr>
        <w:br/>
      </w:r>
      <w:r>
        <w:rPr>
          <w:rFonts w:ascii="Times New Roman"/>
          <w:sz w:val="24"/>
        </w:rPr>
        <w:tab/>
      </w:r>
      <w:r>
        <w:rPr>
          <w:rFonts w:ascii="Times New Roman"/>
          <w:color w:val="000000"/>
          <w:sz w:val="24"/>
        </w:rPr>
        <w:t>B) Certainty</w:t>
      </w:r>
      <w:r>
        <w:rPr>
          <w:rFonts w:ascii="Times New Roman"/>
          <w:sz w:val="24"/>
        </w:rPr>
        <w:br/>
      </w:r>
      <w:r>
        <w:rPr>
          <w:rFonts w:ascii="Times New Roman"/>
          <w:sz w:val="24"/>
        </w:rPr>
        <w:tab/>
      </w:r>
      <w:r>
        <w:rPr>
          <w:rFonts w:ascii="Times New Roman"/>
          <w:color w:val="000000"/>
          <w:sz w:val="24"/>
        </w:rPr>
        <w:t>C) Economy</w:t>
      </w:r>
      <w:r>
        <w:rPr>
          <w:rFonts w:ascii="Times New Roman"/>
          <w:sz w:val="24"/>
        </w:rPr>
        <w:br/>
      </w:r>
      <w:r>
        <w:rPr>
          <w:rFonts w:ascii="Times New Roman"/>
          <w:sz w:val="24"/>
        </w:rPr>
        <w:tab/>
      </w:r>
      <w:r>
        <w:rPr>
          <w:rFonts w:ascii="Times New Roman"/>
          <w:color w:val="000000"/>
          <w:sz w:val="24"/>
        </w:rPr>
        <w:t>D) Equity</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68129F7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2D7C360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3275C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Which of the following principles encourages a vertically equitable tax system?</w:t>
      </w:r>
      <w:r>
        <w:rPr>
          <w:rFonts w:ascii="Times New Roman"/>
          <w:sz w:val="24"/>
        </w:rPr>
        <w:br/>
      </w:r>
    </w:p>
    <w:p w14:paraId="57DE149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70) ______</w:t>
      </w:r>
    </w:p>
    <w:p w14:paraId="7DC8938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Pay-as-you-go</w:t>
      </w:r>
      <w:r>
        <w:rPr>
          <w:rFonts w:ascii="Times New Roman"/>
          <w:sz w:val="24"/>
        </w:rPr>
        <w:tab/>
      </w:r>
      <w:r>
        <w:rPr>
          <w:rFonts w:ascii="Times New Roman"/>
          <w:sz w:val="24"/>
        </w:rPr>
        <w:br/>
      </w:r>
      <w:r>
        <w:rPr>
          <w:rFonts w:ascii="Times New Roman"/>
          <w:sz w:val="24"/>
        </w:rPr>
        <w:tab/>
      </w:r>
      <w:r>
        <w:rPr>
          <w:rFonts w:ascii="Times New Roman"/>
          <w:color w:val="000000"/>
          <w:sz w:val="24"/>
        </w:rPr>
        <w:t>B) Economy</w:t>
      </w:r>
      <w:r>
        <w:rPr>
          <w:rFonts w:ascii="Times New Roman"/>
          <w:sz w:val="24"/>
        </w:rPr>
        <w:br/>
      </w:r>
      <w:r>
        <w:rPr>
          <w:rFonts w:ascii="Times New Roman"/>
          <w:sz w:val="24"/>
        </w:rPr>
        <w:tab/>
      </w:r>
      <w:r>
        <w:rPr>
          <w:rFonts w:ascii="Times New Roman"/>
          <w:color w:val="000000"/>
          <w:sz w:val="24"/>
        </w:rPr>
        <w:t>C) Income effects</w:t>
      </w:r>
      <w:r>
        <w:rPr>
          <w:rFonts w:ascii="Times New Roman"/>
          <w:sz w:val="24"/>
        </w:rPr>
        <w:br/>
      </w:r>
      <w:r>
        <w:rPr>
          <w:rFonts w:ascii="Times New Roman"/>
          <w:sz w:val="24"/>
        </w:rPr>
        <w:tab/>
      </w:r>
      <w:r>
        <w:rPr>
          <w:rFonts w:ascii="Times New Roman"/>
          <w:color w:val="000000"/>
          <w:sz w:val="24"/>
        </w:rPr>
        <w:t>D) Ability to pay principle</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12D0CED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6F9B6FC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1B500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Manny, a single taxpayer, earns $65,000 per year in taxable income and an additional $12,000 per year in city of Boston bonds. What is Manny's current marginal tax rate for 2022? (Use tax rate schedule.)</w:t>
      </w:r>
      <w:r>
        <w:rPr>
          <w:rFonts w:ascii="Times New Roman"/>
          <w:sz w:val="24"/>
        </w:rPr>
        <w:br/>
      </w:r>
    </w:p>
    <w:p w14:paraId="67D9DB6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71) ______</w:t>
      </w:r>
    </w:p>
    <w:p w14:paraId="2BC30DD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11.37 percent</w:t>
      </w:r>
      <w:r>
        <w:rPr>
          <w:rFonts w:ascii="Times New Roman"/>
          <w:sz w:val="24"/>
        </w:rPr>
        <w:tab/>
      </w:r>
      <w:r>
        <w:rPr>
          <w:rFonts w:ascii="Times New Roman"/>
          <w:sz w:val="24"/>
        </w:rPr>
        <w:br/>
      </w:r>
      <w:r>
        <w:rPr>
          <w:rFonts w:ascii="Times New Roman"/>
          <w:sz w:val="24"/>
        </w:rPr>
        <w:tab/>
      </w:r>
      <w:r>
        <w:rPr>
          <w:rFonts w:ascii="Times New Roman"/>
          <w:color w:val="000000"/>
          <w:sz w:val="24"/>
        </w:rPr>
        <w:t>B) 12.00 percent</w:t>
      </w:r>
      <w:r>
        <w:rPr>
          <w:rFonts w:ascii="Times New Roman"/>
          <w:sz w:val="24"/>
        </w:rPr>
        <w:br/>
      </w:r>
      <w:r>
        <w:rPr>
          <w:rFonts w:ascii="Times New Roman"/>
          <w:sz w:val="24"/>
        </w:rPr>
        <w:tab/>
      </w:r>
      <w:r>
        <w:rPr>
          <w:rFonts w:ascii="Times New Roman"/>
          <w:color w:val="000000"/>
          <w:sz w:val="24"/>
        </w:rPr>
        <w:t>C) 12.88 percent</w:t>
      </w:r>
      <w:r>
        <w:rPr>
          <w:rFonts w:ascii="Times New Roman"/>
          <w:sz w:val="24"/>
        </w:rPr>
        <w:br/>
      </w:r>
      <w:r>
        <w:rPr>
          <w:rFonts w:ascii="Times New Roman"/>
          <w:sz w:val="24"/>
        </w:rPr>
        <w:tab/>
      </w:r>
      <w:r>
        <w:rPr>
          <w:rFonts w:ascii="Times New Roman"/>
          <w:color w:val="000000"/>
          <w:sz w:val="24"/>
        </w:rPr>
        <w:t>D) 15.26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74F6712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AACSB : Knowledge Application</w:t>
      </w:r>
      <w:r>
        <w:rPr>
          <w:rFonts w:ascii="Times New Roman"/>
          <w:sz w:val="20"/>
        </w:rPr>
        <w:br/>
        <w:t>Gradable : automatic</w:t>
      </w:r>
      <w:r>
        <w:rPr>
          <w:rFonts w:ascii="Times New Roman"/>
          <w:sz w:val="20"/>
        </w:rPr>
        <w:br/>
      </w:r>
    </w:p>
    <w:p w14:paraId="2D60D28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7905D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Manny, a single taxpayer, earns $67,800 per year in taxable income and an additional $12,280 per year in city of Boston bonds. What is Manny's current marginal tax rate for 2022? (Use tax rate schedule.)</w:t>
      </w:r>
      <w:r>
        <w:rPr>
          <w:rFonts w:ascii="Times New Roman"/>
          <w:sz w:val="24"/>
        </w:rPr>
        <w:br/>
      </w:r>
    </w:p>
    <w:p w14:paraId="1BE2EF6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72) ______</w:t>
      </w:r>
    </w:p>
    <w:p w14:paraId="6C07805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10.67 percent</w:t>
      </w:r>
      <w:r>
        <w:rPr>
          <w:rFonts w:ascii="Times New Roman"/>
          <w:sz w:val="24"/>
        </w:rPr>
        <w:tab/>
      </w:r>
      <w:r>
        <w:rPr>
          <w:rFonts w:ascii="Times New Roman"/>
          <w:sz w:val="24"/>
        </w:rPr>
        <w:br/>
      </w:r>
      <w:r>
        <w:rPr>
          <w:rFonts w:ascii="Times New Roman"/>
          <w:sz w:val="24"/>
        </w:rPr>
        <w:tab/>
        <w:t>B) 12.00 percent</w:t>
      </w:r>
      <w:r>
        <w:rPr>
          <w:rFonts w:ascii="Times New Roman"/>
          <w:sz w:val="24"/>
        </w:rPr>
        <w:br/>
      </w:r>
      <w:r>
        <w:rPr>
          <w:rFonts w:ascii="Times New Roman"/>
          <w:sz w:val="24"/>
        </w:rPr>
        <w:tab/>
        <w:t>C) 12.32 percent</w:t>
      </w:r>
      <w:r>
        <w:rPr>
          <w:rFonts w:ascii="Times New Roman"/>
          <w:sz w:val="24"/>
        </w:rPr>
        <w:br/>
      </w:r>
      <w:r>
        <w:rPr>
          <w:rFonts w:ascii="Times New Roman"/>
          <w:sz w:val="24"/>
        </w:rPr>
        <w:tab/>
        <w:t>D) 14.60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76D434D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45FD14C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12A79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Manny, a single taxpayer, earns $65,000 per year in taxable income and an additional $12,000 per year in city of Boston bonds.</w:t>
      </w:r>
      <w:r>
        <w:rPr>
          <w:rFonts w:ascii="Times New Roman"/>
          <w:sz w:val="24"/>
        </w:rPr>
        <w:br/>
      </w:r>
      <w:r>
        <w:rPr>
          <w:rFonts w:ascii="Times New Roman"/>
          <w:color w:val="000000"/>
          <w:sz w:val="24"/>
        </w:rPr>
        <w:t>If Manny earns an additional $35,000 in taxable income in 2022, what is his marginal tax rate on this income? (Use tax rate schedule.)</w:t>
      </w:r>
      <w:r>
        <w:rPr>
          <w:rFonts w:ascii="Times New Roman"/>
          <w:sz w:val="24"/>
        </w:rPr>
        <w:br/>
      </w:r>
      <w:r>
        <w:rPr>
          <w:rFonts w:ascii="Times New Roman"/>
          <w:b/>
          <w:color w:val="000000"/>
          <w:sz w:val="24"/>
        </w:rPr>
        <w:t>Note: Do not round intermediate calculations. Round your final answer to two decimal places.</w:t>
      </w:r>
      <w:r>
        <w:rPr>
          <w:rFonts w:ascii="Times New Roman"/>
          <w:sz w:val="24"/>
        </w:rPr>
        <w:br/>
      </w:r>
    </w:p>
    <w:p w14:paraId="7BB49735"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73) ______</w:t>
      </w:r>
    </w:p>
    <w:p w14:paraId="5A19CB6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16.70 percent</w:t>
      </w:r>
      <w:r>
        <w:rPr>
          <w:rFonts w:ascii="Times New Roman"/>
          <w:sz w:val="24"/>
        </w:rPr>
        <w:tab/>
      </w:r>
      <w:r>
        <w:rPr>
          <w:rFonts w:ascii="Times New Roman"/>
          <w:sz w:val="24"/>
        </w:rPr>
        <w:br/>
      </w:r>
      <w:r>
        <w:rPr>
          <w:rFonts w:ascii="Times New Roman"/>
          <w:sz w:val="24"/>
        </w:rPr>
        <w:tab/>
      </w:r>
      <w:r>
        <w:rPr>
          <w:rFonts w:ascii="Times New Roman"/>
          <w:color w:val="000000"/>
          <w:sz w:val="24"/>
        </w:rPr>
        <w:t>B) 22.00 percent</w:t>
      </w:r>
      <w:r>
        <w:rPr>
          <w:rFonts w:ascii="Times New Roman"/>
          <w:sz w:val="24"/>
        </w:rPr>
        <w:br/>
      </w:r>
      <w:r>
        <w:rPr>
          <w:rFonts w:ascii="Times New Roman"/>
          <w:sz w:val="24"/>
        </w:rPr>
        <w:tab/>
      </w:r>
      <w:r>
        <w:rPr>
          <w:rFonts w:ascii="Times New Roman"/>
          <w:color w:val="000000"/>
          <w:sz w:val="24"/>
        </w:rPr>
        <w:t>C) 22.62 percent</w:t>
      </w:r>
      <w:r>
        <w:rPr>
          <w:rFonts w:ascii="Times New Roman"/>
          <w:sz w:val="24"/>
        </w:rPr>
        <w:br/>
      </w:r>
      <w:r>
        <w:rPr>
          <w:rFonts w:ascii="Times New Roman"/>
          <w:sz w:val="24"/>
        </w:rPr>
        <w:tab/>
      </w:r>
      <w:r>
        <w:rPr>
          <w:rFonts w:ascii="Times New Roman"/>
          <w:color w:val="000000"/>
          <w:sz w:val="24"/>
        </w:rPr>
        <w:t>D) 24.00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A9D381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Gradable : automatic</w:t>
      </w:r>
      <w:r>
        <w:rPr>
          <w:rFonts w:ascii="Times New Roman"/>
          <w:sz w:val="20"/>
        </w:rPr>
        <w:br/>
      </w:r>
    </w:p>
    <w:p w14:paraId="6C7C8B2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F2A8F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Manny, a single taxpayer, earns $69,000 per year in taxable income and an additional $12,400 per year in city of Boston bonds.</w:t>
      </w:r>
      <w:r>
        <w:rPr>
          <w:rFonts w:ascii="Times New Roman"/>
          <w:sz w:val="24"/>
        </w:rPr>
        <w:br/>
      </w:r>
      <w:r>
        <w:rPr>
          <w:rFonts w:ascii="Times New Roman"/>
          <w:color w:val="000000"/>
          <w:sz w:val="24"/>
        </w:rPr>
        <w:t>If Manny earns an additional $39,200 in taxable income in 2022, what is his marginal tax rate on this income? (Use tax rate schedule.)</w:t>
      </w:r>
      <w:r>
        <w:rPr>
          <w:rFonts w:ascii="Times New Roman"/>
          <w:sz w:val="24"/>
        </w:rPr>
        <w:br/>
      </w:r>
      <w:r>
        <w:rPr>
          <w:rFonts w:ascii="Times New Roman"/>
          <w:b/>
          <w:color w:val="000000"/>
          <w:sz w:val="24"/>
        </w:rPr>
        <w:t>Note: Do not round intermediate calculations. Round your final answer to two decimal places.</w:t>
      </w:r>
      <w:r>
        <w:rPr>
          <w:rFonts w:ascii="Times New Roman"/>
          <w:sz w:val="24"/>
        </w:rPr>
        <w:br/>
      </w:r>
    </w:p>
    <w:p w14:paraId="7847D653"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74) ______</w:t>
      </w:r>
    </w:p>
    <w:p w14:paraId="76F637D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17.05 percent</w:t>
      </w:r>
      <w:r>
        <w:rPr>
          <w:rFonts w:ascii="Times New Roman"/>
          <w:sz w:val="24"/>
        </w:rPr>
        <w:tab/>
      </w:r>
      <w:r>
        <w:rPr>
          <w:rFonts w:ascii="Times New Roman"/>
          <w:sz w:val="24"/>
        </w:rPr>
        <w:br/>
      </w:r>
      <w:r>
        <w:rPr>
          <w:rFonts w:ascii="Times New Roman"/>
          <w:sz w:val="24"/>
        </w:rPr>
        <w:tab/>
        <w:t>B) 22.00 percent</w:t>
      </w:r>
      <w:r>
        <w:rPr>
          <w:rFonts w:ascii="Times New Roman"/>
          <w:sz w:val="24"/>
        </w:rPr>
        <w:br/>
      </w:r>
      <w:r>
        <w:rPr>
          <w:rFonts w:ascii="Times New Roman"/>
          <w:sz w:val="24"/>
        </w:rPr>
        <w:tab/>
        <w:t>C) 22.98 percent</w:t>
      </w:r>
      <w:r>
        <w:rPr>
          <w:rFonts w:ascii="Times New Roman"/>
          <w:sz w:val="24"/>
        </w:rPr>
        <w:br/>
      </w:r>
      <w:r>
        <w:rPr>
          <w:rFonts w:ascii="Times New Roman"/>
          <w:sz w:val="24"/>
        </w:rPr>
        <w:tab/>
        <w:t>D) 24.00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5ECA45D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Gradable : automatic</w:t>
      </w:r>
      <w:r>
        <w:rPr>
          <w:rFonts w:ascii="Times New Roman"/>
          <w:sz w:val="20"/>
        </w:rPr>
        <w:br/>
      </w:r>
    </w:p>
    <w:p w14:paraId="10E6559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6E982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color w:val="000000"/>
          <w:sz w:val="24"/>
        </w:rPr>
        <w:t>If Leonardo earned an additional $30,000 of taxable income this year, what would be the marginal tax rate on the extra income for 2022? (Use tax rate schedule.)</w:t>
      </w:r>
      <w:r>
        <w:rPr>
          <w:rFonts w:ascii="Times New Roman"/>
          <w:sz w:val="24"/>
        </w:rPr>
        <w:br/>
      </w:r>
      <w:r>
        <w:rPr>
          <w:rFonts w:ascii="Times New Roman"/>
          <w:b/>
          <w:color w:val="000000"/>
          <w:sz w:val="24"/>
        </w:rPr>
        <w:t>Note: Do not round intermediate calculations. Round your final answer to two decimal places.</w:t>
      </w:r>
      <w:r>
        <w:rPr>
          <w:rFonts w:ascii="Times New Roman"/>
          <w:sz w:val="24"/>
        </w:rPr>
        <w:br/>
      </w:r>
    </w:p>
    <w:p w14:paraId="00D044F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75) ______</w:t>
      </w:r>
    </w:p>
    <w:p w14:paraId="50F2C37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22.00 percent</w:t>
      </w:r>
      <w:r>
        <w:rPr>
          <w:rFonts w:ascii="Times New Roman"/>
          <w:sz w:val="24"/>
        </w:rPr>
        <w:tab/>
      </w:r>
      <w:r>
        <w:rPr>
          <w:rFonts w:ascii="Times New Roman"/>
          <w:sz w:val="24"/>
        </w:rPr>
        <w:br/>
      </w:r>
      <w:r>
        <w:rPr>
          <w:rFonts w:ascii="Times New Roman"/>
          <w:sz w:val="24"/>
        </w:rPr>
        <w:tab/>
      </w:r>
      <w:r>
        <w:rPr>
          <w:rFonts w:ascii="Times New Roman"/>
          <w:color w:val="000000"/>
          <w:sz w:val="24"/>
        </w:rPr>
        <w:t>B) 13.91 percent</w:t>
      </w:r>
      <w:r>
        <w:rPr>
          <w:rFonts w:ascii="Times New Roman"/>
          <w:sz w:val="24"/>
        </w:rPr>
        <w:br/>
      </w:r>
      <w:r>
        <w:rPr>
          <w:rFonts w:ascii="Times New Roman"/>
          <w:sz w:val="24"/>
        </w:rPr>
        <w:tab/>
      </w:r>
      <w:r>
        <w:rPr>
          <w:rFonts w:ascii="Times New Roman"/>
          <w:color w:val="000000"/>
          <w:sz w:val="24"/>
        </w:rPr>
        <w:t>C) 24.00 percent</w:t>
      </w:r>
      <w:r>
        <w:rPr>
          <w:rFonts w:ascii="Times New Roman"/>
          <w:sz w:val="24"/>
        </w:rPr>
        <w:br/>
      </w:r>
      <w:r>
        <w:rPr>
          <w:rFonts w:ascii="Times New Roman"/>
          <w:sz w:val="24"/>
        </w:rPr>
        <w:tab/>
      </w:r>
      <w:r>
        <w:rPr>
          <w:rFonts w:ascii="Times New Roman"/>
          <w:color w:val="000000"/>
          <w:sz w:val="24"/>
        </w:rPr>
        <w:t>D) 23.40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C41C9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52DF292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3A96B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Leonardo, who is married but files separately, earns $82,200 of taxable income. He also has $17,200 in city of Tulsa bonds. His wife, Theresa, earns $52,200 of taxable income.</w:t>
      </w:r>
      <w:r>
        <w:rPr>
          <w:rFonts w:ascii="Times New Roman"/>
          <w:sz w:val="24"/>
        </w:rPr>
        <w:br/>
      </w:r>
      <w:r>
        <w:rPr>
          <w:rFonts w:ascii="Times New Roman"/>
          <w:color w:val="000000"/>
          <w:sz w:val="24"/>
        </w:rPr>
        <w:t>If Leonardo earned an additional $32,200 of taxable income this year, what would be the marginal tax rate on the extra income for 2022? (Use tax rate schedule.)</w:t>
      </w:r>
      <w:r>
        <w:rPr>
          <w:rFonts w:ascii="Times New Roman"/>
          <w:sz w:val="24"/>
        </w:rPr>
        <w:br/>
      </w:r>
      <w:r>
        <w:rPr>
          <w:rFonts w:ascii="Times New Roman"/>
          <w:b/>
          <w:color w:val="000000"/>
          <w:sz w:val="24"/>
        </w:rPr>
        <w:t>Note: Do not round intermediate calculations. Round your final answer to two decimal places.</w:t>
      </w:r>
      <w:r>
        <w:rPr>
          <w:rFonts w:ascii="Times New Roman"/>
          <w:sz w:val="24"/>
        </w:rPr>
        <w:br/>
      </w:r>
    </w:p>
    <w:p w14:paraId="20B479EB"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76) ______</w:t>
      </w:r>
    </w:p>
    <w:p w14:paraId="46B5EFE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22.00 percent</w:t>
      </w:r>
      <w:r>
        <w:rPr>
          <w:rFonts w:ascii="Times New Roman"/>
          <w:sz w:val="24"/>
        </w:rPr>
        <w:tab/>
      </w:r>
      <w:r>
        <w:rPr>
          <w:rFonts w:ascii="Times New Roman"/>
          <w:sz w:val="24"/>
        </w:rPr>
        <w:br/>
      </w:r>
      <w:r>
        <w:rPr>
          <w:rFonts w:ascii="Times New Roman"/>
          <w:sz w:val="24"/>
        </w:rPr>
        <w:tab/>
        <w:t>B) 14.08 percent</w:t>
      </w:r>
      <w:r>
        <w:rPr>
          <w:rFonts w:ascii="Times New Roman"/>
          <w:sz w:val="24"/>
        </w:rPr>
        <w:br/>
      </w:r>
      <w:r>
        <w:rPr>
          <w:rFonts w:ascii="Times New Roman"/>
          <w:sz w:val="24"/>
        </w:rPr>
        <w:tab/>
        <w:t>C) 24.00 percent</w:t>
      </w:r>
      <w:r>
        <w:rPr>
          <w:rFonts w:ascii="Times New Roman"/>
          <w:sz w:val="24"/>
        </w:rPr>
        <w:br/>
      </w:r>
      <w:r>
        <w:rPr>
          <w:rFonts w:ascii="Times New Roman"/>
          <w:sz w:val="24"/>
        </w:rPr>
        <w:tab/>
        <w:t>D) 23.57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4CC07DD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0FA807D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422E3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color w:val="000000"/>
          <w:sz w:val="24"/>
        </w:rPr>
        <w:t>If Leonardo instead had $30,000 of additional tax deductions for 2022, his marginal tax rate on the deductions would be: (Use tax rate schedule.)</w:t>
      </w:r>
      <w:r>
        <w:rPr>
          <w:rFonts w:ascii="Times New Roman"/>
          <w:sz w:val="24"/>
        </w:rPr>
        <w:br/>
      </w:r>
    </w:p>
    <w:p w14:paraId="51F466D3"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77) ______</w:t>
      </w:r>
    </w:p>
    <w:p w14:paraId="28197AE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12.00 percent.</w:t>
      </w:r>
      <w:r>
        <w:rPr>
          <w:rFonts w:ascii="Times New Roman"/>
          <w:sz w:val="24"/>
        </w:rPr>
        <w:tab/>
      </w:r>
      <w:r>
        <w:rPr>
          <w:rFonts w:ascii="Times New Roman"/>
          <w:sz w:val="24"/>
        </w:rPr>
        <w:br/>
      </w:r>
      <w:r>
        <w:rPr>
          <w:rFonts w:ascii="Times New Roman"/>
          <w:sz w:val="24"/>
        </w:rPr>
        <w:tab/>
      </w:r>
      <w:r>
        <w:rPr>
          <w:rFonts w:ascii="Times New Roman"/>
          <w:color w:val="000000"/>
          <w:sz w:val="24"/>
        </w:rPr>
        <w:t>B) 15.26 percent.</w:t>
      </w:r>
      <w:r>
        <w:rPr>
          <w:rFonts w:ascii="Times New Roman"/>
          <w:sz w:val="24"/>
        </w:rPr>
        <w:br/>
      </w:r>
      <w:r>
        <w:rPr>
          <w:rFonts w:ascii="Times New Roman"/>
          <w:sz w:val="24"/>
        </w:rPr>
        <w:tab/>
      </w:r>
      <w:r>
        <w:rPr>
          <w:rFonts w:ascii="Times New Roman"/>
          <w:color w:val="000000"/>
          <w:sz w:val="24"/>
        </w:rPr>
        <w:t>C) 22.00 percent.</w:t>
      </w:r>
      <w:r>
        <w:rPr>
          <w:rFonts w:ascii="Times New Roman"/>
          <w:sz w:val="24"/>
        </w:rPr>
        <w:br/>
      </w:r>
      <w:r>
        <w:rPr>
          <w:rFonts w:ascii="Times New Roman"/>
          <w:sz w:val="24"/>
        </w:rPr>
        <w:tab/>
      </w:r>
      <w:r>
        <w:rPr>
          <w:rFonts w:ascii="Times New Roman"/>
          <w:color w:val="000000"/>
          <w:sz w:val="24"/>
        </w:rPr>
        <w:t>D) 24.00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748BD57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Gradable : automatic</w:t>
      </w:r>
      <w:r>
        <w:rPr>
          <w:rFonts w:ascii="Times New Roman"/>
          <w:sz w:val="20"/>
        </w:rPr>
        <w:br/>
      </w:r>
    </w:p>
    <w:p w14:paraId="338A0EC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64BCC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Leonardo, who is married but files separately, earns $82,900 of taxable income. He also has $18,600 in city of Tulsa bonds. His wife, Theresa, earns $53,600 of taxable income.</w:t>
      </w:r>
      <w:r>
        <w:rPr>
          <w:rFonts w:ascii="Times New Roman"/>
          <w:sz w:val="24"/>
        </w:rPr>
        <w:br/>
      </w:r>
      <w:r>
        <w:rPr>
          <w:rFonts w:ascii="Times New Roman"/>
          <w:color w:val="000000"/>
          <w:sz w:val="24"/>
        </w:rPr>
        <w:t>If Leonardo instead had $31,800 of additional tax deductions for 2022, his marginal tax rate on the deductions would be: (Use tax rate schedule.)</w:t>
      </w:r>
      <w:r>
        <w:rPr>
          <w:rFonts w:ascii="Times New Roman"/>
          <w:sz w:val="24"/>
        </w:rPr>
        <w:br/>
      </w:r>
    </w:p>
    <w:p w14:paraId="7DAB271C"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78) ______</w:t>
      </w:r>
    </w:p>
    <w:p w14:paraId="2A0850F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12.00 percent.</w:t>
      </w:r>
      <w:r>
        <w:rPr>
          <w:rFonts w:ascii="Times New Roman"/>
          <w:sz w:val="24"/>
        </w:rPr>
        <w:tab/>
      </w:r>
      <w:r>
        <w:rPr>
          <w:rFonts w:ascii="Times New Roman"/>
          <w:sz w:val="24"/>
        </w:rPr>
        <w:br/>
      </w:r>
      <w:r>
        <w:rPr>
          <w:rFonts w:ascii="Times New Roman"/>
          <w:sz w:val="24"/>
        </w:rPr>
        <w:tab/>
        <w:t>B) 14.71 percent.</w:t>
      </w:r>
      <w:r>
        <w:rPr>
          <w:rFonts w:ascii="Times New Roman"/>
          <w:sz w:val="24"/>
        </w:rPr>
        <w:br/>
      </w:r>
      <w:r>
        <w:rPr>
          <w:rFonts w:ascii="Times New Roman"/>
          <w:sz w:val="24"/>
        </w:rPr>
        <w:tab/>
        <w:t>C) 22.00 percent.</w:t>
      </w:r>
      <w:r>
        <w:rPr>
          <w:rFonts w:ascii="Times New Roman"/>
          <w:sz w:val="24"/>
        </w:rPr>
        <w:br/>
      </w:r>
      <w:r>
        <w:rPr>
          <w:rFonts w:ascii="Times New Roman"/>
          <w:sz w:val="24"/>
        </w:rPr>
        <w:tab/>
        <w:t>D) 24.00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1C15D31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Gradable : automatic</w:t>
      </w:r>
      <w:r>
        <w:rPr>
          <w:rFonts w:ascii="Times New Roman"/>
          <w:sz w:val="20"/>
        </w:rPr>
        <w:br/>
      </w:r>
    </w:p>
    <w:p w14:paraId="0C4FF34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3476B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color w:val="000000"/>
          <w:sz w:val="24"/>
        </w:rPr>
        <w:t>If Leonardo and his wife file married filing jointly in 2022, what would be their average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61BAD305"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79) ______</w:t>
      </w:r>
    </w:p>
    <w:p w14:paraId="573E5BE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12.00 percent</w:t>
      </w:r>
      <w:r>
        <w:rPr>
          <w:rFonts w:ascii="Times New Roman"/>
          <w:sz w:val="24"/>
        </w:rPr>
        <w:tab/>
      </w:r>
      <w:r>
        <w:rPr>
          <w:rFonts w:ascii="Times New Roman"/>
          <w:sz w:val="24"/>
        </w:rPr>
        <w:br/>
      </w:r>
      <w:r>
        <w:rPr>
          <w:rFonts w:ascii="Times New Roman"/>
          <w:sz w:val="24"/>
        </w:rPr>
        <w:tab/>
      </w:r>
      <w:r>
        <w:rPr>
          <w:rFonts w:ascii="Times New Roman"/>
          <w:color w:val="000000"/>
          <w:sz w:val="24"/>
        </w:rPr>
        <w:t>B) 22.00 percent</w:t>
      </w:r>
      <w:r>
        <w:rPr>
          <w:rFonts w:ascii="Times New Roman"/>
          <w:sz w:val="24"/>
        </w:rPr>
        <w:br/>
      </w:r>
      <w:r>
        <w:rPr>
          <w:rFonts w:ascii="Times New Roman"/>
          <w:sz w:val="24"/>
        </w:rPr>
        <w:tab/>
      </w:r>
      <w:r>
        <w:rPr>
          <w:rFonts w:ascii="Times New Roman"/>
          <w:color w:val="000000"/>
          <w:sz w:val="24"/>
        </w:rPr>
        <w:t>C) 15.26 percent</w:t>
      </w:r>
      <w:r>
        <w:rPr>
          <w:rFonts w:ascii="Times New Roman"/>
          <w:sz w:val="24"/>
        </w:rPr>
        <w:br/>
      </w:r>
      <w:r>
        <w:rPr>
          <w:rFonts w:ascii="Times New Roman"/>
          <w:sz w:val="24"/>
        </w:rPr>
        <w:tab/>
      </w:r>
      <w:r>
        <w:rPr>
          <w:rFonts w:ascii="Times New Roman"/>
          <w:color w:val="000000"/>
          <w:sz w:val="24"/>
        </w:rPr>
        <w:t>D) 19.26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E598FA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1CE7E8F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E1C8B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Leonardo, who is married but files separately, earns $67,500 of taxable income. He also has $18,200 in city of Tulsa bonds. His wife, Theresa, earns $53,200 of taxable income.</w:t>
      </w:r>
      <w:r>
        <w:rPr>
          <w:rFonts w:ascii="Times New Roman"/>
          <w:sz w:val="24"/>
        </w:rPr>
        <w:br/>
      </w:r>
      <w:r>
        <w:rPr>
          <w:rFonts w:ascii="Times New Roman"/>
          <w:color w:val="000000"/>
          <w:sz w:val="24"/>
        </w:rPr>
        <w:t>If Leonardo and his wife file married filing jointly in 2022, what would be their average tax rate?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7BDCEA2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80) ______</w:t>
      </w:r>
    </w:p>
    <w:p w14:paraId="6510527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12.00 percent</w:t>
      </w:r>
      <w:r>
        <w:rPr>
          <w:rFonts w:ascii="Times New Roman"/>
          <w:sz w:val="24"/>
        </w:rPr>
        <w:tab/>
      </w:r>
      <w:r>
        <w:rPr>
          <w:rFonts w:ascii="Times New Roman"/>
          <w:sz w:val="24"/>
        </w:rPr>
        <w:br/>
      </w:r>
      <w:r>
        <w:rPr>
          <w:rFonts w:ascii="Times New Roman"/>
          <w:sz w:val="24"/>
        </w:rPr>
        <w:tab/>
        <w:t>B) 22.00 percent</w:t>
      </w:r>
      <w:r>
        <w:rPr>
          <w:rFonts w:ascii="Times New Roman"/>
          <w:sz w:val="24"/>
        </w:rPr>
        <w:br/>
      </w:r>
      <w:r>
        <w:rPr>
          <w:rFonts w:ascii="Times New Roman"/>
          <w:sz w:val="24"/>
        </w:rPr>
        <w:tab/>
        <w:t>C) 14.74 percent</w:t>
      </w:r>
      <w:r>
        <w:rPr>
          <w:rFonts w:ascii="Times New Roman"/>
          <w:sz w:val="24"/>
        </w:rPr>
        <w:br/>
      </w:r>
      <w:r>
        <w:rPr>
          <w:rFonts w:ascii="Times New Roman"/>
          <w:sz w:val="24"/>
        </w:rPr>
        <w:tab/>
        <w:t>D) 18.74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3E39110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2E4EF2F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CAC04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color w:val="000000"/>
          <w:sz w:val="24"/>
        </w:rPr>
        <w:t>If Leonardo and his wife are married filing jointly in 2022, what is Leonardo and Theresa's effective tax rate for 2022?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6E3F042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81) ______</w:t>
      </w:r>
    </w:p>
    <w:p w14:paraId="028F84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12.00 percent</w:t>
      </w:r>
      <w:r>
        <w:rPr>
          <w:rFonts w:ascii="Times New Roman"/>
          <w:sz w:val="24"/>
        </w:rPr>
        <w:tab/>
      </w:r>
      <w:r>
        <w:rPr>
          <w:rFonts w:ascii="Times New Roman"/>
          <w:sz w:val="24"/>
        </w:rPr>
        <w:br/>
      </w:r>
      <w:r>
        <w:rPr>
          <w:rFonts w:ascii="Times New Roman"/>
          <w:sz w:val="24"/>
        </w:rPr>
        <w:tab/>
      </w:r>
      <w:r>
        <w:rPr>
          <w:rFonts w:ascii="Times New Roman"/>
          <w:color w:val="000000"/>
          <w:sz w:val="24"/>
        </w:rPr>
        <w:t>B) 17.27 percent</w:t>
      </w:r>
      <w:r>
        <w:rPr>
          <w:rFonts w:ascii="Times New Roman"/>
          <w:sz w:val="24"/>
        </w:rPr>
        <w:br/>
      </w:r>
      <w:r>
        <w:rPr>
          <w:rFonts w:ascii="Times New Roman"/>
          <w:sz w:val="24"/>
        </w:rPr>
        <w:tab/>
      </w:r>
      <w:r>
        <w:rPr>
          <w:rFonts w:ascii="Times New Roman"/>
          <w:color w:val="000000"/>
          <w:sz w:val="24"/>
        </w:rPr>
        <w:t>C) 19.26 percent</w:t>
      </w:r>
      <w:r>
        <w:rPr>
          <w:rFonts w:ascii="Times New Roman"/>
          <w:sz w:val="24"/>
        </w:rPr>
        <w:br/>
      </w:r>
      <w:r>
        <w:rPr>
          <w:rFonts w:ascii="Times New Roman"/>
          <w:sz w:val="24"/>
        </w:rPr>
        <w:tab/>
      </w:r>
      <w:r>
        <w:rPr>
          <w:rFonts w:ascii="Times New Roman"/>
          <w:color w:val="000000"/>
          <w:sz w:val="24"/>
        </w:rPr>
        <w:t>D) 22.00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56E3490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6874941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630AD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Leonardo, who is married but files separately, earns $65,000 of taxable income. He also has $17,200 in city of Tulsa bonds. His wife, Theresa, earns $52,200 of taxable income.</w:t>
      </w:r>
      <w:r>
        <w:rPr>
          <w:rFonts w:ascii="Times New Roman"/>
          <w:sz w:val="24"/>
        </w:rPr>
        <w:br/>
      </w:r>
      <w:r>
        <w:rPr>
          <w:rFonts w:ascii="Times New Roman"/>
          <w:color w:val="000000"/>
          <w:sz w:val="24"/>
        </w:rPr>
        <w:t>If Leonardo and his wife are married filing jointly in 2022, what is Leonardo and Theresa's effective tax rate for 2022? (Use tax rate schedule.)</w:t>
      </w:r>
      <w:r>
        <w:rPr>
          <w:rFonts w:ascii="Times New Roman"/>
          <w:sz w:val="24"/>
        </w:rPr>
        <w:br/>
      </w:r>
      <w:r>
        <w:rPr>
          <w:rFonts w:ascii="Times New Roman"/>
          <w:b/>
          <w:color w:val="000000"/>
          <w:sz w:val="24"/>
        </w:rPr>
        <w:t>Note: Round your final answer to two decimal places.</w:t>
      </w:r>
      <w:r>
        <w:rPr>
          <w:rFonts w:ascii="Times New Roman"/>
          <w:sz w:val="24"/>
        </w:rPr>
        <w:br/>
      </w:r>
    </w:p>
    <w:p w14:paraId="01A34F3F"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82) ______</w:t>
      </w:r>
    </w:p>
    <w:p w14:paraId="7123CA6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12.00 percent</w:t>
      </w:r>
      <w:r>
        <w:rPr>
          <w:rFonts w:ascii="Times New Roman"/>
          <w:sz w:val="24"/>
        </w:rPr>
        <w:tab/>
      </w:r>
      <w:r>
        <w:rPr>
          <w:rFonts w:ascii="Times New Roman"/>
          <w:sz w:val="24"/>
        </w:rPr>
        <w:br/>
      </w:r>
      <w:r>
        <w:rPr>
          <w:rFonts w:ascii="Times New Roman"/>
          <w:sz w:val="24"/>
        </w:rPr>
        <w:tab/>
        <w:t>B) 16.25 percent</w:t>
      </w:r>
      <w:r>
        <w:rPr>
          <w:rFonts w:ascii="Times New Roman"/>
          <w:sz w:val="24"/>
        </w:rPr>
        <w:br/>
      </w:r>
      <w:r>
        <w:rPr>
          <w:rFonts w:ascii="Times New Roman"/>
          <w:sz w:val="24"/>
        </w:rPr>
        <w:tab/>
        <w:t>C) 18.24 percent</w:t>
      </w:r>
      <w:r>
        <w:rPr>
          <w:rFonts w:ascii="Times New Roman"/>
          <w:sz w:val="24"/>
        </w:rPr>
        <w:br/>
      </w:r>
      <w:r>
        <w:rPr>
          <w:rFonts w:ascii="Times New Roman"/>
          <w:sz w:val="24"/>
        </w:rPr>
        <w:tab/>
        <w:t>D) 22.00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051892D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1AC5CA6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0F3714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color w:val="000000"/>
          <w:sz w:val="24"/>
        </w:rPr>
        <w:t>How much money would Leonardo and Theresa save if they file jointly instead of separately for 2022? (Use tax rate schedule.)</w:t>
      </w:r>
      <w:r>
        <w:rPr>
          <w:rFonts w:ascii="Times New Roman"/>
          <w:sz w:val="24"/>
        </w:rPr>
        <w:br/>
      </w:r>
    </w:p>
    <w:p w14:paraId="064E1ED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83) ______</w:t>
      </w:r>
    </w:p>
    <w:p w14:paraId="7E01FAB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Nothing</w:t>
      </w:r>
      <w:r>
        <w:rPr>
          <w:rFonts w:ascii="Times New Roman"/>
          <w:sz w:val="24"/>
        </w:rPr>
        <w:tab/>
      </w:r>
      <w:r>
        <w:rPr>
          <w:rFonts w:ascii="Times New Roman"/>
          <w:sz w:val="24"/>
        </w:rPr>
        <w:br/>
      </w:r>
      <w:r>
        <w:rPr>
          <w:rFonts w:ascii="Times New Roman"/>
          <w:sz w:val="24"/>
        </w:rPr>
        <w:tab/>
      </w:r>
      <w:r>
        <w:rPr>
          <w:rFonts w:ascii="Times New Roman"/>
          <w:color w:val="000000"/>
          <w:sz w:val="24"/>
        </w:rPr>
        <w:t>B) $103.50</w:t>
      </w:r>
      <w:r>
        <w:rPr>
          <w:rFonts w:ascii="Times New Roman"/>
          <w:sz w:val="24"/>
        </w:rPr>
        <w:br/>
      </w:r>
      <w:r>
        <w:rPr>
          <w:rFonts w:ascii="Times New Roman"/>
          <w:sz w:val="24"/>
        </w:rPr>
        <w:tab/>
      </w:r>
      <w:r>
        <w:rPr>
          <w:rFonts w:ascii="Times New Roman"/>
          <w:color w:val="000000"/>
          <w:sz w:val="24"/>
        </w:rPr>
        <w:t>C) $309.75</w:t>
      </w:r>
      <w:r>
        <w:rPr>
          <w:rFonts w:ascii="Times New Roman"/>
          <w:sz w:val="24"/>
        </w:rPr>
        <w:br/>
      </w:r>
      <w:r>
        <w:rPr>
          <w:rFonts w:ascii="Times New Roman"/>
          <w:sz w:val="24"/>
        </w:rPr>
        <w:tab/>
      </w:r>
      <w:r>
        <w:rPr>
          <w:rFonts w:ascii="Times New Roman"/>
          <w:color w:val="000000"/>
          <w:sz w:val="24"/>
        </w:rPr>
        <w:t>D) $13,497</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CFC2BC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Gradable : automatic</w:t>
      </w:r>
      <w:r>
        <w:rPr>
          <w:rFonts w:ascii="Times New Roman"/>
          <w:sz w:val="20"/>
        </w:rPr>
        <w:br/>
      </w:r>
    </w:p>
    <w:p w14:paraId="612931E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6C9AB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Leonardo, who is married but files separately, earns $61,500 of taxable income. He also has $15,800 in city of Tulsa bonds. His wife, Theresa, earns $50,800 of taxable income.</w:t>
      </w:r>
      <w:r>
        <w:rPr>
          <w:rFonts w:ascii="Times New Roman"/>
          <w:sz w:val="24"/>
        </w:rPr>
        <w:br/>
      </w:r>
      <w:r>
        <w:rPr>
          <w:rFonts w:ascii="Times New Roman"/>
          <w:color w:val="000000"/>
          <w:sz w:val="24"/>
        </w:rPr>
        <w:t>How much money would Leonardo and Theresa save if they file jointly instead of separately for 2022? (Use tax rate schedule.)</w:t>
      </w:r>
      <w:r>
        <w:rPr>
          <w:rFonts w:ascii="Times New Roman"/>
          <w:sz w:val="24"/>
        </w:rPr>
        <w:br/>
      </w:r>
    </w:p>
    <w:p w14:paraId="5577A3D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84) ______</w:t>
      </w:r>
    </w:p>
    <w:p w14:paraId="69D433C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Nothing</w:t>
      </w:r>
      <w:r>
        <w:rPr>
          <w:rFonts w:ascii="Times New Roman"/>
          <w:sz w:val="24"/>
        </w:rPr>
        <w:tab/>
      </w:r>
      <w:r>
        <w:rPr>
          <w:rFonts w:ascii="Times New Roman"/>
          <w:sz w:val="24"/>
        </w:rPr>
        <w:br/>
      </w:r>
      <w:r>
        <w:rPr>
          <w:rFonts w:ascii="Times New Roman"/>
          <w:sz w:val="24"/>
        </w:rPr>
        <w:tab/>
        <w:t>B) $126.30</w:t>
      </w:r>
      <w:r>
        <w:rPr>
          <w:rFonts w:ascii="Times New Roman"/>
          <w:sz w:val="24"/>
        </w:rPr>
        <w:br/>
      </w:r>
      <w:r>
        <w:rPr>
          <w:rFonts w:ascii="Times New Roman"/>
          <w:sz w:val="24"/>
        </w:rPr>
        <w:tab/>
        <w:t>C) $378.15</w:t>
      </w:r>
      <w:r>
        <w:rPr>
          <w:rFonts w:ascii="Times New Roman"/>
          <w:sz w:val="24"/>
        </w:rPr>
        <w:br/>
      </w:r>
      <w:r>
        <w:rPr>
          <w:rFonts w:ascii="Times New Roman"/>
          <w:sz w:val="24"/>
        </w:rPr>
        <w:tab/>
        <w:t>D) $9,340.00</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0CD37BF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Difficulty : 3 Hard</w:t>
      </w:r>
      <w:r>
        <w:rPr>
          <w:rFonts w:ascii="Times New Roman"/>
          <w:sz w:val="20"/>
        </w:rPr>
        <w:br/>
        <w:t>Gradable : automatic</w:t>
      </w:r>
      <w:r>
        <w:rPr>
          <w:rFonts w:ascii="Times New Roman"/>
          <w:sz w:val="20"/>
        </w:rPr>
        <w:br/>
      </w:r>
    </w:p>
    <w:p w14:paraId="2847735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1FDA4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If Susie earns $750,000 in taxable income, how much tax will she pay as a single taxpayer for 2022? (Use tax rate schedule.)</w:t>
      </w:r>
      <w:r>
        <w:rPr>
          <w:rFonts w:ascii="Times New Roman"/>
          <w:sz w:val="24"/>
        </w:rPr>
        <w:br/>
      </w:r>
    </w:p>
    <w:p w14:paraId="5906505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85) ______</w:t>
      </w:r>
    </w:p>
    <w:p w14:paraId="6245761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$212,049</w:t>
      </w:r>
      <w:r>
        <w:rPr>
          <w:rFonts w:ascii="Times New Roman"/>
          <w:sz w:val="24"/>
        </w:rPr>
        <w:tab/>
      </w:r>
      <w:r>
        <w:rPr>
          <w:rFonts w:ascii="Times New Roman"/>
          <w:sz w:val="24"/>
        </w:rPr>
        <w:br/>
      </w:r>
      <w:r>
        <w:rPr>
          <w:rFonts w:ascii="Times New Roman"/>
          <w:sz w:val="24"/>
        </w:rPr>
        <w:tab/>
      </w:r>
      <w:r>
        <w:rPr>
          <w:rFonts w:ascii="Times New Roman"/>
          <w:color w:val="000000"/>
          <w:sz w:val="24"/>
        </w:rPr>
        <w:t>B) $277,500</w:t>
      </w:r>
      <w:r>
        <w:rPr>
          <w:rFonts w:ascii="Times New Roman"/>
          <w:sz w:val="24"/>
        </w:rPr>
        <w:br/>
      </w:r>
      <w:r>
        <w:rPr>
          <w:rFonts w:ascii="Times New Roman"/>
          <w:sz w:val="24"/>
        </w:rPr>
        <w:tab/>
      </w:r>
      <w:r>
        <w:rPr>
          <w:rFonts w:ascii="Times New Roman"/>
          <w:color w:val="000000"/>
          <w:sz w:val="24"/>
        </w:rPr>
        <w:t>C) $240,445</w:t>
      </w:r>
      <w:r>
        <w:rPr>
          <w:rFonts w:ascii="Times New Roman"/>
          <w:sz w:val="24"/>
        </w:rPr>
        <w:br/>
      </w:r>
      <w:r>
        <w:rPr>
          <w:rFonts w:ascii="Times New Roman"/>
          <w:sz w:val="24"/>
        </w:rPr>
        <w:tab/>
      </w:r>
      <w:r>
        <w:rPr>
          <w:rFonts w:ascii="Times New Roman"/>
          <w:color w:val="000000"/>
          <w:sz w:val="24"/>
        </w:rPr>
        <w:t>D) $195,439</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1DD14C8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01723CB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8F6E7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If Susie earns $776,000 in taxable income, how much tax will she pay as a single taxpayer for 2022? (Use tax rate schedule.)</w:t>
      </w:r>
      <w:r>
        <w:rPr>
          <w:rFonts w:ascii="Times New Roman"/>
          <w:sz w:val="24"/>
        </w:rPr>
        <w:br/>
      </w:r>
    </w:p>
    <w:p w14:paraId="178D204D"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86) ______</w:t>
      </w:r>
    </w:p>
    <w:p w14:paraId="1C1CE5E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$221,669</w:t>
      </w:r>
      <w:r>
        <w:rPr>
          <w:rFonts w:ascii="Times New Roman"/>
          <w:sz w:val="24"/>
        </w:rPr>
        <w:tab/>
      </w:r>
      <w:r>
        <w:rPr>
          <w:rFonts w:ascii="Times New Roman"/>
          <w:sz w:val="24"/>
        </w:rPr>
        <w:br/>
      </w:r>
      <w:r>
        <w:rPr>
          <w:rFonts w:ascii="Times New Roman"/>
          <w:sz w:val="24"/>
        </w:rPr>
        <w:tab/>
        <w:t>B) $287,120</w:t>
      </w:r>
      <w:r>
        <w:rPr>
          <w:rFonts w:ascii="Times New Roman"/>
          <w:sz w:val="24"/>
        </w:rPr>
        <w:br/>
      </w:r>
      <w:r>
        <w:rPr>
          <w:rFonts w:ascii="Times New Roman"/>
          <w:sz w:val="24"/>
        </w:rPr>
        <w:tab/>
        <w:t>C) $250,075</w:t>
      </w:r>
      <w:r>
        <w:rPr>
          <w:rFonts w:ascii="Times New Roman"/>
          <w:sz w:val="24"/>
        </w:rPr>
        <w:br/>
      </w:r>
      <w:r>
        <w:rPr>
          <w:rFonts w:ascii="Times New Roman"/>
          <w:sz w:val="24"/>
        </w:rPr>
        <w:tab/>
        <w:t>D) $205,059</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1BABB7E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25BADBD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91A5A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If Susie earns $750,000 in taxable income and files as head of household for year 2022, what is Susie's average tax rate? (Use tax rate schedule.)</w:t>
      </w:r>
      <w:r>
        <w:rPr>
          <w:rFonts w:ascii="Times New Roman"/>
          <w:sz w:val="24"/>
        </w:rPr>
        <w:br/>
      </w:r>
      <w:r>
        <w:rPr>
          <w:rFonts w:ascii="Times New Roman"/>
          <w:b/>
          <w:color w:val="000000"/>
          <w:sz w:val="24"/>
        </w:rPr>
        <w:t>Note: Do not round intermediate calculations. Round your final answer to two decimal places.</w:t>
      </w:r>
      <w:r>
        <w:rPr>
          <w:rFonts w:ascii="Times New Roman"/>
          <w:sz w:val="24"/>
        </w:rPr>
        <w:br/>
      </w:r>
    </w:p>
    <w:p w14:paraId="4A8D039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87) ______</w:t>
      </w:r>
    </w:p>
    <w:p w14:paraId="1ECFD37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31.86 percent</w:t>
      </w:r>
      <w:r>
        <w:rPr>
          <w:rFonts w:ascii="Times New Roman"/>
          <w:sz w:val="24"/>
        </w:rPr>
        <w:tab/>
      </w:r>
      <w:r>
        <w:rPr>
          <w:rFonts w:ascii="Times New Roman"/>
          <w:sz w:val="24"/>
        </w:rPr>
        <w:br/>
      </w:r>
      <w:r>
        <w:rPr>
          <w:rFonts w:ascii="Times New Roman"/>
          <w:sz w:val="24"/>
        </w:rPr>
        <w:tab/>
      </w:r>
      <w:r>
        <w:rPr>
          <w:rFonts w:ascii="Times New Roman"/>
          <w:color w:val="000000"/>
          <w:sz w:val="24"/>
        </w:rPr>
        <w:t>B) 32.21 percent</w:t>
      </w:r>
      <w:r>
        <w:rPr>
          <w:rFonts w:ascii="Times New Roman"/>
          <w:sz w:val="24"/>
        </w:rPr>
        <w:br/>
      </w:r>
      <w:r>
        <w:rPr>
          <w:rFonts w:ascii="Times New Roman"/>
          <w:sz w:val="24"/>
        </w:rPr>
        <w:tab/>
      </w:r>
      <w:r>
        <w:rPr>
          <w:rFonts w:ascii="Times New Roman"/>
          <w:color w:val="000000"/>
          <w:sz w:val="24"/>
        </w:rPr>
        <w:t>C) 35.00 percent</w:t>
      </w:r>
      <w:r>
        <w:rPr>
          <w:rFonts w:ascii="Times New Roman"/>
          <w:sz w:val="24"/>
        </w:rPr>
        <w:br/>
      </w:r>
      <w:r>
        <w:rPr>
          <w:rFonts w:ascii="Times New Roman"/>
          <w:sz w:val="24"/>
        </w:rPr>
        <w:tab/>
      </w:r>
      <w:r>
        <w:rPr>
          <w:rFonts w:ascii="Times New Roman"/>
          <w:color w:val="000000"/>
          <w:sz w:val="24"/>
        </w:rPr>
        <w:t>D) 37.00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5EF89E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7189C29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FC42F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If Susie earns $762,000 in taxable income and files as head of household for year 2022, what is Susie's average tax rate? (Use tax rate schedule.)</w:t>
      </w:r>
      <w:r>
        <w:rPr>
          <w:rFonts w:ascii="Times New Roman"/>
          <w:sz w:val="24"/>
        </w:rPr>
        <w:br/>
      </w:r>
      <w:r>
        <w:rPr>
          <w:rFonts w:ascii="Times New Roman"/>
          <w:b/>
          <w:color w:val="000000"/>
          <w:sz w:val="24"/>
        </w:rPr>
        <w:t>Note: Do not round intermediate calculations. Round your final answer to two decimal places.</w:t>
      </w:r>
      <w:r>
        <w:rPr>
          <w:rFonts w:ascii="Times New Roman"/>
          <w:sz w:val="24"/>
        </w:rPr>
        <w:br/>
      </w:r>
    </w:p>
    <w:p w14:paraId="04A1416B"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88) ______</w:t>
      </w:r>
    </w:p>
    <w:p w14:paraId="395750E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31.94 percent</w:t>
      </w:r>
      <w:r>
        <w:rPr>
          <w:rFonts w:ascii="Times New Roman"/>
          <w:sz w:val="24"/>
        </w:rPr>
        <w:tab/>
      </w:r>
      <w:r>
        <w:rPr>
          <w:rFonts w:ascii="Times New Roman"/>
          <w:sz w:val="24"/>
        </w:rPr>
        <w:br/>
      </w:r>
      <w:r>
        <w:rPr>
          <w:rFonts w:ascii="Times New Roman"/>
          <w:sz w:val="24"/>
        </w:rPr>
        <w:tab/>
        <w:t>B) 32.09 percent</w:t>
      </w:r>
      <w:r>
        <w:rPr>
          <w:rFonts w:ascii="Times New Roman"/>
          <w:sz w:val="24"/>
        </w:rPr>
        <w:br/>
      </w:r>
      <w:r>
        <w:rPr>
          <w:rFonts w:ascii="Times New Roman"/>
          <w:sz w:val="24"/>
        </w:rPr>
        <w:tab/>
        <w:t>C) 35.00 percent</w:t>
      </w:r>
      <w:r>
        <w:rPr>
          <w:rFonts w:ascii="Times New Roman"/>
          <w:sz w:val="24"/>
        </w:rPr>
        <w:br/>
      </w:r>
      <w:r>
        <w:rPr>
          <w:rFonts w:ascii="Times New Roman"/>
          <w:sz w:val="24"/>
        </w:rPr>
        <w:tab/>
        <w:t>D) 37.00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65C6AB9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11B2AB1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5B1B6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Eliminating the current system of withholding income taxes directly from employee paychecks would:</w:t>
      </w:r>
      <w:r>
        <w:rPr>
          <w:rFonts w:ascii="Times New Roman"/>
          <w:sz w:val="24"/>
        </w:rPr>
        <w:br/>
      </w:r>
    </w:p>
    <w:p w14:paraId="5837FEA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89) ______</w:t>
      </w:r>
    </w:p>
    <w:p w14:paraId="77317FF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violate the convenience criterion of federal taxation.</w:t>
      </w:r>
      <w:r>
        <w:rPr>
          <w:rFonts w:ascii="Times New Roman"/>
          <w:sz w:val="24"/>
        </w:rPr>
        <w:tab/>
      </w:r>
      <w:r>
        <w:rPr>
          <w:rFonts w:ascii="Times New Roman"/>
          <w:sz w:val="24"/>
        </w:rPr>
        <w:br/>
      </w:r>
      <w:r>
        <w:rPr>
          <w:rFonts w:ascii="Times New Roman"/>
          <w:sz w:val="24"/>
        </w:rPr>
        <w:tab/>
      </w:r>
      <w:r>
        <w:rPr>
          <w:rFonts w:ascii="Times New Roman"/>
          <w:color w:val="000000"/>
          <w:sz w:val="24"/>
        </w:rPr>
        <w:t>B) increase the rate of compliance.</w:t>
      </w:r>
      <w:r>
        <w:rPr>
          <w:rFonts w:ascii="Times New Roman"/>
          <w:sz w:val="24"/>
        </w:rPr>
        <w:br/>
      </w:r>
      <w:r>
        <w:rPr>
          <w:rFonts w:ascii="Times New Roman"/>
          <w:sz w:val="24"/>
        </w:rPr>
        <w:tab/>
      </w:r>
      <w:r>
        <w:rPr>
          <w:rFonts w:ascii="Times New Roman"/>
          <w:color w:val="000000"/>
          <w:sz w:val="24"/>
        </w:rPr>
        <w:t>C) make collection of federal income taxes easier.</w:t>
      </w:r>
      <w:r>
        <w:rPr>
          <w:rFonts w:ascii="Times New Roman"/>
          <w:sz w:val="24"/>
        </w:rPr>
        <w:br/>
      </w:r>
      <w:r>
        <w:rPr>
          <w:rFonts w:ascii="Times New Roman"/>
          <w:sz w:val="24"/>
        </w:rPr>
        <w:tab/>
      </w:r>
      <w:r>
        <w:rPr>
          <w:rFonts w:ascii="Times New Roman"/>
          <w:color w:val="000000"/>
          <w:sz w:val="24"/>
        </w:rPr>
        <w:t>D) All of the choices are correct.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4107407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4E41A46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4C9E3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w:t>
      </w:r>
      <w:r>
        <w:rPr>
          <w:rFonts w:ascii="Times New Roman"/>
          <w:sz w:val="24"/>
        </w:rPr>
        <w:br/>
      </w:r>
      <w:r>
        <w:rPr>
          <w:rFonts w:ascii="Times New Roman"/>
          <w:color w:val="000000"/>
          <w:sz w:val="24"/>
        </w:rPr>
        <w:t>What is Curtis's after-tax rate of return on the city of Athens bond?</w:t>
      </w:r>
      <w:r>
        <w:rPr>
          <w:rFonts w:ascii="Times New Roman"/>
          <w:sz w:val="24"/>
        </w:rPr>
        <w:br/>
      </w:r>
    </w:p>
    <w:p w14:paraId="615F8B6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90) ______</w:t>
      </w:r>
    </w:p>
    <w:p w14:paraId="297421A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5.32 percent</w:t>
      </w:r>
      <w:r>
        <w:rPr>
          <w:rFonts w:ascii="Times New Roman"/>
          <w:sz w:val="24"/>
        </w:rPr>
        <w:tab/>
      </w:r>
      <w:r>
        <w:rPr>
          <w:rFonts w:ascii="Times New Roman"/>
          <w:sz w:val="24"/>
        </w:rPr>
        <w:br/>
      </w:r>
      <w:r>
        <w:rPr>
          <w:rFonts w:ascii="Times New Roman"/>
          <w:sz w:val="24"/>
        </w:rPr>
        <w:tab/>
      </w:r>
      <w:r>
        <w:rPr>
          <w:rFonts w:ascii="Times New Roman"/>
          <w:color w:val="000000"/>
          <w:sz w:val="24"/>
        </w:rPr>
        <w:t>B) 6.84 percent</w:t>
      </w:r>
      <w:r>
        <w:rPr>
          <w:rFonts w:ascii="Times New Roman"/>
          <w:sz w:val="24"/>
        </w:rPr>
        <w:br/>
      </w:r>
      <w:r>
        <w:rPr>
          <w:rFonts w:ascii="Times New Roman"/>
          <w:sz w:val="24"/>
        </w:rPr>
        <w:tab/>
      </w:r>
      <w:r>
        <w:rPr>
          <w:rFonts w:ascii="Times New Roman"/>
          <w:color w:val="000000"/>
          <w:sz w:val="24"/>
        </w:rPr>
        <w:t>C) 7.00 percent</w:t>
      </w:r>
      <w:r>
        <w:rPr>
          <w:rFonts w:ascii="Times New Roman"/>
          <w:sz w:val="24"/>
        </w:rPr>
        <w:br/>
      </w:r>
      <w:r>
        <w:rPr>
          <w:rFonts w:ascii="Times New Roman"/>
          <w:sz w:val="24"/>
        </w:rPr>
        <w:tab/>
      </w:r>
      <w:r>
        <w:rPr>
          <w:rFonts w:ascii="Times New Roman"/>
          <w:color w:val="000000"/>
          <w:sz w:val="24"/>
        </w:rPr>
        <w:t>D) 9.00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673BA35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75F6FA4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EEB76C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Curtis invests $250,000 in a city of Athens bond that pays 4.5 percent interest. Alternatively, Curtis could have invested the $250,000 in a bond recently issued by Initech, Incorporated that pays 6 percent interest with similar risk as the city of Athens bond. Assume that Curtis's marginal tax rate is 24 percent.</w:t>
      </w:r>
      <w:r>
        <w:rPr>
          <w:rFonts w:ascii="Times New Roman"/>
          <w:sz w:val="24"/>
        </w:rPr>
        <w:br/>
      </w:r>
      <w:r>
        <w:rPr>
          <w:rFonts w:ascii="Times New Roman"/>
          <w:color w:val="000000"/>
          <w:sz w:val="24"/>
        </w:rPr>
        <w:t>What is Curtis's after-tax rate of return on the city of Athens bond?</w:t>
      </w:r>
      <w:r>
        <w:rPr>
          <w:rFonts w:ascii="Times New Roman"/>
          <w:sz w:val="24"/>
        </w:rPr>
        <w:br/>
      </w:r>
    </w:p>
    <w:p w14:paraId="4A3901D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91) ______</w:t>
      </w:r>
    </w:p>
    <w:p w14:paraId="08097D5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2.82 percent</w:t>
      </w:r>
      <w:r>
        <w:rPr>
          <w:rFonts w:ascii="Times New Roman"/>
          <w:sz w:val="24"/>
        </w:rPr>
        <w:tab/>
      </w:r>
      <w:r>
        <w:rPr>
          <w:rFonts w:ascii="Times New Roman"/>
          <w:sz w:val="24"/>
        </w:rPr>
        <w:br/>
      </w:r>
      <w:r>
        <w:rPr>
          <w:rFonts w:ascii="Times New Roman"/>
          <w:sz w:val="24"/>
        </w:rPr>
        <w:tab/>
        <w:t>B) 4.34 percent</w:t>
      </w:r>
      <w:r>
        <w:rPr>
          <w:rFonts w:ascii="Times New Roman"/>
          <w:sz w:val="24"/>
        </w:rPr>
        <w:br/>
      </w:r>
      <w:r>
        <w:rPr>
          <w:rFonts w:ascii="Times New Roman"/>
          <w:sz w:val="24"/>
        </w:rPr>
        <w:tab/>
        <w:t>C) 4.50 percent</w:t>
      </w:r>
      <w:r>
        <w:rPr>
          <w:rFonts w:ascii="Times New Roman"/>
          <w:sz w:val="24"/>
        </w:rPr>
        <w:br/>
      </w:r>
      <w:r>
        <w:rPr>
          <w:rFonts w:ascii="Times New Roman"/>
          <w:sz w:val="24"/>
        </w:rPr>
        <w:tab/>
        <w:t>D) 6.50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6F1B18D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Difficulty : 1 Easy</w:t>
      </w:r>
      <w:r>
        <w:rPr>
          <w:rFonts w:ascii="Times New Roman"/>
          <w:sz w:val="20"/>
        </w:rPr>
        <w:br/>
        <w:t>Accessibility : Screen Reader Compatible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7D95224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51224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color w:val="000000"/>
          <w:sz w:val="24"/>
        </w:rPr>
        <w:t>How much implicit tax would Curtis pay on the city of Athens bond?</w:t>
      </w:r>
      <w:r>
        <w:rPr>
          <w:rFonts w:ascii="Times New Roman"/>
          <w:sz w:val="24"/>
        </w:rPr>
        <w:br/>
      </w:r>
    </w:p>
    <w:p w14:paraId="0C9C32CB"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92) ______</w:t>
      </w:r>
    </w:p>
    <w:p w14:paraId="5F55500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$17,500</w:t>
      </w:r>
      <w:r>
        <w:rPr>
          <w:rFonts w:ascii="Times New Roman"/>
          <w:sz w:val="24"/>
        </w:rPr>
        <w:tab/>
      </w:r>
      <w:r>
        <w:rPr>
          <w:rFonts w:ascii="Times New Roman"/>
          <w:sz w:val="24"/>
        </w:rPr>
        <w:br/>
      </w:r>
      <w:r>
        <w:rPr>
          <w:rFonts w:ascii="Times New Roman"/>
          <w:sz w:val="24"/>
        </w:rPr>
        <w:tab/>
      </w:r>
      <w:r>
        <w:rPr>
          <w:rFonts w:ascii="Times New Roman"/>
          <w:color w:val="000000"/>
          <w:sz w:val="24"/>
        </w:rPr>
        <w:t>B) $1,400</w:t>
      </w:r>
      <w:r>
        <w:rPr>
          <w:rFonts w:ascii="Times New Roman"/>
          <w:sz w:val="24"/>
        </w:rPr>
        <w:br/>
      </w:r>
      <w:r>
        <w:rPr>
          <w:rFonts w:ascii="Times New Roman"/>
          <w:sz w:val="24"/>
        </w:rPr>
        <w:tab/>
      </w:r>
      <w:r>
        <w:rPr>
          <w:rFonts w:ascii="Times New Roman"/>
          <w:color w:val="000000"/>
          <w:sz w:val="24"/>
        </w:rPr>
        <w:t>C) $1,300</w:t>
      </w:r>
      <w:r>
        <w:rPr>
          <w:rFonts w:ascii="Times New Roman"/>
          <w:sz w:val="24"/>
        </w:rPr>
        <w:br/>
      </w:r>
      <w:r>
        <w:rPr>
          <w:rFonts w:ascii="Times New Roman"/>
          <w:sz w:val="24"/>
        </w:rPr>
        <w:tab/>
      </w:r>
      <w:r>
        <w:rPr>
          <w:rFonts w:ascii="Times New Roman"/>
          <w:color w:val="000000"/>
          <w:sz w:val="24"/>
        </w:rPr>
        <w:t>D) $5,000</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66EC759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1868C3A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27B42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Curtis invests $550,000 in a city of Athens bond that pays 5 percent interest. Alternatively, Curtis could have invested the $550,000 in a bond recently issued by Initech, Incorporated that pays 7 percent interest with similar risk as the city of Athens bond. Assume that Curtis's marginal tax rate is 24 percent.</w:t>
      </w:r>
      <w:r>
        <w:rPr>
          <w:rFonts w:ascii="Times New Roman"/>
          <w:sz w:val="24"/>
        </w:rPr>
        <w:br/>
      </w:r>
      <w:r>
        <w:rPr>
          <w:rFonts w:ascii="Times New Roman"/>
          <w:color w:val="000000"/>
          <w:sz w:val="24"/>
        </w:rPr>
        <w:t>How much implicit tax would Curtis pay on the city of Athens bond?</w:t>
      </w:r>
      <w:r>
        <w:rPr>
          <w:rFonts w:ascii="Times New Roman"/>
          <w:sz w:val="24"/>
        </w:rPr>
        <w:br/>
      </w:r>
    </w:p>
    <w:p w14:paraId="3C3793D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93) ______</w:t>
      </w:r>
    </w:p>
    <w:p w14:paraId="3B2E634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$27,500.00</w:t>
      </w:r>
      <w:r>
        <w:rPr>
          <w:rFonts w:ascii="Times New Roman"/>
          <w:sz w:val="24"/>
        </w:rPr>
        <w:tab/>
      </w:r>
      <w:r>
        <w:rPr>
          <w:rFonts w:ascii="Times New Roman"/>
          <w:sz w:val="24"/>
        </w:rPr>
        <w:br/>
      </w:r>
      <w:r>
        <w:rPr>
          <w:rFonts w:ascii="Times New Roman"/>
          <w:sz w:val="24"/>
        </w:rPr>
        <w:tab/>
        <w:t>B) $1,650.00</w:t>
      </w:r>
      <w:r>
        <w:rPr>
          <w:rFonts w:ascii="Times New Roman"/>
          <w:sz w:val="24"/>
        </w:rPr>
        <w:br/>
      </w:r>
      <w:r>
        <w:rPr>
          <w:rFonts w:ascii="Times New Roman"/>
          <w:sz w:val="24"/>
        </w:rPr>
        <w:tab/>
        <w:t>C) $1,550.00</w:t>
      </w:r>
      <w:r>
        <w:rPr>
          <w:rFonts w:ascii="Times New Roman"/>
          <w:sz w:val="24"/>
        </w:rPr>
        <w:br/>
      </w:r>
      <w:r>
        <w:rPr>
          <w:rFonts w:ascii="Times New Roman"/>
          <w:sz w:val="24"/>
        </w:rPr>
        <w:tab/>
        <w:t>D) $11,000.00</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7DA2CCD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699A3E1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4C98F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w:t>
      </w:r>
      <w:r>
        <w:rPr>
          <w:rFonts w:ascii="Times New Roman"/>
          <w:sz w:val="24"/>
        </w:rPr>
        <w:br/>
      </w:r>
      <w:r>
        <w:rPr>
          <w:rFonts w:ascii="Times New Roman"/>
          <w:color w:val="000000"/>
          <w:sz w:val="24"/>
        </w:rPr>
        <w:t>If Curtis invested in the Initech, Incorporated bonds, what would be his after-tax rate of return from this investment?</w:t>
      </w:r>
      <w:r>
        <w:rPr>
          <w:rFonts w:ascii="Times New Roman"/>
          <w:sz w:val="24"/>
        </w:rPr>
        <w:br/>
      </w:r>
    </w:p>
    <w:p w14:paraId="5E947CA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94) ______</w:t>
      </w:r>
    </w:p>
    <w:p w14:paraId="017E7BA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5.32 percent</w:t>
      </w:r>
      <w:r>
        <w:rPr>
          <w:rFonts w:ascii="Times New Roman"/>
          <w:sz w:val="24"/>
        </w:rPr>
        <w:tab/>
      </w:r>
      <w:r>
        <w:rPr>
          <w:rFonts w:ascii="Times New Roman"/>
          <w:sz w:val="24"/>
        </w:rPr>
        <w:br/>
      </w:r>
      <w:r>
        <w:rPr>
          <w:rFonts w:ascii="Times New Roman"/>
          <w:sz w:val="24"/>
        </w:rPr>
        <w:tab/>
      </w:r>
      <w:r>
        <w:rPr>
          <w:rFonts w:ascii="Times New Roman"/>
          <w:color w:val="000000"/>
          <w:sz w:val="24"/>
        </w:rPr>
        <w:t>B) 7.00 percent</w:t>
      </w:r>
      <w:r>
        <w:rPr>
          <w:rFonts w:ascii="Times New Roman"/>
          <w:sz w:val="24"/>
        </w:rPr>
        <w:br/>
      </w:r>
      <w:r>
        <w:rPr>
          <w:rFonts w:ascii="Times New Roman"/>
          <w:sz w:val="24"/>
        </w:rPr>
        <w:tab/>
      </w:r>
      <w:r>
        <w:rPr>
          <w:rFonts w:ascii="Times New Roman"/>
          <w:color w:val="000000"/>
          <w:sz w:val="24"/>
        </w:rPr>
        <w:t>C) 6.84 percent</w:t>
      </w:r>
      <w:r>
        <w:rPr>
          <w:rFonts w:ascii="Times New Roman"/>
          <w:sz w:val="24"/>
        </w:rPr>
        <w:br/>
      </w:r>
      <w:r>
        <w:rPr>
          <w:rFonts w:ascii="Times New Roman"/>
          <w:sz w:val="24"/>
        </w:rPr>
        <w:tab/>
      </w:r>
      <w:r>
        <w:rPr>
          <w:rFonts w:ascii="Times New Roman"/>
          <w:color w:val="000000"/>
          <w:sz w:val="24"/>
        </w:rPr>
        <w:t>D) 2.52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6C5B0BA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7BDB499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A3A46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Curtis invests $525,000 in a city of Athens bond that pays 7.50 percent interest. Alternatively, Curtis could have invested the $525,000 in a bond recently issued by Initech, Incorporated that pays 9.50 percent interest with similar risk as the city of Athens bond. Assume that Curtis's marginal tax rate is 24 percent.</w:t>
      </w:r>
      <w:r>
        <w:rPr>
          <w:rFonts w:ascii="Times New Roman"/>
          <w:sz w:val="24"/>
        </w:rPr>
        <w:br/>
      </w:r>
      <w:r>
        <w:rPr>
          <w:rFonts w:ascii="Times New Roman"/>
          <w:color w:val="000000"/>
          <w:sz w:val="24"/>
        </w:rPr>
        <w:t>If Curtis invested in the Initech, Incorporated bonds, what would be his after-tax rate of return from this investment?</w:t>
      </w:r>
      <w:r>
        <w:rPr>
          <w:rFonts w:ascii="Times New Roman"/>
          <w:sz w:val="24"/>
        </w:rPr>
        <w:br/>
      </w:r>
    </w:p>
    <w:p w14:paraId="6EE6452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95) ______</w:t>
      </w:r>
    </w:p>
    <w:p w14:paraId="12F7C52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5.70 percent</w:t>
      </w:r>
      <w:r>
        <w:rPr>
          <w:rFonts w:ascii="Times New Roman"/>
          <w:sz w:val="24"/>
        </w:rPr>
        <w:tab/>
      </w:r>
      <w:r>
        <w:rPr>
          <w:rFonts w:ascii="Times New Roman"/>
          <w:sz w:val="24"/>
        </w:rPr>
        <w:br/>
      </w:r>
      <w:r>
        <w:rPr>
          <w:rFonts w:ascii="Times New Roman"/>
          <w:sz w:val="24"/>
        </w:rPr>
        <w:tab/>
        <w:t>B) 7.50 percent</w:t>
      </w:r>
      <w:r>
        <w:rPr>
          <w:rFonts w:ascii="Times New Roman"/>
          <w:sz w:val="24"/>
        </w:rPr>
        <w:br/>
      </w:r>
      <w:r>
        <w:rPr>
          <w:rFonts w:ascii="Times New Roman"/>
          <w:sz w:val="24"/>
        </w:rPr>
        <w:tab/>
        <w:t>C) 7.22 percent</w:t>
      </w:r>
      <w:r>
        <w:rPr>
          <w:rFonts w:ascii="Times New Roman"/>
          <w:sz w:val="24"/>
        </w:rPr>
        <w:br/>
      </w:r>
      <w:r>
        <w:rPr>
          <w:rFonts w:ascii="Times New Roman"/>
          <w:sz w:val="24"/>
        </w:rPr>
        <w:tab/>
        <w:t>D) 3.90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465451A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2BCD224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A8B08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w:t>
      </w:r>
      <w:r>
        <w:rPr>
          <w:rFonts w:ascii="Times New Roman"/>
          <w:sz w:val="24"/>
        </w:rPr>
        <w:br/>
      </w:r>
      <w:r>
        <w:rPr>
          <w:rFonts w:ascii="Times New Roman"/>
          <w:color w:val="000000"/>
          <w:sz w:val="24"/>
        </w:rPr>
        <w:t>How much explicit tax would Curtis incur on interest earned on the Initech, Incorporated bond?</w:t>
      </w:r>
      <w:r>
        <w:rPr>
          <w:rFonts w:ascii="Times New Roman"/>
          <w:sz w:val="24"/>
        </w:rPr>
        <w:br/>
      </w:r>
    </w:p>
    <w:p w14:paraId="1D88B70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96) ______</w:t>
      </w:r>
    </w:p>
    <w:p w14:paraId="20E28A2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$17,500</w:t>
      </w:r>
      <w:r>
        <w:rPr>
          <w:rFonts w:ascii="Times New Roman"/>
          <w:sz w:val="24"/>
        </w:rPr>
        <w:tab/>
      </w:r>
      <w:r>
        <w:rPr>
          <w:rFonts w:ascii="Times New Roman"/>
          <w:sz w:val="24"/>
        </w:rPr>
        <w:br/>
      </w:r>
      <w:r>
        <w:rPr>
          <w:rFonts w:ascii="Times New Roman"/>
          <w:sz w:val="24"/>
        </w:rPr>
        <w:tab/>
      </w:r>
      <w:r>
        <w:rPr>
          <w:rFonts w:ascii="Times New Roman"/>
          <w:color w:val="000000"/>
          <w:sz w:val="24"/>
        </w:rPr>
        <w:t>B) $5,400</w:t>
      </w:r>
      <w:r>
        <w:rPr>
          <w:rFonts w:ascii="Times New Roman"/>
          <w:sz w:val="24"/>
        </w:rPr>
        <w:br/>
      </w:r>
      <w:r>
        <w:rPr>
          <w:rFonts w:ascii="Times New Roman"/>
          <w:sz w:val="24"/>
        </w:rPr>
        <w:tab/>
      </w:r>
      <w:r>
        <w:rPr>
          <w:rFonts w:ascii="Times New Roman"/>
          <w:color w:val="000000"/>
          <w:sz w:val="24"/>
        </w:rPr>
        <w:t>C) $4,200</w:t>
      </w:r>
      <w:r>
        <w:rPr>
          <w:rFonts w:ascii="Times New Roman"/>
          <w:sz w:val="24"/>
        </w:rPr>
        <w:br/>
      </w:r>
      <w:r>
        <w:rPr>
          <w:rFonts w:ascii="Times New Roman"/>
          <w:sz w:val="24"/>
        </w:rPr>
        <w:tab/>
      </w:r>
      <w:r>
        <w:rPr>
          <w:rFonts w:ascii="Times New Roman"/>
          <w:color w:val="000000"/>
          <w:sz w:val="24"/>
        </w:rPr>
        <w:t>D) $12,600</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2DDA77E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3137615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49E20D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Curtis invests $675,000 in a city of Athens bond that pays 9.00 percent interest. Alternatively, Curtis could have invested the $675,000 in a bond recently issued by Initech, Incorporated that pays 10.50 percent interest with similar risk as the city of Athens bond. Assume that Curtis's marginal tax rate is 24 percent.</w:t>
      </w:r>
      <w:r>
        <w:rPr>
          <w:rFonts w:ascii="Times New Roman"/>
          <w:sz w:val="24"/>
        </w:rPr>
        <w:br/>
      </w:r>
      <w:r>
        <w:rPr>
          <w:rFonts w:ascii="Times New Roman"/>
          <w:color w:val="000000"/>
          <w:sz w:val="24"/>
        </w:rPr>
        <w:t>How much explicit tax would Curtis incur on interest earned on the Initech, Incorporated bond?</w:t>
      </w:r>
      <w:r>
        <w:rPr>
          <w:rFonts w:ascii="Times New Roman"/>
          <w:sz w:val="24"/>
        </w:rPr>
        <w:br/>
      </w:r>
    </w:p>
    <w:p w14:paraId="315DE671"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97) ______</w:t>
      </w:r>
    </w:p>
    <w:p w14:paraId="7A5E41D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$54,265.00</w:t>
      </w:r>
      <w:r>
        <w:rPr>
          <w:rFonts w:ascii="Times New Roman"/>
          <w:sz w:val="24"/>
        </w:rPr>
        <w:tab/>
      </w:r>
      <w:r>
        <w:rPr>
          <w:rFonts w:ascii="Times New Roman"/>
          <w:sz w:val="24"/>
        </w:rPr>
        <w:br/>
      </w:r>
      <w:r>
        <w:rPr>
          <w:rFonts w:ascii="Times New Roman"/>
          <w:sz w:val="24"/>
        </w:rPr>
        <w:tab/>
        <w:t>B) $17,010.00</w:t>
      </w:r>
      <w:r>
        <w:rPr>
          <w:rFonts w:ascii="Times New Roman"/>
          <w:sz w:val="24"/>
        </w:rPr>
        <w:br/>
      </w:r>
      <w:r>
        <w:rPr>
          <w:rFonts w:ascii="Times New Roman"/>
          <w:sz w:val="24"/>
        </w:rPr>
        <w:tab/>
        <w:t>C) $14,580.00</w:t>
      </w:r>
      <w:r>
        <w:rPr>
          <w:rFonts w:ascii="Times New Roman"/>
          <w:sz w:val="24"/>
        </w:rPr>
        <w:br/>
      </w:r>
      <w:r>
        <w:rPr>
          <w:rFonts w:ascii="Times New Roman"/>
          <w:sz w:val="24"/>
        </w:rPr>
        <w:tab/>
        <w:t>D) $45,470.00</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0D107ED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4CDEDEB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11E4F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color w:val="000000"/>
          <w:sz w:val="24"/>
        </w:rPr>
        <w:t>What interest rate would the city of Mitchell have to pay in order to make Jackson indifferent between investing in the city of Mitchell and the Sundial, Incorporated bonds for 2022? (Use tax rate schedule.)</w:t>
      </w:r>
      <w:r>
        <w:rPr>
          <w:rFonts w:ascii="Times New Roman"/>
          <w:sz w:val="24"/>
        </w:rPr>
        <w:br/>
      </w:r>
    </w:p>
    <w:p w14:paraId="5288FE0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98) ______</w:t>
      </w:r>
    </w:p>
    <w:p w14:paraId="6C86B59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7.80 percent</w:t>
      </w:r>
      <w:r>
        <w:rPr>
          <w:rFonts w:ascii="Times New Roman"/>
          <w:sz w:val="24"/>
        </w:rPr>
        <w:tab/>
      </w:r>
      <w:r>
        <w:rPr>
          <w:rFonts w:ascii="Times New Roman"/>
          <w:sz w:val="24"/>
        </w:rPr>
        <w:br/>
      </w:r>
      <w:r>
        <w:rPr>
          <w:rFonts w:ascii="Times New Roman"/>
          <w:sz w:val="24"/>
        </w:rPr>
        <w:tab/>
      </w:r>
      <w:r>
        <w:rPr>
          <w:rFonts w:ascii="Times New Roman"/>
          <w:color w:val="000000"/>
          <w:sz w:val="24"/>
        </w:rPr>
        <w:t>B) 10.00 percent</w:t>
      </w:r>
      <w:r>
        <w:rPr>
          <w:rFonts w:ascii="Times New Roman"/>
          <w:sz w:val="24"/>
        </w:rPr>
        <w:br/>
      </w:r>
      <w:r>
        <w:rPr>
          <w:rFonts w:ascii="Times New Roman"/>
          <w:sz w:val="24"/>
        </w:rPr>
        <w:tab/>
      </w:r>
      <w:r>
        <w:rPr>
          <w:rFonts w:ascii="Times New Roman"/>
          <w:color w:val="000000"/>
          <w:sz w:val="24"/>
        </w:rPr>
        <w:t>C) 8.00 percent</w:t>
      </w:r>
      <w:r>
        <w:rPr>
          <w:rFonts w:ascii="Times New Roman"/>
          <w:sz w:val="24"/>
        </w:rPr>
        <w:br/>
      </w:r>
      <w:r>
        <w:rPr>
          <w:rFonts w:ascii="Times New Roman"/>
          <w:sz w:val="24"/>
        </w:rPr>
        <w:tab/>
      </w:r>
      <w:r>
        <w:rPr>
          <w:rFonts w:ascii="Times New Roman"/>
          <w:color w:val="000000"/>
          <w:sz w:val="24"/>
        </w:rPr>
        <w:t>D) 7.20 percent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06F0B07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Gradable : automatic</w:t>
      </w:r>
      <w:r>
        <w:rPr>
          <w:rFonts w:ascii="Times New Roman"/>
          <w:sz w:val="20"/>
        </w:rPr>
        <w:br/>
      </w:r>
    </w:p>
    <w:p w14:paraId="5AAF1DB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132CA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Jackson has the choice to invest in city of Mitchell bonds or Sundial, Incorporated corporate bonds that pay 6 percent interest. Jackson is a single taxpayer who earns $52,500 annually. Assume that the city of Mitchell bonds and the Sundial, Incorporated bonds have similar risk.</w:t>
      </w:r>
      <w:r>
        <w:rPr>
          <w:rFonts w:ascii="Times New Roman"/>
          <w:sz w:val="24"/>
        </w:rPr>
        <w:br/>
      </w:r>
      <w:r>
        <w:rPr>
          <w:rFonts w:ascii="Times New Roman"/>
          <w:color w:val="000000"/>
          <w:sz w:val="24"/>
        </w:rPr>
        <w:t>What interest rate would the city of Mitchell have to pay in order to make Jackson indifferent between investing in the city of Mitchell and the Sundial, Incorporated bonds for 2022? (Use tax rate schedule.)</w:t>
      </w:r>
      <w:r>
        <w:rPr>
          <w:rFonts w:ascii="Times New Roman"/>
          <w:sz w:val="24"/>
        </w:rPr>
        <w:br/>
      </w:r>
    </w:p>
    <w:p w14:paraId="79A4C73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99) ______</w:t>
      </w:r>
    </w:p>
    <w:p w14:paraId="417BDDA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4.68 percent</w:t>
      </w:r>
      <w:r>
        <w:rPr>
          <w:rFonts w:ascii="Times New Roman"/>
          <w:sz w:val="24"/>
        </w:rPr>
        <w:tab/>
      </w:r>
      <w:r>
        <w:rPr>
          <w:rFonts w:ascii="Times New Roman"/>
          <w:sz w:val="24"/>
        </w:rPr>
        <w:br/>
      </w:r>
      <w:r>
        <w:rPr>
          <w:rFonts w:ascii="Times New Roman"/>
          <w:sz w:val="24"/>
        </w:rPr>
        <w:tab/>
        <w:t>B) 6.00 percent</w:t>
      </w:r>
      <w:r>
        <w:rPr>
          <w:rFonts w:ascii="Times New Roman"/>
          <w:sz w:val="24"/>
        </w:rPr>
        <w:br/>
      </w:r>
      <w:r>
        <w:rPr>
          <w:rFonts w:ascii="Times New Roman"/>
          <w:sz w:val="24"/>
        </w:rPr>
        <w:tab/>
        <w:t>C) 4.88 percent</w:t>
      </w:r>
      <w:r>
        <w:rPr>
          <w:rFonts w:ascii="Times New Roman"/>
          <w:sz w:val="24"/>
        </w:rPr>
        <w:br/>
      </w:r>
      <w:r>
        <w:rPr>
          <w:rFonts w:ascii="Times New Roman"/>
          <w:sz w:val="24"/>
        </w:rPr>
        <w:tab/>
        <w:t>D) 4.08 percent</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14:paraId="47F2302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Type : Algo</w:t>
      </w:r>
      <w:r>
        <w:rPr>
          <w:rFonts w:ascii="Times New Roman"/>
          <w:sz w:val="20"/>
        </w:rPr>
        <w:br/>
        <w:t>Gradable : automatic</w:t>
      </w:r>
      <w:r>
        <w:rPr>
          <w:rFonts w:ascii="Times New Roman"/>
          <w:sz w:val="20"/>
        </w:rPr>
        <w:br/>
      </w:r>
    </w:p>
    <w:p w14:paraId="312DE04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0289D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color w:val="000000"/>
          <w:sz w:val="24"/>
        </w:rPr>
        <w:t>Assume the original facts as given except that Jackson is a head of household taxpayer and the city of Mitchell pays interest of 8 percent. How would you advise Jackson to invest his money?</w:t>
      </w:r>
      <w:r>
        <w:rPr>
          <w:rFonts w:ascii="Times New Roman"/>
          <w:sz w:val="24"/>
        </w:rPr>
        <w:br/>
      </w:r>
    </w:p>
    <w:p w14:paraId="246DF85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100) ______</w:t>
      </w:r>
    </w:p>
    <w:p w14:paraId="29DCB3D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Invest in Sundial, Incorporated bonds because their explicit tax is greater than the implicit tax on city of Mitchell bonds.</w:t>
      </w:r>
      <w:r>
        <w:rPr>
          <w:rFonts w:ascii="Times New Roman"/>
          <w:sz w:val="24"/>
        </w:rPr>
        <w:tab/>
      </w:r>
      <w:r>
        <w:rPr>
          <w:rFonts w:ascii="Times New Roman"/>
          <w:sz w:val="24"/>
        </w:rPr>
        <w:br/>
      </w:r>
      <w:r>
        <w:rPr>
          <w:rFonts w:ascii="Times New Roman"/>
          <w:sz w:val="24"/>
        </w:rPr>
        <w:tab/>
      </w:r>
      <w:r>
        <w:rPr>
          <w:rFonts w:ascii="Times New Roman"/>
          <w:color w:val="000000"/>
          <w:sz w:val="24"/>
        </w:rPr>
        <w:t>B) Invest in city of Mitchell bonds because their implicit tax is greater than the explicit tax on Sundial, Incorporated bonds.</w:t>
      </w:r>
      <w:r>
        <w:rPr>
          <w:rFonts w:ascii="Times New Roman"/>
          <w:sz w:val="24"/>
        </w:rPr>
        <w:br/>
      </w:r>
      <w:r>
        <w:rPr>
          <w:rFonts w:ascii="Times New Roman"/>
          <w:sz w:val="24"/>
        </w:rPr>
        <w:tab/>
      </w:r>
      <w:r>
        <w:rPr>
          <w:rFonts w:ascii="Times New Roman"/>
          <w:color w:val="000000"/>
          <w:sz w:val="24"/>
        </w:rPr>
        <w:t>C) Invest in Sundial, Incorporated bonds because their explicit tax is less than the implicit tax on city of Mitchell bonds.</w:t>
      </w:r>
      <w:r>
        <w:rPr>
          <w:rFonts w:ascii="Times New Roman"/>
          <w:sz w:val="24"/>
        </w:rPr>
        <w:br/>
      </w:r>
      <w:r>
        <w:rPr>
          <w:rFonts w:ascii="Times New Roman"/>
          <w:sz w:val="24"/>
        </w:rPr>
        <w:tab/>
      </w:r>
      <w:r>
        <w:rPr>
          <w:rFonts w:ascii="Times New Roman"/>
          <w:color w:val="000000"/>
          <w:sz w:val="24"/>
        </w:rPr>
        <w:t>D) Invest in city of Mitchell bonds because their implicit tax is less than the explicit tax on Sundial, Incorporated bonds.</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14:paraId="12EB11B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Bloom's : Apply</w:t>
      </w:r>
      <w:r>
        <w:rPr>
          <w:rFonts w:ascii="Times New Roman"/>
          <w:sz w:val="20"/>
        </w:rPr>
        <w:br/>
        <w:t>AACSB : Knowledge Application</w:t>
      </w:r>
      <w:r>
        <w:rPr>
          <w:rFonts w:ascii="Times New Roman"/>
          <w:sz w:val="20"/>
        </w:rPr>
        <w:br/>
        <w:t>Difficulty : 3 Hard</w:t>
      </w:r>
      <w:r>
        <w:rPr>
          <w:rFonts w:ascii="Times New Roman"/>
          <w:sz w:val="20"/>
        </w:rPr>
        <w:br/>
        <w:t>Gradable : automatic</w:t>
      </w:r>
      <w:r>
        <w:rPr>
          <w:rFonts w:ascii="Times New Roman"/>
          <w:sz w:val="20"/>
        </w:rPr>
        <w:br/>
      </w:r>
    </w:p>
    <w:p w14:paraId="5F13B3E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E9B2F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Taxes influence many types of business decisions but generally do not influence personal decisions.</w:t>
      </w:r>
      <w:r>
        <w:rPr>
          <w:rFonts w:ascii="Times New Roman"/>
          <w:sz w:val="24"/>
        </w:rPr>
        <w:br/>
      </w:r>
    </w:p>
    <w:p w14:paraId="4D843002"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101) ______</w:t>
      </w:r>
    </w:p>
    <w:p w14:paraId="63329AF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70A2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Learning Objective : 01-01 Demonstrate how taxes influence basic business, investment, personal, and</w:t>
      </w:r>
      <w:r>
        <w:rPr>
          <w:rFonts w:ascii="Times New Roman"/>
          <w:sz w:val="20"/>
        </w:rPr>
        <w:br/>
        <w:t>Difficulty : 1 Easy</w:t>
      </w:r>
      <w:r>
        <w:rPr>
          <w:rFonts w:ascii="Times New Roman"/>
          <w:sz w:val="20"/>
        </w:rPr>
        <w:br/>
        <w:t>Topic : Who Cares About Taxes and Why?</w:t>
      </w:r>
      <w:r>
        <w:rPr>
          <w:rFonts w:ascii="Times New Roman"/>
          <w:sz w:val="20"/>
        </w:rPr>
        <w:br/>
        <w:t>Accessibility : Screen Reader Compatible</w:t>
      </w:r>
      <w:r>
        <w:rPr>
          <w:rFonts w:ascii="Times New Roman"/>
          <w:sz w:val="20"/>
        </w:rPr>
        <w:br/>
        <w:t>Type : Static</w:t>
      </w:r>
      <w:r>
        <w:rPr>
          <w:rFonts w:ascii="Times New Roman"/>
          <w:sz w:val="20"/>
        </w:rPr>
        <w:br/>
        <w:t>Gradable : automatic</w:t>
      </w:r>
      <w:r>
        <w:rPr>
          <w:rFonts w:ascii="Times New Roman"/>
          <w:sz w:val="20"/>
        </w:rPr>
        <w:br/>
      </w:r>
    </w:p>
    <w:p w14:paraId="271F394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E4F06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Taxes influence business decisions such as where a business should locate or how a business should be structured.</w:t>
      </w:r>
      <w:r>
        <w:rPr>
          <w:rFonts w:ascii="Times New Roman"/>
          <w:sz w:val="24"/>
        </w:rPr>
        <w:br/>
      </w:r>
    </w:p>
    <w:p w14:paraId="30E734D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102) ______</w:t>
      </w:r>
    </w:p>
    <w:p w14:paraId="30E340E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3C954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Learning Objective : 01-01 Demonstrate how taxes influence basic business, investment, personal, and</w:t>
      </w:r>
      <w:r>
        <w:rPr>
          <w:rFonts w:ascii="Times New Roman"/>
          <w:sz w:val="20"/>
        </w:rPr>
        <w:br/>
        <w:t>Difficulty : 1 Easy</w:t>
      </w:r>
      <w:r>
        <w:rPr>
          <w:rFonts w:ascii="Times New Roman"/>
          <w:sz w:val="20"/>
        </w:rPr>
        <w:br/>
        <w:t>Topic : Who Cares About Taxes and Why?</w:t>
      </w:r>
      <w:r>
        <w:rPr>
          <w:rFonts w:ascii="Times New Roman"/>
          <w:sz w:val="20"/>
        </w:rPr>
        <w:br/>
        <w:t>Accessibility : Screen Reader Compatible</w:t>
      </w:r>
      <w:r>
        <w:rPr>
          <w:rFonts w:ascii="Times New Roman"/>
          <w:sz w:val="20"/>
        </w:rPr>
        <w:br/>
        <w:t>Type : Static</w:t>
      </w:r>
      <w:r>
        <w:rPr>
          <w:rFonts w:ascii="Times New Roman"/>
          <w:sz w:val="20"/>
        </w:rPr>
        <w:br/>
        <w:t>Gradable : automatic</w:t>
      </w:r>
      <w:r>
        <w:rPr>
          <w:rFonts w:ascii="Times New Roman"/>
          <w:sz w:val="20"/>
        </w:rPr>
        <w:br/>
      </w:r>
    </w:p>
    <w:p w14:paraId="4436F48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50641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Tax policy rarely plays an important part in presidential campaigns.</w:t>
      </w:r>
      <w:r>
        <w:rPr>
          <w:rFonts w:ascii="Times New Roman"/>
          <w:sz w:val="24"/>
        </w:rPr>
        <w:br/>
      </w:r>
    </w:p>
    <w:p w14:paraId="261CC04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103) ______</w:t>
      </w:r>
    </w:p>
    <w:p w14:paraId="3808B87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19A475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Learning Objective : 01-01 Demonstrate how taxes influence basic business, investment, personal, and</w:t>
      </w:r>
      <w:r>
        <w:rPr>
          <w:rFonts w:ascii="Times New Roman"/>
          <w:sz w:val="20"/>
        </w:rPr>
        <w:br/>
        <w:t>Difficulty : 1 Easy</w:t>
      </w:r>
      <w:r>
        <w:rPr>
          <w:rFonts w:ascii="Times New Roman"/>
          <w:sz w:val="20"/>
        </w:rPr>
        <w:br/>
        <w:t>Topic : Who Cares About Taxes and Why?</w:t>
      </w:r>
      <w:r>
        <w:rPr>
          <w:rFonts w:ascii="Times New Roman"/>
          <w:sz w:val="20"/>
        </w:rPr>
        <w:br/>
        <w:t>Accessibility : Screen Reader Compatible</w:t>
      </w:r>
      <w:r>
        <w:rPr>
          <w:rFonts w:ascii="Times New Roman"/>
          <w:sz w:val="20"/>
        </w:rPr>
        <w:br/>
        <w:t>Type : Static</w:t>
      </w:r>
      <w:r>
        <w:rPr>
          <w:rFonts w:ascii="Times New Roman"/>
          <w:sz w:val="20"/>
        </w:rPr>
        <w:br/>
        <w:t>Gradable : automatic</w:t>
      </w:r>
      <w:r>
        <w:rPr>
          <w:rFonts w:ascii="Times New Roman"/>
          <w:sz w:val="20"/>
        </w:rPr>
        <w:br/>
      </w:r>
    </w:p>
    <w:p w14:paraId="56AF835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4F477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Margaret recently received a parking ticket. This is a common example of a local tax.</w:t>
      </w:r>
      <w:r>
        <w:rPr>
          <w:rFonts w:ascii="Times New Roman"/>
          <w:sz w:val="24"/>
        </w:rPr>
        <w:br/>
      </w:r>
    </w:p>
    <w:p w14:paraId="4A74D74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104) ______</w:t>
      </w:r>
    </w:p>
    <w:p w14:paraId="7F728F3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8EDDA9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Gradable : automatic</w:t>
      </w:r>
      <w:r>
        <w:rPr>
          <w:rFonts w:ascii="Times New Roman"/>
          <w:sz w:val="20"/>
        </w:rPr>
        <w:br/>
      </w:r>
    </w:p>
    <w:p w14:paraId="07E7E55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56189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George recently paid $50 to renew his driver's license. The $50 payment is considered a tax.</w:t>
      </w:r>
      <w:r>
        <w:rPr>
          <w:rFonts w:ascii="Times New Roman"/>
          <w:sz w:val="24"/>
        </w:rPr>
        <w:br/>
      </w:r>
    </w:p>
    <w:p w14:paraId="0FF943F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105) ______</w:t>
      </w:r>
    </w:p>
    <w:p w14:paraId="68B1845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D2FECF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Gradable : automatic</w:t>
      </w:r>
      <w:r>
        <w:rPr>
          <w:rFonts w:ascii="Times New Roman"/>
          <w:sz w:val="20"/>
        </w:rPr>
        <w:br/>
      </w:r>
    </w:p>
    <w:p w14:paraId="32A3231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784FA8C"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A 1 percent charge imposed by a local government on football tickets sold is not considered a tax if all proceeds are earmarked to fund local schools.</w:t>
      </w:r>
      <w:r>
        <w:rPr>
          <w:rFonts w:ascii="Times New Roman"/>
          <w:sz w:val="24"/>
        </w:rPr>
        <w:br/>
      </w:r>
    </w:p>
    <w:p w14:paraId="038CAF9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106) ______</w:t>
      </w:r>
    </w:p>
    <w:p w14:paraId="473A034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79DCF6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Understand</w:t>
      </w:r>
      <w:r>
        <w:rPr>
          <w:rFonts w:ascii="Times New Roman"/>
          <w:sz w:val="20"/>
        </w:rPr>
        <w:br/>
        <w:t>Gradable : automatic</w:t>
      </w:r>
      <w:r>
        <w:rPr>
          <w:rFonts w:ascii="Times New Roman"/>
          <w:sz w:val="20"/>
        </w:rPr>
        <w:br/>
      </w:r>
    </w:p>
    <w:p w14:paraId="1C2A9D3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DE88B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One key characteristic of a tax is that it is a required payment to a governmental agency.</w:t>
      </w:r>
      <w:r>
        <w:rPr>
          <w:rFonts w:ascii="Times New Roman"/>
          <w:sz w:val="24"/>
        </w:rPr>
        <w:br/>
      </w:r>
    </w:p>
    <w:p w14:paraId="5930D69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107) ______</w:t>
      </w:r>
    </w:p>
    <w:p w14:paraId="41A5121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4B478F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Analyze</w:t>
      </w:r>
      <w:r>
        <w:rPr>
          <w:rFonts w:ascii="Times New Roman"/>
          <w:sz w:val="20"/>
        </w:rPr>
        <w:br/>
        <w:t>Gradable : automatic</w:t>
      </w:r>
      <w:r>
        <w:rPr>
          <w:rFonts w:ascii="Times New Roman"/>
          <w:sz w:val="20"/>
        </w:rPr>
        <w:br/>
      </w:r>
    </w:p>
    <w:p w14:paraId="4A9074F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E30EC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Common examples of sin taxes include the taxes imposed on airline tickets and gasoline.</w:t>
      </w:r>
      <w:r>
        <w:rPr>
          <w:rFonts w:ascii="Times New Roman"/>
          <w:sz w:val="24"/>
        </w:rPr>
        <w:br/>
      </w:r>
    </w:p>
    <w:p w14:paraId="7BBBB2B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108) ______</w:t>
      </w:r>
    </w:p>
    <w:p w14:paraId="6AC464C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B5A429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Analyze</w:t>
      </w:r>
      <w:r>
        <w:rPr>
          <w:rFonts w:ascii="Times New Roman"/>
          <w:sz w:val="20"/>
        </w:rPr>
        <w:br/>
        <w:t>Gradable : automatic</w:t>
      </w:r>
      <w:r>
        <w:rPr>
          <w:rFonts w:ascii="Times New Roman"/>
          <w:sz w:val="20"/>
        </w:rPr>
        <w:br/>
      </w:r>
    </w:p>
    <w:p w14:paraId="20B8714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DF220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One benefit of a sin tax (e.g., a tax on cigarettes) is that it should increase the demand for the products being taxed.</w:t>
      </w:r>
      <w:r>
        <w:rPr>
          <w:rFonts w:ascii="Times New Roman"/>
          <w:sz w:val="24"/>
        </w:rPr>
        <w:br/>
      </w:r>
    </w:p>
    <w:p w14:paraId="312A9528"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109) ______</w:t>
      </w:r>
    </w:p>
    <w:p w14:paraId="49A8F51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1CFAA8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Analyze</w:t>
      </w:r>
      <w:r>
        <w:rPr>
          <w:rFonts w:ascii="Times New Roman"/>
          <w:sz w:val="20"/>
        </w:rPr>
        <w:br/>
        <w:t>Gradable : automatic</w:t>
      </w:r>
      <w:r>
        <w:rPr>
          <w:rFonts w:ascii="Times New Roman"/>
          <w:sz w:val="20"/>
        </w:rPr>
        <w:br/>
      </w:r>
    </w:p>
    <w:p w14:paraId="46CEE7B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9B76E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color w:val="000000"/>
          <w:sz w:val="24"/>
        </w:rPr>
        <w:t>In addition to raising revenues, specific U.S. taxes may have other objectives (e.g., economic or social objectives).</w:t>
      </w:r>
      <w:r>
        <w:rPr>
          <w:rFonts w:ascii="Times New Roman"/>
          <w:sz w:val="24"/>
        </w:rPr>
        <w:br/>
      </w:r>
    </w:p>
    <w:p w14:paraId="092D2A3A"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110) ______</w:t>
      </w:r>
    </w:p>
    <w:p w14:paraId="24B9B04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ACC9B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Learning Objective : 01-02 Discuss what constitutes a tax and the general objectives of taxation.</w:t>
      </w:r>
      <w:r>
        <w:rPr>
          <w:rFonts w:ascii="Times New Roman"/>
          <w:sz w:val="20"/>
        </w:rPr>
        <w:br/>
        <w:t>Topic : What Qualifies as a Tax?</w:t>
      </w:r>
      <w:r>
        <w:rPr>
          <w:rFonts w:ascii="Times New Roman"/>
          <w:sz w:val="20"/>
        </w:rPr>
        <w:br/>
        <w:t>Difficulty : 2 Medium</w:t>
      </w:r>
      <w:r>
        <w:rPr>
          <w:rFonts w:ascii="Times New Roman"/>
          <w:sz w:val="20"/>
        </w:rPr>
        <w:br/>
        <w:t>Bloom's : Analyze</w:t>
      </w:r>
      <w:r>
        <w:rPr>
          <w:rFonts w:ascii="Times New Roman"/>
          <w:sz w:val="20"/>
        </w:rPr>
        <w:br/>
        <w:t>Gradable : automatic</w:t>
      </w:r>
      <w:r>
        <w:rPr>
          <w:rFonts w:ascii="Times New Roman"/>
          <w:sz w:val="20"/>
        </w:rPr>
        <w:br/>
      </w:r>
    </w:p>
    <w:p w14:paraId="39C3729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0F96B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The two components of the tax calculation are the tax rate and the taxpayer's status.</w:t>
      </w:r>
      <w:r>
        <w:rPr>
          <w:rFonts w:ascii="Times New Roman"/>
          <w:sz w:val="24"/>
        </w:rPr>
        <w:br/>
      </w:r>
    </w:p>
    <w:p w14:paraId="63150FF7"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111) ______</w:t>
      </w:r>
    </w:p>
    <w:p w14:paraId="3A1266C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FC9C6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6C0A092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0D9A8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The tax base for the federal income tax is taxable income.</w:t>
      </w:r>
      <w:r>
        <w:rPr>
          <w:rFonts w:ascii="Times New Roman"/>
          <w:sz w:val="24"/>
        </w:rPr>
        <w:br/>
      </w:r>
    </w:p>
    <w:p w14:paraId="1CEEB91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112) ______</w:t>
      </w:r>
    </w:p>
    <w:p w14:paraId="0D3E6A3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E7E6E5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435AF03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2BD6EA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A flat tax is an example of a graduated tax system.</w:t>
      </w:r>
      <w:r>
        <w:rPr>
          <w:rFonts w:ascii="Times New Roman"/>
          <w:sz w:val="24"/>
        </w:rPr>
        <w:br/>
      </w:r>
    </w:p>
    <w:p w14:paraId="084BCBC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113) ______</w:t>
      </w:r>
    </w:p>
    <w:p w14:paraId="5ED4439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032C71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070C63C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5D438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The main difficulty in calculating an income tax is determining the correct amount of the tax base.</w:t>
      </w:r>
      <w:r>
        <w:rPr>
          <w:rFonts w:ascii="Times New Roman"/>
          <w:sz w:val="24"/>
        </w:rPr>
        <w:br/>
      </w:r>
    </w:p>
    <w:p w14:paraId="71F56C22"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114) ______</w:t>
      </w:r>
    </w:p>
    <w:p w14:paraId="6F42547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EAFC8E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18BC08A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A4153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A taxpayer's average tax rate is the most appropriate tax rate to use in tax planning.</w:t>
      </w:r>
      <w:r>
        <w:rPr>
          <w:rFonts w:ascii="Times New Roman"/>
          <w:sz w:val="24"/>
        </w:rPr>
        <w:br/>
      </w:r>
    </w:p>
    <w:p w14:paraId="31CE4A6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115) ______</w:t>
      </w:r>
    </w:p>
    <w:p w14:paraId="5208209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CD70C6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0104590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ED7906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color w:val="000000"/>
          <w:sz w:val="24"/>
        </w:rPr>
        <w:t>The effective tax rate, in general, provides a better depiction of a taxpayer's tax burden than the average tax rate.</w:t>
      </w:r>
      <w:r>
        <w:rPr>
          <w:rFonts w:ascii="Times New Roman"/>
          <w:sz w:val="24"/>
        </w:rPr>
        <w:br/>
      </w:r>
    </w:p>
    <w:p w14:paraId="4ECB5765"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116) ______</w:t>
      </w:r>
    </w:p>
    <w:p w14:paraId="69E4A7D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40741F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257B55D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97CA4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color w:val="000000"/>
          <w:sz w:val="24"/>
        </w:rPr>
        <w:t>The effective tax rate expresses the taxpayer's total tax as a percentage of the taxpayer's taxable and nontaxable income.</w:t>
      </w:r>
      <w:r>
        <w:rPr>
          <w:rFonts w:ascii="Times New Roman"/>
          <w:sz w:val="24"/>
        </w:rPr>
        <w:br/>
      </w:r>
    </w:p>
    <w:p w14:paraId="6538DF9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117) ______</w:t>
      </w:r>
    </w:p>
    <w:p w14:paraId="51E661B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40B79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63CF5E6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65E47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In a proportional (flat) tax rate system, the marginal tax rate will always equal the average tax rate.</w:t>
      </w:r>
      <w:r>
        <w:rPr>
          <w:rFonts w:ascii="Times New Roman"/>
          <w:sz w:val="24"/>
        </w:rPr>
        <w:br/>
      </w:r>
    </w:p>
    <w:p w14:paraId="50F9BE62"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118) ______</w:t>
      </w:r>
    </w:p>
    <w:p w14:paraId="18098EB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1B3F50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2FCB76B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952EC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In a regressive tax rate system, the marginal tax rate will often be greater than the average tax rate.</w:t>
      </w:r>
      <w:r>
        <w:rPr>
          <w:rFonts w:ascii="Times New Roman"/>
          <w:sz w:val="24"/>
        </w:rPr>
        <w:br/>
      </w:r>
    </w:p>
    <w:p w14:paraId="1530774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119) ______</w:t>
      </w:r>
    </w:p>
    <w:p w14:paraId="7F5C1F8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C3358B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28E00F8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C0386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A sales tax is a common example of a progressive tax rate structure.</w:t>
      </w:r>
      <w:r>
        <w:rPr>
          <w:rFonts w:ascii="Times New Roman"/>
          <w:sz w:val="24"/>
        </w:rPr>
        <w:br/>
      </w:r>
    </w:p>
    <w:p w14:paraId="073FE3F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120) ______</w:t>
      </w:r>
    </w:p>
    <w:p w14:paraId="391A395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160BE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6ED291B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2C6D8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In terms of effective tax rates, the sales tax can be viewed as a regressive tax.</w:t>
      </w:r>
      <w:r>
        <w:rPr>
          <w:rFonts w:ascii="Times New Roman"/>
          <w:sz w:val="24"/>
        </w:rPr>
        <w:br/>
      </w:r>
    </w:p>
    <w:p w14:paraId="0671898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121) ______</w:t>
      </w:r>
    </w:p>
    <w:p w14:paraId="4CB5416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09AEBF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Topic : How to Calculate a Tax</w:t>
      </w:r>
      <w:r>
        <w:rPr>
          <w:rFonts w:ascii="Times New Roman"/>
          <w:sz w:val="20"/>
        </w:rPr>
        <w:br/>
        <w:t>Learning Objective : 01-03 Describe the three basic tax rate structures and calculate a tax.</w:t>
      </w:r>
      <w:r>
        <w:rPr>
          <w:rFonts w:ascii="Times New Roman"/>
          <w:sz w:val="20"/>
        </w:rPr>
        <w:br/>
        <w:t>Gradable : automatic</w:t>
      </w:r>
      <w:r>
        <w:rPr>
          <w:rFonts w:ascii="Times New Roman"/>
          <w:sz w:val="20"/>
        </w:rPr>
        <w:br/>
      </w:r>
    </w:p>
    <w:p w14:paraId="325AB9D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97806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While sales taxes are quite common, currently the U.S. federal government does not impose a sales tax.</w:t>
      </w:r>
      <w:r>
        <w:rPr>
          <w:rFonts w:ascii="Times New Roman"/>
          <w:sz w:val="24"/>
        </w:rPr>
        <w:br/>
      </w:r>
    </w:p>
    <w:p w14:paraId="18251A4D"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122) ______</w:t>
      </w:r>
    </w:p>
    <w:p w14:paraId="626EC89F"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F1374F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387C306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5AC4F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The largest federal tax, in terms of revenue collected, is the Social Security tax.</w:t>
      </w:r>
      <w:r>
        <w:rPr>
          <w:rFonts w:ascii="Times New Roman"/>
          <w:sz w:val="24"/>
        </w:rPr>
        <w:br/>
      </w:r>
    </w:p>
    <w:p w14:paraId="28437C92"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123) ______</w:t>
      </w:r>
    </w:p>
    <w:p w14:paraId="400EA70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D2ACE6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3E3C050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98BFD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The 9</w:t>
      </w:r>
      <w:r>
        <w:rPr>
          <w:rFonts w:ascii="Times New Roman"/>
          <w:color w:val="000000"/>
          <w:sz w:val="24"/>
          <w:vertAlign w:val="superscript"/>
        </w:rPr>
        <w:t>th</w:t>
      </w:r>
      <w:r>
        <w:rPr>
          <w:rFonts w:ascii="Times New Roman"/>
          <w:color w:val="000000"/>
          <w:sz w:val="24"/>
        </w:rPr>
        <w:t xml:space="preserve"> Amendment to the U.S. Constitution removed all doubt that a federal income tax was allowed under the U.S. Constitution.</w:t>
      </w:r>
      <w:r>
        <w:rPr>
          <w:rFonts w:ascii="Times New Roman"/>
          <w:sz w:val="24"/>
        </w:rPr>
        <w:br/>
      </w:r>
    </w:p>
    <w:p w14:paraId="4203A791"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124) ______</w:t>
      </w:r>
    </w:p>
    <w:p w14:paraId="21403C1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84D429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06FFD88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232FD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A common example of an employment-related tax is the Medicare tax.</w:t>
      </w:r>
      <w:r>
        <w:rPr>
          <w:rFonts w:ascii="Times New Roman"/>
          <w:sz w:val="24"/>
        </w:rPr>
        <w:br/>
      </w:r>
    </w:p>
    <w:p w14:paraId="00EF927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125) ______</w:t>
      </w:r>
    </w:p>
    <w:p w14:paraId="01D3AC8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08DF50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0FE184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F5F0E3"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color w:val="000000"/>
          <w:sz w:val="24"/>
        </w:rPr>
        <w:t>Self-employment taxes are charged on self-employment income in addition to any federal income tax.</w:t>
      </w:r>
      <w:r>
        <w:rPr>
          <w:rFonts w:ascii="Times New Roman"/>
          <w:sz w:val="24"/>
        </w:rPr>
        <w:br/>
      </w:r>
    </w:p>
    <w:p w14:paraId="7C27002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126) ______</w:t>
      </w:r>
    </w:p>
    <w:p w14:paraId="7F3D507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4430D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49131CB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42A77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Excise taxes are typically levied on the value of a good purchased.</w:t>
      </w:r>
      <w:r>
        <w:rPr>
          <w:rFonts w:ascii="Times New Roman"/>
          <w:sz w:val="24"/>
        </w:rPr>
        <w:br/>
      </w:r>
    </w:p>
    <w:p w14:paraId="011FAFDE"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127) ______</w:t>
      </w:r>
    </w:p>
    <w:p w14:paraId="37AA8222"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34F2BD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2F50D1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85271B"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color w:val="000000"/>
          <w:sz w:val="24"/>
        </w:rPr>
        <w:t>The estate tax is assessed based on the fair market values of transfers made during a taxpayer's life.</w:t>
      </w:r>
      <w:r>
        <w:rPr>
          <w:rFonts w:ascii="Times New Roman"/>
          <w:sz w:val="24"/>
        </w:rPr>
        <w:br/>
      </w:r>
    </w:p>
    <w:p w14:paraId="713A18D0"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128) ______</w:t>
      </w:r>
    </w:p>
    <w:p w14:paraId="5CD6D3E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88B435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1A444D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F0CD5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color w:val="000000"/>
          <w:sz w:val="24"/>
        </w:rPr>
        <w:t>A use tax is typically imposed by a state on goods purchased within the state.</w:t>
      </w:r>
      <w:r>
        <w:rPr>
          <w:rFonts w:ascii="Times New Roman"/>
          <w:sz w:val="24"/>
        </w:rPr>
        <w:br/>
      </w:r>
    </w:p>
    <w:p w14:paraId="220213B1"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129) ______</w:t>
      </w:r>
    </w:p>
    <w:p w14:paraId="44BA30A9"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5E9A88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FF3E4F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A2C27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Property taxes may be imposed on both real and personal property.</w:t>
      </w:r>
      <w:r>
        <w:rPr>
          <w:rFonts w:ascii="Times New Roman"/>
          <w:sz w:val="24"/>
        </w:rPr>
        <w:br/>
      </w:r>
    </w:p>
    <w:p w14:paraId="410B7C6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130) ______</w:t>
      </w:r>
    </w:p>
    <w:p w14:paraId="70AFD96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5340C6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8CD7A8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E1769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color w:val="000000"/>
          <w:sz w:val="24"/>
        </w:rPr>
        <w:t>Relative to explicit taxes, implicit taxes are much easier to estimate.</w:t>
      </w:r>
      <w:r>
        <w:rPr>
          <w:rFonts w:ascii="Times New Roman"/>
          <w:sz w:val="24"/>
        </w:rPr>
        <w:br/>
      </w:r>
    </w:p>
    <w:p w14:paraId="2D8F3C86"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131) ______</w:t>
      </w:r>
    </w:p>
    <w:p w14:paraId="6B11A6F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F3F13B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51E53AE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11E32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color w:val="000000"/>
          <w:sz w:val="24"/>
        </w:rPr>
        <w:t>Implicit taxes are indirect taxes on tax-favored assets.</w:t>
      </w:r>
      <w:r>
        <w:rPr>
          <w:rFonts w:ascii="Times New Roman"/>
          <w:sz w:val="24"/>
        </w:rPr>
        <w:br/>
      </w:r>
    </w:p>
    <w:p w14:paraId="6343EEDC"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132) ______</w:t>
      </w:r>
    </w:p>
    <w:p w14:paraId="402F67C1"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5AC3E4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01-04 Identify the various federal, state, and local taxes.</w:t>
      </w:r>
      <w:r>
        <w:rPr>
          <w:rFonts w:ascii="Times New Roman"/>
          <w:sz w:val="20"/>
        </w:rPr>
        <w:br/>
        <w:t>Topic : Types of Taxes</w:t>
      </w:r>
      <w:r>
        <w:rPr>
          <w:rFonts w:ascii="Times New Roman"/>
          <w:sz w:val="20"/>
        </w:rPr>
        <w:br/>
        <w:t>Gradable : automatic</w:t>
      </w:r>
      <w:r>
        <w:rPr>
          <w:rFonts w:ascii="Times New Roman"/>
          <w:sz w:val="20"/>
        </w:rPr>
        <w:br/>
      </w:r>
    </w:p>
    <w:p w14:paraId="6BDE7B4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2CC0F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color w:val="000000"/>
          <w:sz w:val="24"/>
        </w:rPr>
        <w:t>Dynamic forecasting does not take into consideration taxpayers' responses to a tax change when estimating tax revenues.</w:t>
      </w:r>
      <w:r>
        <w:rPr>
          <w:rFonts w:ascii="Times New Roman"/>
          <w:sz w:val="24"/>
        </w:rPr>
        <w:br/>
      </w:r>
    </w:p>
    <w:p w14:paraId="3CF4948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133) ______</w:t>
      </w:r>
    </w:p>
    <w:p w14:paraId="0DF31175"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0F1662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07E7FBC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B2911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color w:val="000000"/>
          <w:sz w:val="24"/>
        </w:rPr>
        <w:t>The income and substitution effects are two opposing effects that one could consider in static forecasting.</w:t>
      </w:r>
      <w:r>
        <w:rPr>
          <w:rFonts w:ascii="Times New Roman"/>
          <w:sz w:val="24"/>
        </w:rPr>
        <w:br/>
      </w:r>
    </w:p>
    <w:p w14:paraId="027578CD"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134) ______</w:t>
      </w:r>
    </w:p>
    <w:p w14:paraId="6FA80897"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C5E8AF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7204C9F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C4EC1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color w:val="000000"/>
          <w:sz w:val="24"/>
        </w:rPr>
        <w:t>Horizontal equity is defined in terms of taxpayers in similar situations whereas vertical equity is defined in terms of taxpayers in different situations.</w:t>
      </w:r>
      <w:r>
        <w:rPr>
          <w:rFonts w:ascii="Times New Roman"/>
          <w:sz w:val="24"/>
        </w:rPr>
        <w:br/>
      </w:r>
    </w:p>
    <w:p w14:paraId="69A1DC6F"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135) ______</w:t>
      </w:r>
    </w:p>
    <w:p w14:paraId="0192835E"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CC655F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Bloom's : Remember</w:t>
      </w:r>
      <w:r>
        <w:rPr>
          <w:rFonts w:ascii="Times New Roman"/>
          <w:sz w:val="20"/>
        </w:rPr>
        <w:br/>
        <w:t>Difficulty : 1 Easy</w:t>
      </w:r>
      <w:r>
        <w:rPr>
          <w:rFonts w:ascii="Times New Roman"/>
          <w:sz w:val="20"/>
        </w:rPr>
        <w:br/>
        <w:t>Accessibility : Screen Reader Compatible</w:t>
      </w:r>
      <w:r>
        <w:rPr>
          <w:rFonts w:ascii="Times New Roman"/>
          <w:sz w:val="20"/>
        </w:rPr>
        <w:br/>
        <w:t>Type : Static</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0FDD7E2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3DD990"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136)</w:t>
      </w:r>
      <w:r>
        <w:rPr>
          <w:rFonts w:ascii="Times New Roman"/>
          <w:b/>
          <w:sz w:val="24"/>
        </w:rPr>
        <w:tab/>
      </w:r>
      <w:r>
        <w:rPr>
          <w:rFonts w:ascii="Times New Roman"/>
          <w:color w:val="000000"/>
          <w:sz w:val="24"/>
        </w:rPr>
        <w:t>Regressive tax rate structures are typically considered to be vertically equitable.</w:t>
      </w:r>
      <w:r>
        <w:rPr>
          <w:rFonts w:ascii="Times New Roman"/>
          <w:sz w:val="24"/>
        </w:rPr>
        <w:br/>
      </w:r>
    </w:p>
    <w:p w14:paraId="42D04E04"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136) ______</w:t>
      </w:r>
    </w:p>
    <w:p w14:paraId="4C4DCE16"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FE80BA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641370C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D9CF0A"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137)</w:t>
      </w:r>
      <w:r>
        <w:rPr>
          <w:rFonts w:ascii="Times New Roman"/>
          <w:b/>
          <w:sz w:val="24"/>
        </w:rPr>
        <w:tab/>
      </w:r>
      <w:r>
        <w:rPr>
          <w:rFonts w:ascii="Times New Roman"/>
          <w:color w:val="000000"/>
          <w:sz w:val="24"/>
        </w:rPr>
        <w:t>Estimated tax payments are one way the federal income tax system addresses the "certainty" criterion in evaluating tax systems.</w:t>
      </w:r>
      <w:r>
        <w:rPr>
          <w:rFonts w:ascii="Times New Roman"/>
          <w:sz w:val="24"/>
        </w:rPr>
        <w:br/>
      </w:r>
    </w:p>
    <w:p w14:paraId="36E8A98B"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137) ______</w:t>
      </w:r>
    </w:p>
    <w:p w14:paraId="16BD1D74"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01FAA7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Analyze</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09DB10A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41A17A8"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b/>
          <w:sz w:val="24"/>
        </w:rPr>
        <w:t>138)</w:t>
      </w:r>
      <w:r>
        <w:rPr>
          <w:rFonts w:ascii="Times New Roman"/>
          <w:b/>
          <w:sz w:val="24"/>
        </w:rPr>
        <w:tab/>
      </w:r>
      <w:r>
        <w:rPr>
          <w:rFonts w:ascii="Times New Roman"/>
          <w:color w:val="000000"/>
          <w:sz w:val="24"/>
        </w:rPr>
        <w:t>One must consider the "economy" criterion in evaluating tax systems from both the taxpayer's and the government's perspective.</w:t>
      </w:r>
      <w:r>
        <w:rPr>
          <w:rFonts w:ascii="Times New Roman"/>
          <w:sz w:val="24"/>
        </w:rPr>
        <w:br/>
      </w:r>
    </w:p>
    <w:p w14:paraId="680A44B9" w14:textId="77777777" w:rsidR="00AB171E" w:rsidRDefault="00000000">
      <w:pPr>
        <w:keepNext/>
        <w:keepLines/>
        <w:jc w:val="right"/>
        <w:sectPr w:rsidR="00AB171E">
          <w:type w:val="continuous"/>
          <w:pgSz w:w="12240" w:h="15840"/>
          <w:pgMar w:top="1440" w:right="1440" w:bottom="1440" w:left="1440" w:header="720" w:footer="720" w:gutter="0"/>
          <w:cols w:space="720"/>
          <w:docGrid w:linePitch="360"/>
        </w:sectPr>
      </w:pPr>
      <w:r>
        <w:rPr>
          <w:rFonts w:ascii="Times New Roman"/>
          <w:sz w:val="24"/>
        </w:rPr>
        <w:t>138) ______</w:t>
      </w:r>
    </w:p>
    <w:p w14:paraId="6CFB4BFD" w14:textId="77777777" w:rsidR="00AB171E" w:rsidRDefault="00000000">
      <w:pPr>
        <w:keepNext/>
        <w:keepLines/>
        <w:sectPr w:rsidR="00AB171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F9F207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Reflective Thinking</w:t>
      </w:r>
      <w:r>
        <w:rPr>
          <w:rFonts w:ascii="Times New Roman"/>
          <w:sz w:val="20"/>
        </w:rPr>
        <w:br/>
        <w:t>AICPA : BB Critical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Type : Static</w:t>
      </w:r>
      <w:r>
        <w:rPr>
          <w:rFonts w:ascii="Times New Roman"/>
          <w:sz w:val="20"/>
        </w:rPr>
        <w:br/>
        <w:t>Difficulty : 2 Medium</w:t>
      </w:r>
      <w:r>
        <w:rPr>
          <w:rFonts w:ascii="Times New Roman"/>
          <w:sz w:val="20"/>
        </w:rPr>
        <w:br/>
        <w:t>Bloom's : Understand</w:t>
      </w:r>
      <w:r>
        <w:rPr>
          <w:rFonts w:ascii="Times New Roman"/>
          <w:sz w:val="20"/>
        </w:rPr>
        <w:br/>
        <w:t>Learning Objective : 01-05 Apply appropriate criteria to evaluate alternative tax systems.</w:t>
      </w:r>
      <w:r>
        <w:rPr>
          <w:rFonts w:ascii="Times New Roman"/>
          <w:sz w:val="20"/>
        </w:rPr>
        <w:br/>
        <w:t>Topic : Evaluating Alternative Tax Systems</w:t>
      </w:r>
      <w:r>
        <w:rPr>
          <w:rFonts w:ascii="Times New Roman"/>
          <w:sz w:val="20"/>
        </w:rPr>
        <w:br/>
        <w:t>Gradable : automatic</w:t>
      </w:r>
      <w:r>
        <w:rPr>
          <w:rFonts w:ascii="Times New Roman"/>
          <w:sz w:val="20"/>
        </w:rPr>
        <w:br/>
      </w:r>
    </w:p>
    <w:p w14:paraId="16AE7E1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27AC4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700989B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r>
        <w:br/>
      </w:r>
      <w:r>
        <w:rPr>
          <w:rFonts w:ascii="Times New Roman" w:hAnsi="Times New Roman"/>
          <w:color w:val="000000"/>
          <w:sz w:val="32"/>
        </w:rPr>
        <w:t>• What organizational form should a business use? Where should the business locate?</w:t>
      </w:r>
      <w:r>
        <w:br/>
      </w:r>
      <w:r>
        <w:rPr>
          <w:rFonts w:ascii="Times New Roman" w:hAnsi="Times New Roman"/>
          <w:color w:val="000000"/>
          <w:sz w:val="32"/>
        </w:rPr>
        <w:t>• How should business acquisitions be structured?</w:t>
      </w:r>
      <w:r>
        <w:br/>
      </w:r>
      <w:r>
        <w:rPr>
          <w:rFonts w:ascii="Times New Roman" w:hAnsi="Times New Roman"/>
          <w:color w:val="000000"/>
          <w:sz w:val="32"/>
        </w:rPr>
        <w:t>• How should employees be compensated? What is the appropriate mix of debt and equity for the business?</w:t>
      </w:r>
      <w:r>
        <w:br/>
      </w:r>
      <w:r>
        <w:rPr>
          <w:rFonts w:ascii="Times New Roman" w:hAnsi="Times New Roman"/>
          <w:color w:val="000000"/>
          <w:sz w:val="32"/>
        </w:rPr>
        <w:t>• Should the business rent or own equipment and property?</w:t>
      </w:r>
      <w:r>
        <w:br/>
      </w:r>
      <w:r>
        <w:rPr>
          <w:rFonts w:ascii="Times New Roman" w:hAnsi="Times New Roman"/>
          <w:color w:val="000000"/>
          <w:sz w:val="32"/>
        </w:rPr>
        <w:t>• How should the business distribute profits to its owners?</w:t>
      </w:r>
      <w:r>
        <w:br/>
      </w:r>
      <w:r>
        <w:rPr>
          <w:rFonts w:ascii="Times New Roman" w:hAnsi="Times New Roman"/>
          <w:color w:val="000000"/>
          <w:sz w:val="32"/>
        </w:rPr>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r>
        <w:br/>
      </w:r>
      <w:r>
        <w:rPr>
          <w:rFonts w:ascii="Times New Roman" w:hAnsi="Times New Roman"/>
          <w:color w:val="000000"/>
          <w:sz w:val="32"/>
        </w:rPr>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r>
        <w:br/>
      </w:r>
    </w:p>
    <w:p w14:paraId="38F534D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3)a.Not a tax because receiving a specific benefit for amount paid.</w:t>
      </w:r>
      <w:r>
        <w:br/>
      </w:r>
      <w:r>
        <w:rPr>
          <w:rFonts w:ascii="Times New Roman" w:hAnsi="Times New Roman"/>
          <w:color w:val="000000"/>
          <w:sz w:val="32"/>
        </w:rPr>
        <w:t>b.Not a tax, penalties or fines are not taxes by definition.</w:t>
      </w:r>
      <w:r>
        <w:br/>
      </w:r>
      <w:r>
        <w:rPr>
          <w:rFonts w:ascii="Times New Roman" w:hAnsi="Times New Roman"/>
          <w:color w:val="000000"/>
          <w:sz w:val="32"/>
        </w:rPr>
        <w:t>c.A tax, required payment imposed by local government, tax not tied to specific benefit received by payer.</w:t>
      </w:r>
      <w:r>
        <w:br/>
      </w:r>
      <w:r>
        <w:rPr>
          <w:rFonts w:ascii="Times New Roman" w:hAnsi="Times New Roman"/>
          <w:color w:val="000000"/>
          <w:sz w:val="32"/>
        </w:rPr>
        <w:t>d.A tax, required payment imposed by local government, no specific benefit received by payer.</w:t>
      </w:r>
      <w:r>
        <w:br/>
      </w:r>
    </w:p>
    <w:p w14:paraId="31F892E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 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w:t>
      </w:r>
    </w:p>
    <w:p w14:paraId="2828018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5)The marginal tax rate is the tax rate that applies to the taxpayer's additional taxable income or deductions that the taxpayer is evaluating in a decision. Specifically,</w:t>
      </w:r>
      <w:r>
        <w:br/>
      </w:r>
      <w:r>
        <w:rPr>
          <w:rFonts w:ascii="Times New Roman" w:hAnsi="Times New Roman"/>
          <w:color w:val="000000"/>
          <w:sz w:val="32"/>
        </w:rPr>
        <w:t>Marginal Tax Rate = ΔTax / ΔTaxable Income = (New Total Tax − Old Total Tax) / (New Taxable Income − Old Taxable Income)</w:t>
      </w:r>
      <w:r>
        <w:br/>
      </w:r>
      <w:r>
        <w:rPr>
          <w:rFonts w:ascii="Times New Roman" w:hAnsi="Times New Roman"/>
          <w:color w:val="000000"/>
          <w:sz w:val="32"/>
        </w:rPr>
        <w:t>The marginal tax rate is particularly useful in tax planning because it represents the rate of taxation or savings that would apply to additional taxable income or tax deductions.</w:t>
      </w:r>
      <w:r>
        <w:br/>
      </w:r>
      <w:r>
        <w:rPr>
          <w:rFonts w:ascii="Times New Roman" w:hAnsi="Times New Roman"/>
          <w:color w:val="000000"/>
          <w:sz w:val="32"/>
        </w:rPr>
        <w:t>The average tax rate represents the taxpayer's average level of taxation on each dollar of taxable income. Specifically,</w:t>
      </w:r>
      <w:r>
        <w:br/>
      </w:r>
      <w:r>
        <w:rPr>
          <w:rFonts w:ascii="Times New Roman" w:hAnsi="Times New Roman"/>
          <w:color w:val="000000"/>
          <w:sz w:val="32"/>
        </w:rPr>
        <w:t>Average Tax Rate = Total Tax / Taxable Income</w:t>
      </w:r>
      <w:r>
        <w:br/>
      </w:r>
      <w:r>
        <w:rPr>
          <w:rFonts w:ascii="Times New Roman" w:hAnsi="Times New Roman"/>
          <w:color w:val="000000"/>
          <w:sz w:val="32"/>
        </w:rPr>
        <w:t>The average tax rate is often used in budgeting tax expense as a portion of income (i.e., what percent of taxable income earned is paid in tax).</w:t>
      </w:r>
      <w:r>
        <w:br/>
      </w:r>
      <w:r>
        <w:rPr>
          <w:rFonts w:ascii="Times New Roman" w:hAnsi="Times New Roman"/>
          <w:color w:val="000000"/>
          <w:sz w:val="32"/>
        </w:rPr>
        <w:t xml:space="preserve">The effective tax rate represents the taxpayer's average rate of taxation on each dollar of total income (i.e., taxable </w:t>
      </w:r>
      <w:r>
        <w:rPr>
          <w:rFonts w:ascii="Times New Roman" w:hAnsi="Times New Roman"/>
          <w:i/>
          <w:color w:val="000000"/>
          <w:sz w:val="32"/>
        </w:rPr>
        <w:t>and</w:t>
      </w:r>
      <w:r>
        <w:rPr>
          <w:rFonts w:ascii="Times New Roman" w:hAnsi="Times New Roman"/>
          <w:color w:val="000000"/>
          <w:sz w:val="32"/>
        </w:rPr>
        <w:t xml:space="preserve"> nontaxable income). Specifically,</w:t>
      </w:r>
      <w:r>
        <w:br/>
      </w:r>
      <w:r>
        <w:rPr>
          <w:rFonts w:ascii="Times New Roman" w:hAnsi="Times New Roman"/>
          <w:color w:val="000000"/>
          <w:sz w:val="32"/>
        </w:rPr>
        <w:t>Effective Tax Rate = Total Tax / Total Income</w:t>
      </w:r>
      <w:r>
        <w:br/>
      </w:r>
      <w:r>
        <w:rPr>
          <w:rFonts w:ascii="Times New Roman" w:hAnsi="Times New Roman"/>
          <w:color w:val="000000"/>
          <w:sz w:val="32"/>
        </w:rPr>
        <w:t>Relative to the average tax rate, the effective tax rate provides a better depiction of a taxpayer's tax burden because it depicts the taxpayer's total tax paid as a ratio of the sum of both taxable and nontaxable income earned.</w:t>
      </w:r>
      <w:r>
        <w:br/>
      </w:r>
    </w:p>
    <w:p w14:paraId="21D07E6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6) A proportional (flat) tax rate structure imposes a constant tax rate throughout the tax base. Common examples of proportional taxes include sales taxes and excise taxes (i.e., taxes based on quantity, such as gallons of gas purchased).A progressive tax rate structure imposes an increasing marginal tax rate as the tax base increases. Common examples of progressive tax rate structures include federal and state income taxes and federal estate and gift taxes.</w:t>
      </w:r>
      <w:r>
        <w:br/>
      </w:r>
      <w:r>
        <w:rPr>
          <w:rFonts w:ascii="Times New Roman" w:hAnsi="Times New Roman"/>
          <w:color w:val="000000"/>
          <w:sz w:val="32"/>
        </w:rPr>
        <w:t>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r>
        <w:br/>
      </w:r>
      <w:r>
        <w:rPr>
          <w:rFonts w:ascii="Times New Roman" w:hAnsi="Times New Roman"/>
          <w:color w:val="000000"/>
          <w:sz w:val="32"/>
        </w:rPr>
        <w:t xml:space="preserve">One can view vertical equity in terms of tax dollars paid or in terms of tax rates. Proponents of proportional tax rate structures are more likely to argue that vertical equity is achieved when taxpayers with a greater ability to pay tax simply pay more in tax </w:t>
      </w:r>
      <w:r>
        <w:rPr>
          <w:rFonts w:ascii="Times New Roman" w:hAnsi="Times New Roman"/>
          <w:i/>
          <w:color w:val="000000"/>
          <w:sz w:val="32"/>
        </w:rPr>
        <w:t>dollars</w:t>
      </w:r>
      <w:r>
        <w:rPr>
          <w:rFonts w:ascii="Times New Roman" w:hAnsi="Times New Roman"/>
          <w:color w:val="000000"/>
          <w:sz w:val="32"/>
        </w:rPr>
        <w:t>. Thus, from this view, a proportional tax rate achieves vertical equity.</w:t>
      </w:r>
      <w:r>
        <w:br/>
      </w:r>
      <w:r>
        <w:rPr>
          <w:rFonts w:ascii="Times New Roman" w:hAnsi="Times New Roman"/>
          <w:color w:val="000000"/>
          <w:sz w:val="32"/>
        </w:rPr>
        <w:t xml:space="preserve">Proponents of a progressive tax system are more likely to argue that taxpayers with a greater ability to pay should be subject to a higher tax </w:t>
      </w:r>
      <w:r>
        <w:rPr>
          <w:rFonts w:ascii="Times New Roman" w:hAnsi="Times New Roman"/>
          <w:i/>
          <w:color w:val="000000"/>
          <w:sz w:val="32"/>
        </w:rPr>
        <w:t>rate</w:t>
      </w:r>
      <w:r>
        <w:rPr>
          <w:rFonts w:ascii="Times New Roman" w:hAnsi="Times New Roman"/>
          <w:color w:val="000000"/>
          <w:sz w:val="32"/>
        </w:rPr>
        <w:t xml:space="preserve">. This view is based upon the argument that the </w:t>
      </w:r>
      <w:r>
        <w:rPr>
          <w:rFonts w:ascii="Times New Roman" w:hAnsi="Times New Roman"/>
          <w:i/>
          <w:color w:val="000000"/>
          <w:sz w:val="32"/>
        </w:rPr>
        <w:t>relative</w:t>
      </w:r>
      <w:r>
        <w:rPr>
          <w:rFonts w:ascii="Times New Roman" w:hAnsi="Times New Roman"/>
          <w:color w:val="000000"/>
          <w:sz w:val="32"/>
        </w:rPr>
        <w:t xml:space="preserve"> burden of a flat tax rate decreases as a taxpayer's income increases. Thus, vertical equity is achieved only when taxpayers with a greater ability to pay are subject to a higher tax rate.</w:t>
      </w:r>
      <w:r>
        <w:br/>
      </w:r>
      <w:r>
        <w:rPr>
          <w:rFonts w:ascii="Times New Roman" w:hAnsi="Times New Roman"/>
          <w:color w:val="000000"/>
          <w:sz w:val="32"/>
        </w:rPr>
        <w:t>Regressive tax rate structures are generally considered not to satisfy vertical equity (unless one is a strong advocate of the belief that those with a greater ability to pay do so simply by paying more tax dollars, albeit at a lower tax rate).</w:t>
      </w:r>
      <w:r>
        <w:br/>
      </w:r>
    </w:p>
    <w:p w14:paraId="568EED4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7) 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percent and 2.9 percent, respectively. Employers</w:t>
      </w:r>
      <w:r>
        <w:rPr>
          <w:rFonts w:ascii="Times New Roman" w:hAnsi="Times New Roman"/>
          <w:i/>
          <w:color w:val="000000"/>
          <w:sz w:val="32"/>
        </w:rPr>
        <w:t xml:space="preserve">and </w:t>
      </w:r>
      <w:r>
        <w:rPr>
          <w:rFonts w:ascii="Times New Roman" w:hAnsi="Times New Roman"/>
          <w:color w:val="000000"/>
          <w:sz w:val="32"/>
        </w:rPr>
        <w:t>employees split this tax equally. Thus, Bart will have to pay the employer's portion of these taxes for his employees.As a self-employed individual, Bart must also pay the self-employment tax, which is basically the same as the employer's and employee's share of the Social Security and Medicare taxes. The tax rates for these taxes are 12.4 percent and 2.9 percent, respectively, and the tax base is net self-employment income. The self-employment tax is in addition to any federal income tax owed by the individual.</w:t>
      </w:r>
      <w:r>
        <w:br/>
      </w:r>
      <w:r>
        <w:rPr>
          <w:rFonts w:ascii="Times New Roman" w:hAnsi="Times New Roman"/>
          <w:color w:val="000000"/>
          <w:sz w:val="32"/>
        </w:rPr>
        <w:t>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r>
        <w:br/>
      </w:r>
    </w:p>
    <w:p w14:paraId="4431497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8) 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tax-advantaged assets (subject to implicit tax) do not pay their fair share of tax as represented by a low effective tax rate.</w:t>
      </w:r>
      <w:r>
        <w:br/>
      </w:r>
    </w:p>
    <w:p w14:paraId="31DBDBB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9) Mandy's forecast is based on dynamic forecasting (i.e., she is considering how taxpayers may alter their activities in response to the tax law change). Given that Mandy is projecting a decrease in tax revenues, her estimates must be based on the substitution effect—i.e.,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 or neighborhoods that do not impose the high gum tax.</w:t>
      </w:r>
    </w:p>
    <w:p w14:paraId="5A8960A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10)A sales tax by definition is a proportional tax—i.e.,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r>
        <w:br/>
      </w:r>
      <w:r>
        <w:rPr>
          <w:rFonts w:ascii="Times New Roman" w:hAnsi="Times New Roman"/>
          <w:color w:val="000000"/>
          <w:sz w:val="32"/>
        </w:rPr>
        <w:t>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r>
        <w:br/>
      </w:r>
    </w:p>
    <w:p w14:paraId="634F0BE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11) 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Pr>
          <w:rFonts w:ascii="Times New Roman" w:hAnsi="Times New Roman"/>
          <w:color w:val="000000"/>
          <w:sz w:val="32"/>
          <w:vertAlign w:val="superscript"/>
        </w:rPr>
        <w:t>th</w:t>
      </w:r>
      <w:r>
        <w:rPr>
          <w:rFonts w:ascii="Times New Roman" w:hAnsi="Times New Roman"/>
          <w:color w:val="000000"/>
          <w:sz w:val="32"/>
        </w:rPr>
        <w:t xml:space="preserve"> (or the first business day following April 15</w:t>
      </w:r>
      <w:r>
        <w:rPr>
          <w:rFonts w:ascii="Times New Roman" w:hAnsi="Times New Roman"/>
          <w:color w:val="000000"/>
          <w:sz w:val="32"/>
          <w:vertAlign w:val="superscript"/>
        </w:rPr>
        <w:t>th</w:t>
      </w:r>
      <w:r>
        <w:rPr>
          <w:rFonts w:ascii="Times New Roman" w:hAnsi="Times New Roman"/>
          <w:color w:val="000000"/>
          <w:sz w:val="32"/>
        </w:rPr>
        <w:t>). Thus, from this perspective, the federal income tax scores high.However, the federal income tax is often criticized as being complex. What are taxable or nontaxable forms of income? What are deductible or 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r>
        <w:br/>
      </w:r>
      <w:r>
        <w:rPr>
          <w:rFonts w:ascii="Times New Roman" w:hAnsi="Times New Roman"/>
          <w:color w:val="000000"/>
          <w:sz w:val="32"/>
        </w:rPr>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r>
        <w:br/>
      </w:r>
      <w:r>
        <w:rPr>
          <w:rFonts w:ascii="Times New Roman" w:hAnsi="Times New Roman"/>
          <w:color w:val="000000"/>
          <w:sz w:val="32"/>
        </w:rPr>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r>
        <w:br/>
      </w:r>
    </w:p>
    <w:p w14:paraId="6A88F0E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color w:val="000000"/>
          <w:sz w:val="24"/>
        </w:rPr>
        <w:t>12)Jonah will owe $29,836 in federal income tax this year computed as follows:</w:t>
      </w:r>
      <w:r>
        <w:rPr>
          <w:rFonts w:ascii="Times New Roman"/>
          <w:sz w:val="24"/>
        </w:rPr>
        <w:br/>
      </w:r>
      <w:r>
        <w:rPr>
          <w:rFonts w:ascii="Times New Roman"/>
          <w:color w:val="000000"/>
          <w:sz w:val="24"/>
        </w:rPr>
        <w:t xml:space="preserve">$29,836 = $15,213.5 + (24% </w:t>
      </w:r>
      <w:r>
        <w:rPr>
          <w:rFonts w:ascii="Times New Roman"/>
          <w:color w:val="000000"/>
          <w:sz w:val="24"/>
        </w:rPr>
        <w:t>×</w:t>
      </w:r>
      <w:r>
        <w:rPr>
          <w:rFonts w:ascii="Times New Roman"/>
          <w:color w:val="000000"/>
          <w:sz w:val="24"/>
        </w:rPr>
        <w:t xml:space="preserve"> ($150,000 </w:t>
      </w:r>
      <w:r>
        <w:rPr>
          <w:rFonts w:ascii="Times New Roman"/>
          <w:color w:val="000000"/>
          <w:sz w:val="24"/>
        </w:rPr>
        <w:t>−</w:t>
      </w:r>
      <w:r>
        <w:rPr>
          <w:rFonts w:ascii="Times New Roman"/>
          <w:color w:val="000000"/>
          <w:sz w:val="24"/>
        </w:rPr>
        <w:t xml:space="preserve"> $89,075)).</w:t>
      </w:r>
      <w:r>
        <w:rPr>
          <w:rFonts w:ascii="Times New Roman"/>
          <w:sz w:val="24"/>
        </w:rPr>
        <w:br/>
      </w:r>
      <w:r>
        <w:rPr>
          <w:rFonts w:ascii="Times New Roman"/>
          <w:color w:val="000000"/>
          <w:sz w:val="24"/>
        </w:rPr>
        <w:t>Jonah's average tax rate is 19.89 percent.</w:t>
      </w:r>
      <w:r>
        <w:rPr>
          <w:rFonts w:ascii="Times New Roman"/>
          <w:sz w:val="24"/>
        </w:rPr>
        <w:br/>
      </w:r>
      <w:r>
        <w:rPr>
          <w:rFonts w:ascii="Times New Roman"/>
          <w:color w:val="000000"/>
          <w:sz w:val="24"/>
        </w:rPr>
        <w:t>Average Tax Rate = Total Tax / Taxable Income = $29,836 / $150,000 = 19.89%</w:t>
      </w:r>
      <w:r>
        <w:rPr>
          <w:rFonts w:ascii="Times New Roman"/>
          <w:sz w:val="24"/>
        </w:rPr>
        <w:br/>
      </w:r>
      <w:r>
        <w:rPr>
          <w:rFonts w:ascii="Times New Roman"/>
          <w:color w:val="000000"/>
          <w:sz w:val="24"/>
        </w:rPr>
        <w:t>Jonah's effective tax rate is 18.65 percent.</w:t>
      </w:r>
      <w:r>
        <w:rPr>
          <w:rFonts w:ascii="Times New Roman"/>
          <w:sz w:val="24"/>
        </w:rPr>
        <w:br/>
      </w:r>
      <w:r>
        <w:rPr>
          <w:rFonts w:ascii="Times New Roman"/>
          <w:color w:val="000000"/>
          <w:sz w:val="24"/>
        </w:rPr>
        <w:t>Effective Tax Rate = Total Tax / Total Income = $29,836 / ($150,000 + $10,000) = 18.65%</w:t>
      </w:r>
      <w:r>
        <w:rPr>
          <w:rFonts w:ascii="Times New Roman"/>
          <w:sz w:val="24"/>
        </w:rPr>
        <w:br/>
      </w:r>
      <w:r>
        <w:rPr>
          <w:rFonts w:ascii="Times New Roman"/>
          <w:color w:val="000000"/>
          <w:sz w:val="24"/>
        </w:rPr>
        <w:t>Jonah is currently in the 24 percent tax rate bracket. His marginal tax rate on small increases in income and deductions is 24 percent.</w:t>
      </w:r>
      <w:r>
        <w:rPr>
          <w:rFonts w:ascii="Times New Roman"/>
          <w:sz w:val="24"/>
        </w:rPr>
        <w:br/>
      </w:r>
      <w:r>
        <w:rPr>
          <w:rFonts w:ascii="Times New Roman"/>
          <w:color w:val="000000"/>
          <w:sz w:val="24"/>
        </w:rPr>
        <w:t>If Jonah earns an additional $40,000 of taxable income, his marginal tax rate on the income is 27.99 percent.</w:t>
      </w:r>
      <w:r>
        <w:rPr>
          <w:rFonts w:ascii="Times New Roman"/>
          <w:sz w:val="24"/>
        </w:rPr>
        <w:br/>
      </w:r>
      <w:r>
        <w:rPr>
          <w:rFonts w:ascii="Times New Roman"/>
          <w:color w:val="000000"/>
          <w:sz w:val="24"/>
        </w:rPr>
        <w:t xml:space="preserve">Marginal Tax Rate = Change in Tax / Change in Taxable Income = ($41,032 </w:t>
      </w:r>
      <w:r>
        <w:rPr>
          <w:rFonts w:ascii="Times New Roman"/>
          <w:color w:val="000000"/>
          <w:sz w:val="24"/>
        </w:rPr>
        <w:t>−</w:t>
      </w:r>
      <w:r>
        <w:rPr>
          <w:rFonts w:ascii="Times New Roman"/>
          <w:color w:val="000000"/>
          <w:sz w:val="24"/>
        </w:rPr>
        <w:t xml:space="preserve"> $29,836) / ($190,000 </w:t>
      </w:r>
      <w:r>
        <w:rPr>
          <w:rFonts w:ascii="Times New Roman"/>
          <w:color w:val="000000"/>
          <w:sz w:val="24"/>
        </w:rPr>
        <w:t>−</w:t>
      </w:r>
      <w:r>
        <w:rPr>
          <w:rFonts w:ascii="Times New Roman"/>
          <w:color w:val="000000"/>
          <w:sz w:val="24"/>
        </w:rPr>
        <w:t xml:space="preserve"> $150,000) = 27.99%</w:t>
      </w:r>
      <w:r>
        <w:rPr>
          <w:rFonts w:ascii="Times New Roman"/>
          <w:sz w:val="24"/>
        </w:rPr>
        <w:br/>
      </w:r>
    </w:p>
    <w:p w14:paraId="228E2F5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color w:val="000000"/>
          <w:sz w:val="24"/>
        </w:rPr>
        <w:t>13)Jonah will owe $30,172 in federal income tax this year computed as follows:</w:t>
      </w:r>
      <w:r>
        <w:rPr>
          <w:rFonts w:ascii="Times New Roman"/>
          <w:sz w:val="24"/>
        </w:rPr>
        <w:br/>
      </w:r>
      <w:r>
        <w:rPr>
          <w:rFonts w:ascii="Times New Roman"/>
          <w:color w:val="000000"/>
          <w:sz w:val="24"/>
        </w:rPr>
        <w:t xml:space="preserve">$30,172 = $15,213.50 + (24% </w:t>
      </w:r>
      <w:r>
        <w:rPr>
          <w:rFonts w:ascii="Times New Roman"/>
          <w:color w:val="000000"/>
          <w:sz w:val="24"/>
        </w:rPr>
        <w:t>×</w:t>
      </w:r>
      <w:r>
        <w:rPr>
          <w:rFonts w:ascii="Times New Roman"/>
          <w:color w:val="000000"/>
          <w:sz w:val="24"/>
        </w:rPr>
        <w:t xml:space="preserve"> ($151,400 </w:t>
      </w:r>
      <w:r>
        <w:rPr>
          <w:rFonts w:ascii="Times New Roman"/>
          <w:color w:val="000000"/>
          <w:sz w:val="24"/>
        </w:rPr>
        <w:t>−</w:t>
      </w:r>
      <w:r>
        <w:rPr>
          <w:rFonts w:ascii="Times New Roman"/>
          <w:color w:val="000000"/>
          <w:sz w:val="24"/>
        </w:rPr>
        <w:t xml:space="preserve"> $89,075)).</w:t>
      </w:r>
      <w:r>
        <w:rPr>
          <w:rFonts w:ascii="Times New Roman"/>
          <w:sz w:val="24"/>
        </w:rPr>
        <w:br/>
      </w:r>
      <w:r>
        <w:rPr>
          <w:rFonts w:ascii="Times New Roman"/>
          <w:color w:val="000000"/>
          <w:sz w:val="24"/>
        </w:rPr>
        <w:t>Jonah's average tax rate is 19.93 percent.</w:t>
      </w:r>
      <w:r>
        <w:rPr>
          <w:rFonts w:ascii="Times New Roman"/>
          <w:sz w:val="24"/>
        </w:rPr>
        <w:br/>
      </w:r>
      <w:r>
        <w:rPr>
          <w:rFonts w:ascii="Times New Roman"/>
          <w:color w:val="000000"/>
          <w:sz w:val="24"/>
        </w:rPr>
        <w:t>Average Tax Rate = Total Tax / Taxable Income = $30,172 / $151,400 = 19.93%</w:t>
      </w:r>
      <w:r>
        <w:rPr>
          <w:rFonts w:ascii="Times New Roman"/>
          <w:sz w:val="24"/>
        </w:rPr>
        <w:br/>
      </w:r>
      <w:r>
        <w:rPr>
          <w:rFonts w:ascii="Times New Roman"/>
          <w:color w:val="000000"/>
          <w:sz w:val="24"/>
        </w:rPr>
        <w:t>Jonah's effective tax rate is 18.53 percent.</w:t>
      </w:r>
      <w:r>
        <w:rPr>
          <w:rFonts w:ascii="Times New Roman"/>
          <w:sz w:val="24"/>
        </w:rPr>
        <w:br/>
      </w:r>
      <w:r>
        <w:rPr>
          <w:rFonts w:ascii="Times New Roman"/>
          <w:color w:val="000000"/>
          <w:sz w:val="24"/>
        </w:rPr>
        <w:t>Effective Tax Rate = Total Tax / Total Income = $30,172 / ($151,400 + $11,400) = 18.53%</w:t>
      </w:r>
      <w:r>
        <w:rPr>
          <w:rFonts w:ascii="Times New Roman"/>
          <w:sz w:val="24"/>
        </w:rPr>
        <w:br/>
      </w:r>
      <w:r>
        <w:rPr>
          <w:rFonts w:ascii="Times New Roman"/>
          <w:color w:val="000000"/>
          <w:sz w:val="24"/>
        </w:rPr>
        <w:t>Jonah is currently in the 24 percent tax rate bracket. His marginal tax rate on small increases in income and deductions is 24 percent.</w:t>
      </w:r>
      <w:r>
        <w:rPr>
          <w:rFonts w:ascii="Times New Roman"/>
          <w:sz w:val="24"/>
        </w:rPr>
        <w:br/>
      </w:r>
      <w:r>
        <w:rPr>
          <w:rFonts w:ascii="Times New Roman"/>
          <w:color w:val="000000"/>
          <w:sz w:val="24"/>
        </w:rPr>
        <w:t>If Jonah earns an additional $41,400 of taxable income, his marginal tax rate on the income is 28.4 percent.</w:t>
      </w:r>
      <w:r>
        <w:rPr>
          <w:rFonts w:ascii="Times New Roman"/>
          <w:sz w:val="24"/>
        </w:rPr>
        <w:br/>
      </w:r>
      <w:r>
        <w:rPr>
          <w:rFonts w:ascii="Times New Roman"/>
          <w:color w:val="000000"/>
          <w:sz w:val="24"/>
        </w:rPr>
        <w:t xml:space="preserve">Marginal Tax Rate = Change in Tax / Change in Taxable Income = ($41,928 </w:t>
      </w:r>
      <w:r>
        <w:rPr>
          <w:rFonts w:ascii="Times New Roman"/>
          <w:color w:val="000000"/>
          <w:sz w:val="24"/>
        </w:rPr>
        <w:t>−</w:t>
      </w:r>
      <w:r>
        <w:rPr>
          <w:rFonts w:ascii="Times New Roman"/>
          <w:color w:val="000000"/>
          <w:sz w:val="24"/>
        </w:rPr>
        <w:t xml:space="preserve">$30,172) / ($192,800 </w:t>
      </w:r>
      <w:r>
        <w:rPr>
          <w:rFonts w:ascii="Times New Roman"/>
          <w:color w:val="000000"/>
          <w:sz w:val="24"/>
        </w:rPr>
        <w:t>−</w:t>
      </w:r>
      <w:r>
        <w:rPr>
          <w:rFonts w:ascii="Times New Roman"/>
          <w:color w:val="000000"/>
          <w:sz w:val="24"/>
        </w:rPr>
        <w:t xml:space="preserve"> $151,400) = 28.4%.</w:t>
      </w:r>
      <w:r>
        <w:rPr>
          <w:rFonts w:ascii="Times New Roman"/>
          <w:sz w:val="24"/>
        </w:rPr>
        <w:br/>
      </w:r>
    </w:p>
    <w:p w14:paraId="43BB3EF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14)Heather will owe $7,317 in federal income tax this year, computed as follows:</w:t>
      </w:r>
      <w:r>
        <w:br/>
      </w:r>
      <w:r>
        <w:rPr>
          <w:rFonts w:ascii="Times New Roman" w:hAnsi="Times New Roman"/>
          <w:color w:val="000000"/>
          <w:sz w:val="32"/>
        </w:rPr>
        <w:t>$7,317 = $6,415 + (22% × ($60,000 − $55,900)).</w:t>
      </w:r>
      <w:r>
        <w:br/>
      </w:r>
      <w:r>
        <w:rPr>
          <w:rFonts w:ascii="Times New Roman" w:hAnsi="Times New Roman"/>
          <w:color w:val="000000"/>
          <w:sz w:val="32"/>
        </w:rPr>
        <w:t>Heather's average tax rate is 12.20 percent.</w:t>
      </w:r>
      <w:r>
        <w:br/>
      </w:r>
      <w:r>
        <w:rPr>
          <w:rFonts w:ascii="Times New Roman" w:hAnsi="Times New Roman"/>
          <w:color w:val="000000"/>
          <w:sz w:val="32"/>
        </w:rPr>
        <w:t>Average Tax Rate = Total Tax / Taxable Income = $7,317 / $60,000 = 12.20%</w:t>
      </w:r>
      <w:r>
        <w:br/>
      </w:r>
      <w:r>
        <w:rPr>
          <w:rFonts w:ascii="Times New Roman" w:hAnsi="Times New Roman"/>
          <w:color w:val="000000"/>
          <w:sz w:val="32"/>
        </w:rPr>
        <w:t>Heather's effective tax rate is 11.26 percent.</w:t>
      </w:r>
      <w:r>
        <w:br/>
      </w:r>
      <w:r>
        <w:rPr>
          <w:rFonts w:ascii="Times New Roman" w:hAnsi="Times New Roman"/>
          <w:color w:val="000000"/>
          <w:sz w:val="32"/>
        </w:rPr>
        <w:t>Effective Tax rate = Total Tax / Total Income = $7,317 / ($60,000 + $5,000) = 11.26%</w:t>
      </w:r>
      <w:r>
        <w:br/>
      </w:r>
      <w:r>
        <w:rPr>
          <w:rFonts w:ascii="Times New Roman" w:hAnsi="Times New Roman"/>
          <w:color w:val="000000"/>
          <w:sz w:val="32"/>
        </w:rPr>
        <w:t>Heather is currently in the 22 percent tax rate bracket. Her marginal tax rate on small increases in income and deductions is 22 percent.</w:t>
      </w:r>
      <w:r>
        <w:br/>
      </w:r>
      <w:r>
        <w:rPr>
          <w:rFonts w:ascii="Times New Roman" w:hAnsi="Times New Roman"/>
          <w:color w:val="000000"/>
          <w:sz w:val="32"/>
        </w:rPr>
        <w:t>If Heather has an additional $20,000 of tax deductions, her marginal tax rate on the deductions is 14.05 percent.</w:t>
      </w:r>
      <w:r>
        <w:br/>
      </w:r>
      <w:r>
        <w:rPr>
          <w:rFonts w:ascii="Times New Roman" w:hAnsi="Times New Roman"/>
          <w:color w:val="000000"/>
          <w:sz w:val="32"/>
        </w:rPr>
        <w:t>Marginal Tax Rate = Change in Tax / Change in Taxable Income = ($4,507 − $7,317) / ($40,000 − $60,000) = 14.05%</w:t>
      </w:r>
      <w:r>
        <w:br/>
      </w:r>
    </w:p>
    <w:p w14:paraId="016BC7E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color w:val="000000"/>
          <w:sz w:val="24"/>
        </w:rPr>
        <w:t>15)Heather will owe $8,329 in federal income tax this year, computed as follows:</w:t>
      </w:r>
      <w:r>
        <w:rPr>
          <w:rFonts w:ascii="Times New Roman"/>
          <w:sz w:val="24"/>
        </w:rPr>
        <w:br/>
      </w:r>
      <w:r>
        <w:rPr>
          <w:rFonts w:ascii="Times New Roman"/>
          <w:color w:val="000000"/>
          <w:sz w:val="24"/>
        </w:rPr>
        <w:t xml:space="preserve">$8,329 = $6,415 + (22% </w:t>
      </w:r>
      <w:r>
        <w:rPr>
          <w:rFonts w:ascii="Times New Roman"/>
          <w:color w:val="000000"/>
          <w:sz w:val="24"/>
        </w:rPr>
        <w:t>×</w:t>
      </w:r>
      <w:r>
        <w:rPr>
          <w:rFonts w:ascii="Times New Roman"/>
          <w:color w:val="000000"/>
          <w:sz w:val="24"/>
        </w:rPr>
        <w:t xml:space="preserve"> ($64,600 </w:t>
      </w:r>
      <w:r>
        <w:rPr>
          <w:rFonts w:ascii="Times New Roman"/>
          <w:color w:val="000000"/>
          <w:sz w:val="24"/>
        </w:rPr>
        <w:t>−</w:t>
      </w:r>
      <w:r>
        <w:rPr>
          <w:rFonts w:ascii="Times New Roman"/>
          <w:color w:val="000000"/>
          <w:sz w:val="24"/>
        </w:rPr>
        <w:t xml:space="preserve"> $55,900)).</w:t>
      </w:r>
      <w:r>
        <w:rPr>
          <w:rFonts w:ascii="Times New Roman"/>
          <w:sz w:val="24"/>
        </w:rPr>
        <w:br/>
      </w:r>
      <w:r>
        <w:rPr>
          <w:rFonts w:ascii="Times New Roman"/>
          <w:color w:val="000000"/>
          <w:sz w:val="24"/>
        </w:rPr>
        <w:t>Heather's average tax rate is 12.89 percent.</w:t>
      </w:r>
      <w:r>
        <w:rPr>
          <w:rFonts w:ascii="Times New Roman"/>
          <w:sz w:val="24"/>
        </w:rPr>
        <w:br/>
      </w:r>
      <w:r>
        <w:rPr>
          <w:rFonts w:ascii="Times New Roman"/>
          <w:color w:val="000000"/>
          <w:sz w:val="24"/>
        </w:rPr>
        <w:t>Average Tax Rate = Total Tax / Taxable Income = $8,329 / $64,600 = 12.89%</w:t>
      </w:r>
      <w:r>
        <w:rPr>
          <w:rFonts w:ascii="Times New Roman"/>
          <w:sz w:val="24"/>
        </w:rPr>
        <w:br/>
      </w:r>
      <w:r>
        <w:rPr>
          <w:rFonts w:ascii="Times New Roman"/>
          <w:color w:val="000000"/>
          <w:sz w:val="24"/>
        </w:rPr>
        <w:t>Heather's effective tax rate is 11.23 percent.</w:t>
      </w:r>
      <w:r>
        <w:rPr>
          <w:rFonts w:ascii="Times New Roman"/>
          <w:sz w:val="24"/>
        </w:rPr>
        <w:br/>
      </w:r>
      <w:r>
        <w:rPr>
          <w:rFonts w:ascii="Times New Roman"/>
          <w:color w:val="000000"/>
          <w:sz w:val="24"/>
        </w:rPr>
        <w:t>Effective Tax rate = Total Tax / Total Income = $8,329 / ($64,600 + $9,600) = 11.23%</w:t>
      </w:r>
      <w:r>
        <w:rPr>
          <w:rFonts w:ascii="Times New Roman"/>
          <w:sz w:val="24"/>
        </w:rPr>
        <w:br/>
      </w:r>
      <w:r>
        <w:rPr>
          <w:rFonts w:ascii="Times New Roman"/>
          <w:color w:val="000000"/>
          <w:sz w:val="24"/>
        </w:rPr>
        <w:t>Heather is currently in the 22 percent tax rate bracket. Her marginal tax rate on small increases in income and deductions is 22 percent.</w:t>
      </w:r>
      <w:r>
        <w:rPr>
          <w:rFonts w:ascii="Times New Roman"/>
          <w:sz w:val="24"/>
        </w:rPr>
        <w:br/>
      </w:r>
      <w:r>
        <w:rPr>
          <w:rFonts w:ascii="Times New Roman"/>
          <w:color w:val="000000"/>
          <w:sz w:val="24"/>
        </w:rPr>
        <w:t>If Heather has an additional $24,600 of tax deductions, her marginal tax rate on the deductions is 15.54 percent.</w:t>
      </w:r>
      <w:r>
        <w:rPr>
          <w:rFonts w:ascii="Times New Roman"/>
          <w:sz w:val="24"/>
        </w:rPr>
        <w:br/>
      </w:r>
      <w:r>
        <w:rPr>
          <w:rFonts w:ascii="Times New Roman"/>
          <w:color w:val="000000"/>
          <w:sz w:val="24"/>
        </w:rPr>
        <w:t xml:space="preserve">Marginal Tax Rate = Change in Tax / Change in Taxable Income = ($4,507 </w:t>
      </w:r>
      <w:r>
        <w:rPr>
          <w:rFonts w:ascii="Times New Roman"/>
          <w:color w:val="000000"/>
          <w:sz w:val="24"/>
        </w:rPr>
        <w:t>−</w:t>
      </w:r>
      <w:r>
        <w:rPr>
          <w:rFonts w:ascii="Times New Roman"/>
          <w:color w:val="000000"/>
          <w:sz w:val="24"/>
        </w:rPr>
        <w:t xml:space="preserve"> $8,329) / ($40,000 </w:t>
      </w:r>
      <w:r>
        <w:rPr>
          <w:rFonts w:ascii="Times New Roman"/>
          <w:color w:val="000000"/>
          <w:sz w:val="24"/>
        </w:rPr>
        <w:t>−</w:t>
      </w:r>
      <w:r>
        <w:rPr>
          <w:rFonts w:ascii="Times New Roman"/>
          <w:color w:val="000000"/>
          <w:sz w:val="24"/>
        </w:rPr>
        <w:t xml:space="preserve"> $64,600) = 15.54%.</w:t>
      </w:r>
      <w:r>
        <w:rPr>
          <w:rFonts w:ascii="Times New Roman"/>
          <w:sz w:val="24"/>
        </w:rPr>
        <w:br/>
      </w:r>
    </w:p>
    <w:p w14:paraId="1EE09C8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16)Fred and Wilma will owe $13,234 in federal income tax this year, computed as follows:</w:t>
      </w:r>
      <w:r>
        <w:br/>
      </w:r>
      <w:r>
        <w:rPr>
          <w:rFonts w:ascii="Times New Roman" w:hAnsi="Times New Roman"/>
          <w:color w:val="000000"/>
          <w:sz w:val="32"/>
        </w:rPr>
        <w:t>$13,234 = $9,615 + (22% × ($100,000 − $83,550)).</w:t>
      </w:r>
      <w:r>
        <w:br/>
      </w:r>
      <w:r>
        <w:rPr>
          <w:rFonts w:ascii="Times New Roman" w:hAnsi="Times New Roman"/>
          <w:color w:val="000000"/>
          <w:sz w:val="32"/>
        </w:rPr>
        <w:t>Fred and Wilma's average tax rate is 13.23 percent.</w:t>
      </w:r>
      <w:r>
        <w:br/>
      </w:r>
      <w:r>
        <w:rPr>
          <w:rFonts w:ascii="Times New Roman" w:hAnsi="Times New Roman"/>
          <w:color w:val="000000"/>
          <w:sz w:val="32"/>
        </w:rPr>
        <w:t>Average Tax Rate = Total Tax/Taxable Income = $13,234 / $100,000 = 13.23%</w:t>
      </w:r>
      <w:r>
        <w:br/>
      </w:r>
      <w:r>
        <w:rPr>
          <w:rFonts w:ascii="Times New Roman" w:hAnsi="Times New Roman"/>
          <w:color w:val="000000"/>
          <w:sz w:val="32"/>
        </w:rPr>
        <w:t>Fred and Wilma's effective tax rate is 11.03 percent.</w:t>
      </w:r>
      <w:r>
        <w:br/>
      </w:r>
      <w:r>
        <w:rPr>
          <w:rFonts w:ascii="Times New Roman" w:hAnsi="Times New Roman"/>
          <w:color w:val="000000"/>
          <w:sz w:val="32"/>
        </w:rPr>
        <w:t>Effective Tax Rate = Total Tax/Total Income = $13,234 / ($100,000 + $20,000) = 11.03%</w:t>
      </w:r>
      <w:r>
        <w:br/>
      </w:r>
      <w:r>
        <w:rPr>
          <w:rFonts w:ascii="Times New Roman" w:hAnsi="Times New Roman"/>
          <w:color w:val="000000"/>
          <w:sz w:val="32"/>
        </w:rPr>
        <w:t>Fred and Wilma are currently in the 22 percent tax rate bracket. Their marginal tax rate on small increases in income and deductions is 22 percent.</w:t>
      </w:r>
      <w:r>
        <w:br/>
      </w:r>
      <w:r>
        <w:rPr>
          <w:rFonts w:ascii="Times New Roman" w:hAnsi="Times New Roman"/>
          <w:color w:val="000000"/>
          <w:sz w:val="32"/>
        </w:rPr>
        <w:t>If Fred and Wilma earn an additional $40,000 of taxable income, their marginal tax rate on the income is 22.00 percent.</w:t>
      </w:r>
      <w:r>
        <w:br/>
      </w:r>
      <w:r>
        <w:rPr>
          <w:rFonts w:ascii="Times New Roman" w:hAnsi="Times New Roman"/>
          <w:color w:val="000000"/>
          <w:sz w:val="32"/>
        </w:rPr>
        <w:t>Marginal Tax Rate = Change in Tax/Change in Taxable Income = ($22,034 − $13,234) / ($140,000 − $100,000) = 22.00%</w:t>
      </w:r>
      <w:r>
        <w:br/>
      </w:r>
    </w:p>
    <w:p w14:paraId="29E2601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17)Nick would owe $25,036 and Jessica would owe $61,253, computed as follows:</w:t>
      </w:r>
      <w:r>
        <w:br/>
      </w:r>
      <w:r>
        <w:rPr>
          <w:rFonts w:ascii="Times New Roman" w:hAnsi="Times New Roman"/>
          <w:color w:val="000000"/>
          <w:sz w:val="32"/>
        </w:rPr>
        <w:t>Nick: $25,036 = $15,213.5 + (24% × ($130,000 − $89,075)).</w:t>
      </w:r>
      <w:r>
        <w:br/>
      </w:r>
      <w:r>
        <w:rPr>
          <w:rFonts w:ascii="Times New Roman" w:hAnsi="Times New Roman"/>
          <w:color w:val="000000"/>
          <w:sz w:val="32"/>
        </w:rPr>
        <w:t>Jessica: $61,253 = $49,335.5 + (35% × ($250,000 − $215,950)).</w:t>
      </w:r>
      <w:r>
        <w:br/>
      </w:r>
      <w:r>
        <w:rPr>
          <w:rFonts w:ascii="Times New Roman" w:hAnsi="Times New Roman"/>
          <w:color w:val="000000"/>
          <w:sz w:val="32"/>
        </w:rPr>
        <w:t>Nick's average tax rate is 19.26 percent.</w:t>
      </w:r>
      <w:r>
        <w:br/>
      </w:r>
      <w:r>
        <w:rPr>
          <w:rFonts w:ascii="Times New Roman" w:hAnsi="Times New Roman"/>
          <w:color w:val="000000"/>
          <w:sz w:val="32"/>
        </w:rPr>
        <w:t>Average Tax Rate = Total Tax/Taxable Income = $25,036 / $130,000 = 19.26%</w:t>
      </w:r>
      <w:r>
        <w:br/>
      </w:r>
      <w:r>
        <w:rPr>
          <w:rFonts w:ascii="Times New Roman" w:hAnsi="Times New Roman"/>
          <w:color w:val="000000"/>
          <w:sz w:val="32"/>
        </w:rPr>
        <w:t>Jessica's average tax rate is 24.50 percent.</w:t>
      </w:r>
      <w:r>
        <w:br/>
      </w:r>
      <w:r>
        <w:rPr>
          <w:rFonts w:ascii="Times New Roman" w:hAnsi="Times New Roman"/>
          <w:color w:val="000000"/>
          <w:sz w:val="32"/>
        </w:rPr>
        <w:t>Average Tax Rate = Total Tax/Taxable Income = $61,253 / $250,000 = 24.50%</w:t>
      </w:r>
      <w:r>
        <w:br/>
      </w:r>
      <w:r>
        <w:rPr>
          <w:rFonts w:ascii="Times New Roman" w:hAnsi="Times New Roman"/>
          <w:color w:val="000000"/>
          <w:sz w:val="32"/>
        </w:rPr>
        <w:t>Nick is in the 24 percent tax rate bracket, and Jessica is in the 35 percent tax rate bracket. Thus, their marginal tax rates are 24 percent and 35</w:t>
      </w:r>
      <w:r>
        <w:br/>
      </w:r>
      <w:r>
        <w:rPr>
          <w:rFonts w:ascii="Times New Roman" w:hAnsi="Times New Roman"/>
          <w:color w:val="000000"/>
          <w:sz w:val="32"/>
        </w:rPr>
        <w:t>percent, respectively, on small increases in income and deductions.</w:t>
      </w:r>
      <w:r>
        <w:br/>
      </w:r>
      <w:r>
        <w:rPr>
          <w:rFonts w:ascii="Times New Roman" w:hAnsi="Times New Roman"/>
          <w:color w:val="000000"/>
          <w:sz w:val="32"/>
        </w:rPr>
        <w:t>If Nick and Jessica filed jointly, they would owe $82,063 in tax.</w:t>
      </w:r>
      <w:r>
        <w:br/>
      </w:r>
      <w:r>
        <w:rPr>
          <w:rFonts w:ascii="Times New Roman" w:hAnsi="Times New Roman"/>
          <w:color w:val="000000"/>
          <w:sz w:val="32"/>
        </w:rPr>
        <w:t>$82,063 = $69,295 + (32% × ($380,000 − $340,100)).</w:t>
      </w:r>
      <w:r>
        <w:br/>
      </w:r>
      <w:r>
        <w:rPr>
          <w:rFonts w:ascii="Times New Roman" w:hAnsi="Times New Roman"/>
          <w:color w:val="000000"/>
          <w:sz w:val="32"/>
        </w:rPr>
        <w:t>Thus, filing jointly would save them $4,226 (($25,036 + $61,253) − $82,063).</w:t>
      </w:r>
      <w:r>
        <w:br/>
      </w:r>
    </w:p>
    <w:p w14:paraId="6C8DC87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18)Since the city of Las Vegas bond is a tax-exempt bond, Ariel's after-tax rate of return on the bond is equal to its pretax rate of return (5 percent). Ariel pays no explicit tax on the interest earned from the city of Las Vegas bond. The Jittery Joe's bond would pay $4,000 of interest (i.e., 8% × $50,000). Since Ariel's marginal tax rate is 24 percent, she would have paid $960 of explicit tax (i.e., 25% × $4,000) on the interest earned from the Jittery Joe's, Incorporated bond, and her after-tax rate of return would be 6.08 percent (($4,000 interest − $960 tax) / $50,000 investment). Ariel earns $2,500 of interest on the city of Las Vegas bond (i.e., 5% × $50,000). A similarly priced taxable bond (i.e., the Jittery Joe's, Incorporated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Incorporated bond because it earns a higher after-tax rate of return ((($4,000 interest − $960 tax)/$50,000 investment) = 6.08%) than the city of Las Vegas bond (5%).</w:t>
      </w:r>
      <w:r>
        <w:br/>
      </w:r>
    </w:p>
    <w:p w14:paraId="16500E2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19) Nelson's after-tax rate of return on the tax-exempt city of Fruithurst bond is 4 percent. The J.B. Ribs, Incorporated bond pays taxable interest of 6.5 percent. Nelson's after-tax rate of return on the J.B. Ribs, Incorporated bond is 3.9 percent (i.e., 6.5% interest income − (6.5% × 40%) tax = 3.9%). Nelson should invest in the city of Fruithurst bond.For Nelson to be indifferent between investing in the two bonds, the J.B. Ribs, Incorporated bond should provide Nelson the same after-tax rate of return as the city of Fruithurst bond (4 percent). To solve for the required pretax rate of return we can use the following formula: After-tax return = Pretax return × (1 − Marginal Tax Rate).</w:t>
      </w:r>
      <w:r>
        <w:br/>
      </w:r>
      <w:r>
        <w:rPr>
          <w:rFonts w:ascii="Times New Roman" w:hAnsi="Times New Roman"/>
          <w:color w:val="000000"/>
          <w:sz w:val="32"/>
        </w:rPr>
        <w:t>J.B. Ribs, Incorporated needs to offer a 6.67 percent interest rate to generate a 4 percent after-tax return and make Nelson indifferent between investing in the two bonds.</w:t>
      </w:r>
      <w:r>
        <w:br/>
      </w:r>
      <w:r>
        <w:rPr>
          <w:rFonts w:ascii="Times New Roman" w:hAnsi="Times New Roman"/>
          <w:color w:val="000000"/>
          <w:sz w:val="32"/>
        </w:rPr>
        <w:t>4% = Pretax return × (1 − 40%); Pretax return = 4% / (1 − 40%) = 6.67%</w:t>
      </w:r>
      <w:r>
        <w:br/>
      </w:r>
    </w:p>
    <w:p w14:paraId="183ACD2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20)Nelson's after-tax rate of return on the tax-exempt city of Fruithurst bond is 6.1 percent. The J.B. Ribs, Incorporated bond pays taxable interest of 7.6 percent. Nelson's after-tax rate of return on the J.B. Ribs, Incorporated bond is 4.56 percent (i.e., 7.6% interest income − (7.6% × 40%) tax = 4.56%). Nelson should invest in the city of Fruithurst bond.</w:t>
      </w:r>
      <w:r>
        <w:br/>
      </w:r>
      <w:r>
        <w:rPr>
          <w:rFonts w:ascii="Times New Roman" w:hAnsi="Times New Roman"/>
          <w:color w:val="000000"/>
          <w:sz w:val="32"/>
        </w:rPr>
        <w:t>For Nelson to be indifferent between investing in the two bonds, the J.B. Ribs, Incorporated bond should provide Nelson the same after-tax rate of return as the city of Fruithurst bond (6.1 percent). To solve for the required pretax rate of return we can use the following formula: After-tax return = Pretax return × (1 − Marginal Tax Rate).</w:t>
      </w:r>
      <w:r>
        <w:br/>
      </w:r>
      <w:r>
        <w:rPr>
          <w:rFonts w:ascii="Times New Roman" w:hAnsi="Times New Roman"/>
          <w:color w:val="000000"/>
          <w:sz w:val="32"/>
        </w:rPr>
        <w:t>J.B. Ribs, Incorporated needs to offer a 10.17 percent interest rate to generate a 6.1 percent after-tax return and make Nelson indifferent between investing in the two bonds.</w:t>
      </w:r>
      <w:r>
        <w:br/>
      </w:r>
      <w:r>
        <w:rPr>
          <w:rFonts w:ascii="Times New Roman" w:hAnsi="Times New Roman"/>
          <w:color w:val="000000"/>
          <w:sz w:val="32"/>
        </w:rPr>
        <w:t>6.1% = Pretax return × (1 − 40%); Pretax return = 6.1%/ (1 − 40%) = 10.17%</w:t>
      </w:r>
      <w:r>
        <w:br/>
      </w:r>
    </w:p>
    <w:p w14:paraId="22DCF76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21) Namratha's after-tax rate of return on the tax-exempt city of Watkinsville bond is 4.5 percent. The Moe's, Incorporated bond pays taxable interest of 7 percent. Namratha's after-tax rate of return on the Moe's, Incorporated bond is 4.76 percent (i.e., 7% interest income − (7% × 32%) tax = 4.76%). Namratha should invest in the Moe's, Incorporated bond.For Namratha to be indifferent between investing in the two bonds, the Moe's, Incorporated bond should provide Namratha the same after-tax rate of return as the city of Watkinsville bond (4.5 percent). To solve for the required pretax rate of return we can use the following formula: After-tax return = Pretax return × (1 − Marginal Tax Rate). </w:t>
      </w:r>
      <w:r>
        <w:br/>
      </w:r>
      <w:r>
        <w:rPr>
          <w:rFonts w:ascii="Times New Roman" w:hAnsi="Times New Roman"/>
          <w:color w:val="000000"/>
          <w:sz w:val="32"/>
        </w:rPr>
        <w:t xml:space="preserve">Moe's, Incorporated needs to offer a 6.62 percent interest rate to generate a 4.5 percent after-tax return and make Namratha indifferent between investing in the two bonds. </w:t>
      </w:r>
      <w:r>
        <w:br/>
      </w:r>
      <w:r>
        <w:rPr>
          <w:rFonts w:ascii="Times New Roman" w:hAnsi="Times New Roman"/>
          <w:color w:val="000000"/>
          <w:sz w:val="32"/>
        </w:rPr>
        <w:t xml:space="preserve">4.5% = Pretax return × (1 − 32%); </w:t>
      </w:r>
      <w:r>
        <w:br/>
      </w:r>
      <w:r>
        <w:rPr>
          <w:rFonts w:ascii="Times New Roman" w:hAnsi="Times New Roman"/>
          <w:color w:val="000000"/>
          <w:sz w:val="32"/>
        </w:rPr>
        <w:t>Pretax return = 4.5%/(1 − 32%) = 6.62%</w:t>
      </w:r>
      <w:r>
        <w:br/>
      </w:r>
    </w:p>
    <w:p w14:paraId="120B368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22)Mort's average tax rate is 20 percent.</w:t>
      </w:r>
      <w:r>
        <w:br/>
      </w:r>
      <w:r>
        <w:rPr>
          <w:rFonts w:ascii="Times New Roman" w:hAnsi="Times New Roman"/>
          <w:color w:val="000000"/>
          <w:sz w:val="32"/>
        </w:rPr>
        <w:t xml:space="preserve">Average Tax Rate = Total Tax / Total Income = $4,000 / $20,000 = 20% </w:t>
      </w:r>
      <w:r>
        <w:br/>
      </w:r>
      <w:r>
        <w:rPr>
          <w:rFonts w:ascii="Times New Roman" w:hAnsi="Times New Roman"/>
          <w:color w:val="000000"/>
          <w:sz w:val="32"/>
        </w:rPr>
        <w:t>A 20 percent average tax rate on Lizzy's $80,000 total income would result in $16,000 of tax (i.e., 20% × $80,000 = $16,000). Thus, Lizzy must pay more than $16,000 in tax for the tax structure to be progressive with respect to average tax rates.</w:t>
      </w:r>
      <w:r>
        <w:br/>
      </w:r>
      <w:r>
        <w:rPr>
          <w:rFonts w:ascii="Times New Roman" w:hAnsi="Times New Roman"/>
          <w:color w:val="000000"/>
          <w:sz w:val="32"/>
        </w:rPr>
        <w:t>Mort's effective tax rate is 16 percent.</w:t>
      </w:r>
      <w:r>
        <w:br/>
      </w:r>
      <w:r>
        <w:rPr>
          <w:rFonts w:ascii="Times New Roman" w:hAnsi="Times New Roman"/>
          <w:color w:val="000000"/>
          <w:sz w:val="32"/>
        </w:rPr>
        <w:t>Effective tax rate = Total Tax / Total Income = $4,000 / ($20,000 + $5,000) = 16%</w:t>
      </w:r>
      <w:r>
        <w:br/>
      </w:r>
      <w:r>
        <w:rPr>
          <w:rFonts w:ascii="Times New Roman" w:hAnsi="Times New Roman"/>
          <w:color w:val="000000"/>
          <w:sz w:val="32"/>
        </w:rPr>
        <w:t>A 16 percent effective tax rate on Lizzy's $110,000 total income would result in $17,600 of tax (i.e., 16% × $110,000 = $17,600). Thus, Lizzy must pay more than $17,600 in tax for the tax structure to be progressive with respect to effective tax rates.</w:t>
      </w:r>
      <w:r>
        <w:br/>
      </w:r>
    </w:p>
    <w:p w14:paraId="5336CCC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color w:val="000000"/>
          <w:sz w:val="24"/>
        </w:rPr>
        <w:t>23)Mort's average tax rate is 20 percent.</w:t>
      </w:r>
      <w:r>
        <w:rPr>
          <w:rFonts w:ascii="Times New Roman"/>
          <w:sz w:val="24"/>
        </w:rPr>
        <w:br/>
      </w:r>
      <w:r>
        <w:rPr>
          <w:rFonts w:ascii="Times New Roman"/>
          <w:color w:val="000000"/>
          <w:sz w:val="24"/>
        </w:rPr>
        <w:t>Average Tax Rate = Total Tax / Total Income = $14,000 / $70,000 = 20%</w:t>
      </w:r>
      <w:r>
        <w:rPr>
          <w:rFonts w:ascii="Times New Roman"/>
          <w:sz w:val="24"/>
        </w:rPr>
        <w:br/>
      </w:r>
      <w:r>
        <w:rPr>
          <w:rFonts w:ascii="Times New Roman"/>
          <w:color w:val="000000"/>
          <w:sz w:val="24"/>
        </w:rPr>
        <w:t xml:space="preserve"> A 20 percent average tax rate on Lizzy's $100,000 total income would result in $20,000 of tax (i.e., 20% </w:t>
      </w:r>
      <w:r>
        <w:rPr>
          <w:rFonts w:ascii="Times New Roman"/>
          <w:color w:val="000000"/>
          <w:sz w:val="24"/>
        </w:rPr>
        <w:t>×</w:t>
      </w:r>
      <w:r>
        <w:rPr>
          <w:rFonts w:ascii="Times New Roman"/>
          <w:color w:val="000000"/>
          <w:sz w:val="24"/>
        </w:rPr>
        <w:t xml:space="preserve"> $100,000 = $20,000). Thus, Lizzy must pay more than $20,000 in tax for the tax structure to be progressive with respect to average tax rates.Mort's effective tax rate is 16 percent.</w:t>
      </w:r>
      <w:r>
        <w:rPr>
          <w:rFonts w:ascii="Times New Roman"/>
          <w:sz w:val="24"/>
        </w:rPr>
        <w:br/>
      </w:r>
      <w:r>
        <w:rPr>
          <w:rFonts w:ascii="Times New Roman"/>
          <w:color w:val="000000"/>
          <w:sz w:val="24"/>
        </w:rPr>
        <w:t>Effective tax rate = Total Tax / Total Income = $14,000 / ($70,000 + $17,500) = 16%</w:t>
      </w:r>
      <w:r>
        <w:rPr>
          <w:rFonts w:ascii="Times New Roman"/>
          <w:sz w:val="24"/>
        </w:rPr>
        <w:br/>
      </w:r>
      <w:r>
        <w:rPr>
          <w:rFonts w:ascii="Times New Roman"/>
          <w:color w:val="000000"/>
          <w:sz w:val="24"/>
        </w:rPr>
        <w:t xml:space="preserve">A 16 percent effective tax rate on Lizzy's $140,000 total income would result in $22,400 of tax (i.e., 16% </w:t>
      </w:r>
      <w:r>
        <w:rPr>
          <w:rFonts w:ascii="Times New Roman"/>
          <w:color w:val="000000"/>
          <w:sz w:val="24"/>
        </w:rPr>
        <w:t>×</w:t>
      </w:r>
      <w:r>
        <w:rPr>
          <w:rFonts w:ascii="Times New Roman"/>
          <w:color w:val="000000"/>
          <w:sz w:val="24"/>
        </w:rPr>
        <w:t xml:space="preserve"> $140,000 = $22,400). Thus, Lizzy must pay more than $22,400 in tax for the tax structure to be progressive with respect to effective tax rates.</w:t>
      </w:r>
      <w:r>
        <w:rPr>
          <w:rFonts w:ascii="Times New Roman"/>
          <w:sz w:val="24"/>
        </w:rPr>
        <w:br/>
      </w:r>
    </w:p>
    <w:p w14:paraId="785AC6E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24)Diego's average tax rate is 5 percent.</w:t>
      </w:r>
      <w:r>
        <w:br/>
      </w:r>
      <w:r>
        <w:rPr>
          <w:rFonts w:ascii="Times New Roman" w:hAnsi="Times New Roman"/>
          <w:color w:val="000000"/>
          <w:sz w:val="32"/>
        </w:rPr>
        <w:t>Average Tax Rate = Total Tax / Total Income = $1,500 / $30,000 = 5%</w:t>
      </w:r>
      <w:r>
        <w:br/>
      </w:r>
      <w:r>
        <w:rPr>
          <w:rFonts w:ascii="Times New Roman" w:hAnsi="Times New Roman"/>
          <w:color w:val="000000"/>
          <w:sz w:val="32"/>
        </w:rPr>
        <w:t>A 5 percent average tax rate on Dora's $50,000 total income would result in $2,500 of tax (i.e., 5% × $50,000 = $2,500). Thus, Dora must pay more than $2,500 in tax for the tax structure to be progressive with respect to average tax rates.</w:t>
      </w:r>
      <w:r>
        <w:br/>
      </w:r>
      <w:r>
        <w:rPr>
          <w:rFonts w:ascii="Times New Roman" w:hAnsi="Times New Roman"/>
          <w:color w:val="000000"/>
          <w:sz w:val="32"/>
        </w:rPr>
        <w:t>Diego's effective tax rate is 3.75 percent.</w:t>
      </w:r>
      <w:r>
        <w:br/>
      </w:r>
      <w:r>
        <w:rPr>
          <w:rFonts w:ascii="Times New Roman" w:hAnsi="Times New Roman"/>
          <w:color w:val="000000"/>
          <w:sz w:val="32"/>
        </w:rPr>
        <w:t>Effective tax rate = Total Tax / Total Income = $1,500 / ($30,000 + $10,000) = 3.75%</w:t>
      </w:r>
      <w:r>
        <w:br/>
      </w:r>
      <w:r>
        <w:rPr>
          <w:rFonts w:ascii="Times New Roman" w:hAnsi="Times New Roman"/>
          <w:color w:val="000000"/>
          <w:sz w:val="32"/>
        </w:rPr>
        <w:t>A 3.75 percent effective tax rate on Dora's $55,000 total income would result in $2,062.50 of tax (i.e., 3.75% × $55,000 = $2,062.50). Thus, Dora must pay more than $2,062.50 in tax for the tax structure to be progressive with respect to effective tax rates.</w:t>
      </w:r>
      <w:r>
        <w:br/>
      </w:r>
    </w:p>
    <w:p w14:paraId="4D8E941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25) Under the current income tax, Junior has $60,000 of income after tax. If the income effect is descriptive and Congress increases tax rates so that Junior's average tax rate is 30 percent, Junior will need to earn $85,714.29 to continue to have $60,000 of income after tax.After-tax income = Pretax income (1 − tax rate)</w:t>
      </w:r>
      <w:r>
        <w:br/>
      </w:r>
      <w:r>
        <w:rPr>
          <w:rFonts w:ascii="Times New Roman" w:hAnsi="Times New Roman"/>
          <w:color w:val="000000"/>
          <w:sz w:val="32"/>
        </w:rPr>
        <w:t>$60,000 = Pretax income (1 − 0.30)</w:t>
      </w:r>
      <w:r>
        <w:br/>
      </w:r>
      <w:r>
        <w:rPr>
          <w:rFonts w:ascii="Times New Roman" w:hAnsi="Times New Roman"/>
          <w:color w:val="000000"/>
          <w:sz w:val="32"/>
        </w:rPr>
        <w:t>Pretax income = $60,000/0.70</w:t>
      </w:r>
      <w:r>
        <w:br/>
      </w:r>
      <w:r>
        <w:rPr>
          <w:rFonts w:ascii="Times New Roman" w:hAnsi="Times New Roman"/>
          <w:color w:val="000000"/>
          <w:sz w:val="32"/>
        </w:rPr>
        <w:t>Pretax income = $85,714.29</w:t>
      </w:r>
      <w:r>
        <w:br/>
      </w:r>
      <w:r>
        <w:rPr>
          <w:rFonts w:ascii="Times New Roman" w:hAnsi="Times New Roman"/>
          <w:color w:val="000000"/>
          <w:sz w:val="32"/>
        </w:rPr>
        <w:t>Junior will pay $25,714.29 in tax ($85,714.29 × 0.30). Accordingly, if the income effect is descriptive, the tax base and the tax collected will increase.</w:t>
      </w:r>
      <w:r>
        <w:br/>
      </w:r>
      <w:r>
        <w:rPr>
          <w:rFonts w:ascii="Times New Roman" w:hAnsi="Times New Roman"/>
          <w:color w:val="000000"/>
          <w:sz w:val="32"/>
        </w:rPr>
        <w:t>If Junior only earns $60,000 of taxable income, he would pay $18,000 of tax under the new tax structure (i.e., $60,000 × 0.30). Thus, the government's tax revenues would decrease by $2,000 (i.e., $18,000 − $20,000). This is an example of the substitution effect, which may be descriptive for taxpayers with more disposable income who can afford to earn less and maintain a style of living.</w:t>
      </w:r>
      <w:r>
        <w:br/>
      </w:r>
    </w:p>
    <w:p w14:paraId="71D42B7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26)Horizontal equity means that two taxpayers in similar situations pay the same tax. Thus, to make the tax structure horizontally equitable, Carrie should pay $1,500 in tax.</w:t>
      </w:r>
      <w:r>
        <w:br/>
      </w:r>
      <w:r>
        <w:rPr>
          <w:rFonts w:ascii="Times New Roman" w:hAnsi="Times New Roman"/>
          <w:color w:val="000000"/>
          <w:sz w:val="32"/>
        </w:rPr>
        <w:t>Fantasia's average tax rate is 7.5 percent.</w:t>
      </w:r>
      <w:r>
        <w:br/>
      </w:r>
      <w:r>
        <w:rPr>
          <w:rFonts w:ascii="Times New Roman" w:hAnsi="Times New Roman"/>
          <w:color w:val="000000"/>
          <w:sz w:val="32"/>
        </w:rPr>
        <w:t>Average Tax Rate = Total Tax / Taxable Income = $1,500 / $20,000 = 7.5%</w:t>
      </w:r>
      <w:r>
        <w:br/>
      </w:r>
      <w:r>
        <w:rPr>
          <w:rFonts w:ascii="Times New Roman" w:hAnsi="Times New Roman"/>
          <w:color w:val="000000"/>
          <w:sz w:val="32"/>
        </w:rPr>
        <w:t>To be vertically equitable with respect to tax rates, Simon should pay a tax rate higher than 7.5 percent. A 7.5 percent tax rate on Simon's $20,000 taxable income would result in $2,250 of tax (i.e., 7.5% × $20,000 = $2,250). Thus, Simon must pay more than $2,250 in tax for the tax structure to be vertically equitable (i.e., to generate a tax rate more than 7.5 percent). This would result in a progressive tax rate structure.</w:t>
      </w:r>
      <w:r>
        <w:br/>
      </w:r>
    </w:p>
    <w:p w14:paraId="739470C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27) 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w:t>
      </w:r>
    </w:p>
    <w:p w14:paraId="20B6BE7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28)We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percent, 21.25 percent, and 25.5 percent, respectively.</w:t>
      </w:r>
      <w:r>
        <w:br/>
      </w:r>
    </w:p>
    <w:p w14:paraId="1DB6663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29)Taxes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w:t>
      </w:r>
      <w:r>
        <w:br/>
      </w:r>
      <w:r>
        <w:rPr>
          <w:rFonts w:ascii="Times New Roman" w:hAnsi="Times New Roman"/>
          <w:color w:val="000000"/>
          <w:sz w:val="32"/>
        </w:rPr>
        <w: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r>
      <w:r>
        <w:br/>
      </w:r>
    </w:p>
    <w:p w14:paraId="797B937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30)Based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r>
        <w:br/>
      </w:r>
      <w:r>
        <w:rPr>
          <w:rFonts w:ascii="Times New Roman" w:hAnsi="Times New Roman"/>
          <w:color w:val="000000"/>
          <w:sz w:val="32"/>
        </w:rPr>
        <w:t>After-tax income = Pretax income × (1 − tax rate)</w:t>
      </w:r>
      <w:r>
        <w:br/>
      </w:r>
      <w:r>
        <w:rPr>
          <w:rFonts w:ascii="Times New Roman" w:hAnsi="Times New Roman"/>
          <w:color w:val="000000"/>
          <w:sz w:val="32"/>
        </w:rPr>
        <w:t>After-tax income = Pretax income − (Pretax income × tax rate)</w:t>
      </w:r>
      <w:r>
        <w:br/>
      </w:r>
      <w:r>
        <w:rPr>
          <w:rFonts w:ascii="Times New Roman" w:hAnsi="Times New Roman"/>
          <w:color w:val="000000"/>
          <w:sz w:val="32"/>
        </w:rPr>
        <w:t>After-tax income = Pretax income − Tax</w:t>
      </w:r>
      <w:r>
        <w:br/>
      </w:r>
      <w:r>
        <w:rPr>
          <w:rFonts w:ascii="Times New Roman" w:hAnsi="Times New Roman"/>
          <w:color w:val="000000"/>
          <w:sz w:val="32"/>
        </w:rPr>
        <w:t>Substituting information from the problem results in:</w:t>
      </w:r>
      <w:r>
        <w:br/>
      </w:r>
      <w:r>
        <w:rPr>
          <w:rFonts w:ascii="Times New Roman" w:hAnsi="Times New Roman"/>
          <w:color w:val="000000"/>
          <w:sz w:val="32"/>
        </w:rPr>
        <w:t>$66,000 = Pretax income − $16,800</w:t>
      </w:r>
      <w:r>
        <w:br/>
      </w:r>
      <w:r>
        <w:rPr>
          <w:rFonts w:ascii="Times New Roman" w:hAnsi="Times New Roman"/>
          <w:color w:val="000000"/>
          <w:sz w:val="32"/>
        </w:rPr>
        <w:t>Pre-tax income = $82,800</w:t>
      </w:r>
      <w:r>
        <w:br/>
      </w:r>
      <w:r>
        <w:rPr>
          <w:rFonts w:ascii="Times New Roman" w:hAnsi="Times New Roman"/>
          <w:color w:val="000000"/>
          <w:sz w:val="32"/>
        </w:rPr>
        <w:t>We can use the above formula to solve for the new tax rate.</w:t>
      </w:r>
      <w:r>
        <w:br/>
      </w:r>
      <w:r>
        <w:rPr>
          <w:rFonts w:ascii="Times New Roman" w:hAnsi="Times New Roman"/>
          <w:color w:val="000000"/>
          <w:sz w:val="32"/>
        </w:rPr>
        <w:t>After-tax income = Pretax income × (1 − tax rate)</w:t>
      </w:r>
      <w:r>
        <w:br/>
      </w:r>
      <w:r>
        <w:rPr>
          <w:rFonts w:ascii="Times New Roman" w:hAnsi="Times New Roman"/>
          <w:color w:val="000000"/>
          <w:sz w:val="32"/>
        </w:rPr>
        <w:t>$66,000 = $82,800 × (1 − tax rate)</w:t>
      </w:r>
      <w:r>
        <w:br/>
      </w:r>
      <w:r>
        <w:rPr>
          <w:rFonts w:ascii="Times New Roman" w:hAnsi="Times New Roman"/>
          <w:color w:val="000000"/>
          <w:sz w:val="32"/>
        </w:rPr>
        <w:t>Tax rate = $16,800/$82,800 = 20.29%</w:t>
      </w:r>
      <w:r>
        <w:br/>
      </w:r>
      <w:r>
        <w:rPr>
          <w:rFonts w:ascii="Times New Roman" w:hAnsi="Times New Roman"/>
          <w:color w:val="000000"/>
          <w:sz w:val="32"/>
        </w:rPr>
        <w:t>This is an example of dynamic forecasting.</w:t>
      </w:r>
      <w:r>
        <w:br/>
      </w:r>
    </w:p>
    <w:p w14:paraId="14D5D78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31)Based on the information above, the average taxpayer pays $6,440 of tax (i.e., $56,000 × 11.5%), leaving $49,560 of income after tax. A 40 percent increase in revenues would mean that the average taxpayer pays $9,016 in tax ($6,440 × 1.4). With this new tax amount, we can solve for the tax rate that would generate this tax amount.</w:t>
      </w:r>
      <w:r>
        <w:br/>
      </w:r>
      <w:r>
        <w:rPr>
          <w:rFonts w:ascii="Times New Roman" w:hAnsi="Times New Roman"/>
          <w:color w:val="000000"/>
          <w:sz w:val="32"/>
        </w:rPr>
        <w:t>After-tax income = Pretax income × (1 − tax rate)</w:t>
      </w:r>
      <w:r>
        <w:br/>
      </w:r>
      <w:r>
        <w:rPr>
          <w:rFonts w:ascii="Times New Roman" w:hAnsi="Times New Roman"/>
          <w:color w:val="000000"/>
          <w:sz w:val="32"/>
        </w:rPr>
        <w:t>After-tax income = Pretax income − (Pretax income × tax rate)</w:t>
      </w:r>
      <w:r>
        <w:br/>
      </w:r>
      <w:r>
        <w:rPr>
          <w:rFonts w:ascii="Times New Roman" w:hAnsi="Times New Roman"/>
          <w:color w:val="000000"/>
          <w:sz w:val="32"/>
        </w:rPr>
        <w:t>After-tax income = Pretax income − Tax</w:t>
      </w:r>
      <w:r>
        <w:br/>
      </w:r>
      <w:r>
        <w:rPr>
          <w:rFonts w:ascii="Times New Roman" w:hAnsi="Times New Roman"/>
          <w:color w:val="000000"/>
          <w:sz w:val="32"/>
        </w:rPr>
        <w:t>Substituting information from the problem results in:</w:t>
      </w:r>
      <w:r>
        <w:br/>
      </w:r>
      <w:r>
        <w:rPr>
          <w:rFonts w:ascii="Times New Roman" w:hAnsi="Times New Roman"/>
          <w:color w:val="000000"/>
          <w:sz w:val="32"/>
        </w:rPr>
        <w:t>$49,560 = Pretax income − $9,016</w:t>
      </w:r>
      <w:r>
        <w:br/>
      </w:r>
      <w:r>
        <w:rPr>
          <w:rFonts w:ascii="Times New Roman" w:hAnsi="Times New Roman"/>
          <w:color w:val="000000"/>
          <w:sz w:val="32"/>
        </w:rPr>
        <w:t>Pre-tax income = $58,576</w:t>
      </w:r>
      <w:r>
        <w:br/>
      </w:r>
      <w:r>
        <w:rPr>
          <w:rFonts w:ascii="Times New Roman" w:hAnsi="Times New Roman"/>
          <w:color w:val="000000"/>
          <w:sz w:val="32"/>
        </w:rPr>
        <w:t>We can use the above formula to solve for the new tax rate.</w:t>
      </w:r>
      <w:r>
        <w:br/>
      </w:r>
      <w:r>
        <w:rPr>
          <w:rFonts w:ascii="Times New Roman" w:hAnsi="Times New Roman"/>
          <w:color w:val="000000"/>
          <w:sz w:val="32"/>
        </w:rPr>
        <w:t>After-tax income = Pretax income × (1 − tax rate)</w:t>
      </w:r>
      <w:r>
        <w:br/>
      </w:r>
      <w:r>
        <w:rPr>
          <w:rFonts w:ascii="Times New Roman" w:hAnsi="Times New Roman"/>
          <w:color w:val="000000"/>
          <w:sz w:val="32"/>
        </w:rPr>
        <w:t>$49,560 = $58,576 × (1 − tax rate)</w:t>
      </w:r>
      <w:r>
        <w:br/>
      </w:r>
      <w:r>
        <w:rPr>
          <w:rFonts w:ascii="Times New Roman" w:hAnsi="Times New Roman"/>
          <w:color w:val="000000"/>
          <w:sz w:val="32"/>
        </w:rPr>
        <w:t>Tax rate = $9,016/$58,576 = 15.39%</w:t>
      </w:r>
      <w:r>
        <w:br/>
      </w:r>
      <w:r>
        <w:rPr>
          <w:rFonts w:ascii="Times New Roman" w:hAnsi="Times New Roman"/>
          <w:color w:val="000000"/>
          <w:sz w:val="32"/>
        </w:rPr>
        <w:t>This is an example of dynamic forecasting.</w:t>
      </w:r>
      <w:r>
        <w:br/>
      </w:r>
    </w:p>
    <w:p w14:paraId="6ABA745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32) E</w:t>
      </w:r>
      <w:r>
        <w:rPr>
          <w:rFonts w:ascii="Times New Roman"/>
          <w:sz w:val="32"/>
        </w:rPr>
        <w:br/>
      </w:r>
    </w:p>
    <w:p w14:paraId="0E0F0C9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72620F6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34) E</w:t>
      </w:r>
      <w:r>
        <w:rPr>
          <w:rFonts w:ascii="Times New Roman"/>
          <w:sz w:val="32"/>
        </w:rPr>
        <w:br/>
      </w:r>
    </w:p>
    <w:p w14:paraId="36F5145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A tax is a payment required by a government that is unrelated to any specific benefit or service received from the government.</w:t>
      </w:r>
    </w:p>
    <w:p w14:paraId="731A439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51A0E17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23F6366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37929CC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Surcharges on alcohol and tobacco products are examples of "sin taxes".</w:t>
      </w:r>
    </w:p>
    <w:p w14:paraId="0E96874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38) E</w:t>
      </w:r>
      <w:r>
        <w:rPr>
          <w:rFonts w:ascii="Times New Roman"/>
          <w:sz w:val="32"/>
        </w:rPr>
        <w:br/>
      </w:r>
    </w:p>
    <w:p w14:paraId="3FD116C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14:paraId="53636B3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A proportional tax rate structure, also known as a flat tax, imposes a constant tax rate throughout the tax base.</w:t>
      </w:r>
    </w:p>
    <w:p w14:paraId="281418A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14:paraId="2602C76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41) B</w:t>
      </w:r>
      <w:r>
        <w:rPr>
          <w:rFonts w:ascii="Times New Roman"/>
          <w:sz w:val="32"/>
        </w:rPr>
        <w:br/>
      </w:r>
    </w:p>
    <w:p w14:paraId="53A8F3F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42) B</w:t>
      </w:r>
      <w:r>
        <w:rPr>
          <w:rFonts w:ascii="Times New Roman"/>
          <w:sz w:val="32"/>
        </w:rPr>
        <w:br/>
      </w:r>
    </w:p>
    <w:p w14:paraId="13A3348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$8,817 = $4,807.5 + 0.22 ($60,000 − $41,775)</w:t>
      </w:r>
      <w:r>
        <w:br/>
      </w:r>
    </w:p>
    <w:p w14:paraId="7721E51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43) B</w:t>
      </w:r>
      <w:r>
        <w:rPr>
          <w:rFonts w:ascii="Times New Roman"/>
          <w:sz w:val="32"/>
        </w:rPr>
        <w:br/>
      </w:r>
    </w:p>
    <w:p w14:paraId="6A5DC3D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$9,741 = $4,807.5 + 0.22 ($64,200 − $41,775)</w:t>
      </w:r>
      <w:r>
        <w:br/>
      </w:r>
    </w:p>
    <w:p w14:paraId="2A2E38D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44) A</w:t>
      </w:r>
      <w:r>
        <w:rPr>
          <w:rFonts w:ascii="Times New Roman"/>
          <w:sz w:val="32"/>
        </w:rPr>
        <w:br/>
      </w:r>
    </w:p>
    <w:p w14:paraId="4A484D8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14.70% = $8,817 / $60,000</w:t>
      </w:r>
    </w:p>
    <w:p w14:paraId="52D211D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60029BD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14.72% = $8,861 / $60,200</w:t>
      </w:r>
      <w:r>
        <w:br/>
      </w:r>
    </w:p>
    <w:p w14:paraId="5F20D52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46) B</w:t>
      </w:r>
      <w:r>
        <w:rPr>
          <w:rFonts w:ascii="Times New Roman"/>
          <w:sz w:val="32"/>
        </w:rPr>
        <w:br/>
      </w:r>
    </w:p>
    <w:p w14:paraId="099D26E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13.56% = $8,817 / ($60,000 + $5,000)</w:t>
      </w:r>
    </w:p>
    <w:p w14:paraId="6CEA7CE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14:paraId="7AC695F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13.59% = $8,861 / ($60,200 + $5,020)</w:t>
      </w:r>
      <w:r>
        <w:br/>
      </w:r>
    </w:p>
    <w:p w14:paraId="2F73FBE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48) B</w:t>
      </w:r>
      <w:r>
        <w:rPr>
          <w:rFonts w:ascii="Times New Roman"/>
          <w:sz w:val="32"/>
        </w:rPr>
        <w:br/>
      </w:r>
    </w:p>
    <w:p w14:paraId="0F927D7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See IRS rate schedule for single taxpayers.</w:t>
      </w:r>
    </w:p>
    <w:p w14:paraId="01E3335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49) B</w:t>
      </w:r>
      <w:r>
        <w:rPr>
          <w:rFonts w:ascii="Times New Roman"/>
          <w:sz w:val="32"/>
        </w:rPr>
        <w:br/>
      </w:r>
    </w:p>
    <w:p w14:paraId="0434670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See IRS rate schedule for single taxpayers.</w:t>
      </w:r>
      <w:r>
        <w:br/>
      </w:r>
    </w:p>
    <w:p w14:paraId="6961E8D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14:paraId="6C2D5FE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51) D</w:t>
      </w:r>
      <w:r>
        <w:rPr>
          <w:rFonts w:ascii="Times New Roman"/>
          <w:sz w:val="32"/>
        </w:rPr>
        <w:br/>
      </w:r>
    </w:p>
    <w:p w14:paraId="23C4DE2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52) B</w:t>
      </w:r>
      <w:r>
        <w:rPr>
          <w:rFonts w:ascii="Times New Roman"/>
          <w:sz w:val="32"/>
        </w:rPr>
        <w:br/>
      </w:r>
    </w:p>
    <w:p w14:paraId="528AA7A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53) D</w:t>
      </w:r>
      <w:r>
        <w:rPr>
          <w:rFonts w:ascii="Times New Roman"/>
          <w:sz w:val="32"/>
        </w:rPr>
        <w:br/>
      </w:r>
    </w:p>
    <w:p w14:paraId="2C4D86D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54) B</w:t>
      </w:r>
      <w:r>
        <w:rPr>
          <w:rFonts w:ascii="Times New Roman"/>
          <w:sz w:val="32"/>
        </w:rPr>
        <w:br/>
      </w:r>
    </w:p>
    <w:p w14:paraId="353A6DD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14:paraId="1D94065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See Exhibit 1-4 in textbook.</w:t>
      </w:r>
      <w:r>
        <w:br/>
      </w:r>
    </w:p>
    <w:p w14:paraId="52C393B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56) A</w:t>
      </w:r>
      <w:r>
        <w:rPr>
          <w:rFonts w:ascii="Times New Roman"/>
          <w:sz w:val="32"/>
        </w:rPr>
        <w:br/>
      </w:r>
    </w:p>
    <w:p w14:paraId="3406AD1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See Exhibit 1-5 in textbook.</w:t>
      </w:r>
      <w:r>
        <w:br/>
      </w:r>
    </w:p>
    <w:p w14:paraId="7F2B54D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57) B</w:t>
      </w:r>
      <w:r>
        <w:rPr>
          <w:rFonts w:ascii="Times New Roman"/>
          <w:sz w:val="32"/>
        </w:rPr>
        <w:br/>
      </w:r>
    </w:p>
    <w:p w14:paraId="3C62EE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58) D</w:t>
      </w:r>
      <w:r>
        <w:rPr>
          <w:rFonts w:ascii="Times New Roman"/>
          <w:sz w:val="32"/>
        </w:rPr>
        <w:br/>
      </w:r>
    </w:p>
    <w:p w14:paraId="3A67BDB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14:paraId="38E7064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14:paraId="11E8ACF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61) E</w:t>
      </w:r>
      <w:r>
        <w:rPr>
          <w:rFonts w:ascii="Times New Roman"/>
          <w:sz w:val="32"/>
        </w:rPr>
        <w:br/>
      </w:r>
    </w:p>
    <w:p w14:paraId="2640F53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62) D</w:t>
      </w:r>
      <w:r>
        <w:rPr>
          <w:rFonts w:ascii="Times New Roman"/>
          <w:sz w:val="32"/>
        </w:rPr>
        <w:br/>
      </w:r>
    </w:p>
    <w:p w14:paraId="250B5B1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63) A</w:t>
      </w:r>
      <w:r>
        <w:rPr>
          <w:rFonts w:ascii="Times New Roman"/>
          <w:sz w:val="32"/>
        </w:rPr>
        <w:br/>
      </w:r>
    </w:p>
    <w:p w14:paraId="3FB2C96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[$6,415 + (($72,000 − $55,900) × 0.22)] / $72,000 = 13.83%</w:t>
      </w:r>
    </w:p>
    <w:p w14:paraId="48E5C09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64) A</w:t>
      </w:r>
      <w:r>
        <w:rPr>
          <w:rFonts w:ascii="Times New Roman"/>
          <w:sz w:val="32"/>
        </w:rPr>
        <w:br/>
      </w:r>
    </w:p>
    <w:p w14:paraId="311A864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[$6,415 + (($76,200 − $55,900) × 0.22)] / $76,200 = 14.28%.</w:t>
      </w:r>
      <w:r>
        <w:br/>
      </w:r>
    </w:p>
    <w:p w14:paraId="619EEDD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65) C</w:t>
      </w:r>
      <w:r>
        <w:rPr>
          <w:rFonts w:ascii="Times New Roman"/>
          <w:sz w:val="32"/>
        </w:rPr>
        <w:br/>
      </w:r>
    </w:p>
    <w:p w14:paraId="2917685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66) C</w:t>
      </w:r>
      <w:r>
        <w:rPr>
          <w:rFonts w:ascii="Times New Roman"/>
          <w:sz w:val="32"/>
        </w:rPr>
        <w:br/>
      </w:r>
    </w:p>
    <w:p w14:paraId="02098DA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67) C</w:t>
      </w:r>
      <w:r>
        <w:rPr>
          <w:rFonts w:ascii="Times New Roman"/>
          <w:sz w:val="32"/>
        </w:rPr>
        <w:br/>
      </w:r>
    </w:p>
    <w:p w14:paraId="438CB35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68) B</w:t>
      </w:r>
      <w:r>
        <w:rPr>
          <w:rFonts w:ascii="Times New Roman"/>
          <w:sz w:val="32"/>
        </w:rPr>
        <w:br/>
      </w:r>
    </w:p>
    <w:p w14:paraId="07C8B86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69) A</w:t>
      </w:r>
      <w:r>
        <w:rPr>
          <w:rFonts w:ascii="Times New Roman"/>
          <w:sz w:val="32"/>
        </w:rPr>
        <w:br/>
      </w:r>
    </w:p>
    <w:p w14:paraId="3A56D67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70) D</w:t>
      </w:r>
      <w:r>
        <w:rPr>
          <w:rFonts w:ascii="Times New Roman"/>
          <w:sz w:val="32"/>
        </w:rPr>
        <w:br/>
      </w:r>
    </w:p>
    <w:p w14:paraId="306EF3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71) E</w:t>
      </w:r>
      <w:r>
        <w:rPr>
          <w:rFonts w:ascii="Times New Roman"/>
          <w:sz w:val="32"/>
        </w:rPr>
        <w:br/>
      </w:r>
    </w:p>
    <w:p w14:paraId="2B8894D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See IRS tax schedule for single filers; 22 percent.</w:t>
      </w:r>
    </w:p>
    <w:p w14:paraId="31C1C78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72) E</w:t>
      </w:r>
      <w:r>
        <w:rPr>
          <w:rFonts w:ascii="Times New Roman"/>
          <w:sz w:val="32"/>
        </w:rPr>
        <w:br/>
      </w:r>
    </w:p>
    <w:p w14:paraId="7210695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See IRS tax schedule for single filers; 22 percent.</w:t>
      </w:r>
      <w:r>
        <w:br/>
      </w:r>
    </w:p>
    <w:p w14:paraId="7AA5627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14:paraId="35BFCD8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($17,835.50 − $9,917) / ($100,000 − $65,000) = 22.62%</w:t>
      </w:r>
      <w:r>
        <w:br/>
      </w:r>
    </w:p>
    <w:p w14:paraId="1A3D24A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74) C</w:t>
      </w:r>
      <w:r>
        <w:rPr>
          <w:rFonts w:ascii="Times New Roman"/>
          <w:sz w:val="32"/>
        </w:rPr>
        <w:br/>
      </w:r>
    </w:p>
    <w:p w14:paraId="36B3649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($19,803.50 − $10,797) / ($108,200 − $69,000) = $22.98%</w:t>
      </w:r>
    </w:p>
    <w:p w14:paraId="1B26095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75) D</w:t>
      </w:r>
      <w:r>
        <w:rPr>
          <w:rFonts w:ascii="Times New Roman"/>
          <w:sz w:val="32"/>
        </w:rPr>
        <w:br/>
      </w:r>
    </w:p>
    <w:p w14:paraId="1D40E8F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($20,235.5 − $13,217) / ($110,000 − $80,000) = 23.40%</w:t>
      </w:r>
      <w:r>
        <w:br/>
      </w:r>
    </w:p>
    <w:p w14:paraId="5E36BCA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76) D</w:t>
      </w:r>
      <w:r>
        <w:rPr>
          <w:rFonts w:ascii="Times New Roman"/>
          <w:sz w:val="32"/>
        </w:rPr>
        <w:br/>
      </w:r>
    </w:p>
    <w:p w14:paraId="74EF1EF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($21,291.50 − $13,701.00) / ($114,400 − $82,200) = 23.57%</w:t>
      </w:r>
      <w:r>
        <w:br/>
      </w:r>
    </w:p>
    <w:p w14:paraId="1484BA1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77) C</w:t>
      </w:r>
      <w:r>
        <w:rPr>
          <w:rFonts w:ascii="Times New Roman"/>
          <w:sz w:val="32"/>
        </w:rPr>
        <w:br/>
      </w:r>
    </w:p>
    <w:p w14:paraId="42E3A04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($6,617 − $13,217) / ($50,000 − $80,000) = 22%</w:t>
      </w:r>
    </w:p>
    <w:p w14:paraId="3189A0A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78) C</w:t>
      </w:r>
      <w:r>
        <w:rPr>
          <w:rFonts w:ascii="Times New Roman"/>
          <w:sz w:val="32"/>
        </w:rPr>
        <w:br/>
      </w:r>
    </w:p>
    <w:p w14:paraId="07E5427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($6,859 − $13,855) / ($51,100 − $82,900) = 22%</w:t>
      </w:r>
    </w:p>
    <w:p w14:paraId="0132DB1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170BECB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$19,834/$130,000 = 15.26%</w:t>
      </w:r>
    </w:p>
    <w:p w14:paraId="3F85809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80) C</w:t>
      </w:r>
      <w:r>
        <w:rPr>
          <w:rFonts w:ascii="Times New Roman"/>
          <w:sz w:val="32"/>
        </w:rPr>
        <w:br/>
      </w:r>
    </w:p>
    <w:p w14:paraId="7FA2670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$17,788/$120,700 = 14.74%</w:t>
      </w:r>
      <w:r>
        <w:br/>
      </w:r>
    </w:p>
    <w:p w14:paraId="14581F3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81) E</w:t>
      </w:r>
      <w:r>
        <w:rPr>
          <w:rFonts w:ascii="Times New Roman"/>
          <w:sz w:val="32"/>
        </w:rPr>
        <w:br/>
      </w:r>
    </w:p>
    <w:p w14:paraId="13B22B2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$19,834 / ($80,000 + $50,000 + $15,000) = 13.68%</w:t>
      </w:r>
    </w:p>
    <w:p w14:paraId="352ECE3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82) E</w:t>
      </w:r>
      <w:r>
        <w:rPr>
          <w:rFonts w:ascii="Times New Roman"/>
          <w:sz w:val="32"/>
        </w:rPr>
        <w:br/>
      </w:r>
    </w:p>
    <w:p w14:paraId="5FA9D34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$17,018 / ($65,000 + $52,200 + $17,200) = 12.66%</w:t>
      </w:r>
    </w:p>
    <w:p w14:paraId="111BD0B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83) A</w:t>
      </w:r>
      <w:r>
        <w:rPr>
          <w:rFonts w:ascii="Times New Roman"/>
          <w:sz w:val="32"/>
        </w:rPr>
        <w:br/>
      </w:r>
    </w:p>
    <w:p w14:paraId="7323E37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$19,834 both separate and joint = $0</w:t>
      </w:r>
    </w:p>
    <w:p w14:paraId="42DA08E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84) A</w:t>
      </w:r>
      <w:r>
        <w:rPr>
          <w:rFonts w:ascii="Times New Roman"/>
          <w:sz w:val="32"/>
        </w:rPr>
        <w:br/>
      </w:r>
    </w:p>
    <w:p w14:paraId="419524A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$15,940 both separate and joint = $0</w:t>
      </w:r>
    </w:p>
    <w:p w14:paraId="11AC934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85) C</w:t>
      </w:r>
      <w:r>
        <w:rPr>
          <w:rFonts w:ascii="Times New Roman"/>
          <w:sz w:val="32"/>
        </w:rPr>
        <w:br/>
      </w:r>
    </w:p>
    <w:p w14:paraId="249AFED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$162,718 + 0.37 ($750,000 − $539,900) = $240,445</w:t>
      </w:r>
    </w:p>
    <w:p w14:paraId="692FFF4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86) C</w:t>
      </w:r>
      <w:r>
        <w:rPr>
          <w:rFonts w:ascii="Times New Roman"/>
          <w:sz w:val="32"/>
        </w:rPr>
        <w:br/>
      </w:r>
    </w:p>
    <w:p w14:paraId="71606FC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$162,718 + 0.37 ($776,000 − $539,900) = $250,075</w:t>
      </w:r>
      <w:r>
        <w:br/>
      </w:r>
    </w:p>
    <w:p w14:paraId="1BADE9B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87) A</w:t>
      </w:r>
      <w:r>
        <w:rPr>
          <w:rFonts w:ascii="Times New Roman"/>
          <w:sz w:val="32"/>
        </w:rPr>
        <w:br/>
      </w:r>
    </w:p>
    <w:p w14:paraId="79EC984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[$161,218.50 + 0.37 ($750,000 − $539,900)] / $750,000 = 31.86%</w:t>
      </w:r>
    </w:p>
    <w:p w14:paraId="0499CFF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88) A</w:t>
      </w:r>
      <w:r>
        <w:rPr>
          <w:rFonts w:ascii="Times New Roman"/>
          <w:sz w:val="32"/>
        </w:rPr>
        <w:br/>
      </w:r>
    </w:p>
    <w:p w14:paraId="1BCC860F"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[$161,218.5 + 0.37 ($762,000 − $539,900)] / $762,000 = 31.94%</w:t>
      </w:r>
      <w:r>
        <w:br/>
      </w:r>
    </w:p>
    <w:p w14:paraId="103FB7E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89) A</w:t>
      </w:r>
      <w:r>
        <w:rPr>
          <w:rFonts w:ascii="Times New Roman"/>
          <w:sz w:val="32"/>
        </w:rPr>
        <w:br/>
      </w:r>
    </w:p>
    <w:p w14:paraId="777FEE1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90) C</w:t>
      </w:r>
      <w:r>
        <w:rPr>
          <w:rFonts w:ascii="Times New Roman"/>
          <w:sz w:val="32"/>
        </w:rPr>
        <w:br/>
      </w:r>
    </w:p>
    <w:p w14:paraId="01DCDC6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The after-tax rate of return is the same as the pretax rate because the interest from municipal bonds is tax-exempt.</w:t>
      </w:r>
    </w:p>
    <w:p w14:paraId="10FFB67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91) C</w:t>
      </w:r>
      <w:r>
        <w:rPr>
          <w:rFonts w:ascii="Times New Roman"/>
          <w:sz w:val="32"/>
        </w:rPr>
        <w:br/>
      </w:r>
    </w:p>
    <w:p w14:paraId="3D08517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The after-tax rate of return is the same as the pretax rate because the interest from municipal bonds is tax-exempt.</w:t>
      </w:r>
    </w:p>
    <w:p w14:paraId="032A4FB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92) D</w:t>
      </w:r>
      <w:r>
        <w:rPr>
          <w:rFonts w:ascii="Times New Roman"/>
          <w:sz w:val="32"/>
        </w:rPr>
        <w:br/>
      </w:r>
    </w:p>
    <w:p w14:paraId="0940371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The implicit tax equals the difference in pretax income earned from a similar (same risk) bond. In this case: ($250,000 × 0.09) − ($250,000 × 0.07) = $5,000.</w:t>
      </w:r>
    </w:p>
    <w:p w14:paraId="7F8EDFA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93) D</w:t>
      </w:r>
      <w:r>
        <w:rPr>
          <w:rFonts w:ascii="Times New Roman"/>
          <w:sz w:val="32"/>
        </w:rPr>
        <w:br/>
      </w:r>
    </w:p>
    <w:p w14:paraId="2727CAA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The implicit tax equals the difference in pretax income earned from a similar (same risk) bond. In this case: ($550,000 × 0.07) − ($550,000 × 0.05) = $11,000.00.</w:t>
      </w:r>
    </w:p>
    <w:p w14:paraId="3C96391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94) C</w:t>
      </w:r>
      <w:r>
        <w:rPr>
          <w:rFonts w:ascii="Times New Roman"/>
          <w:sz w:val="32"/>
        </w:rPr>
        <w:br/>
      </w:r>
    </w:p>
    <w:p w14:paraId="6A18173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[(1 − 0.24) × ($250,000 × 0.09)] / $250,000 = 0.0684</w:t>
      </w:r>
    </w:p>
    <w:p w14:paraId="393EA0B9"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95) C</w:t>
      </w:r>
      <w:r>
        <w:rPr>
          <w:rFonts w:ascii="Times New Roman"/>
          <w:sz w:val="32"/>
        </w:rPr>
        <w:br/>
      </w:r>
    </w:p>
    <w:p w14:paraId="32A89E9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[(1 − 0.24) × ($525,000 × 0.095)] / $525,000 = 0.0722</w:t>
      </w:r>
    </w:p>
    <w:p w14:paraId="09D8E85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96) B</w:t>
      </w:r>
      <w:r>
        <w:rPr>
          <w:rFonts w:ascii="Times New Roman"/>
          <w:sz w:val="32"/>
        </w:rPr>
        <w:br/>
      </w:r>
    </w:p>
    <w:p w14:paraId="6156112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($250,000 × 0.09) × 0.24 = $5,400</w:t>
      </w:r>
    </w:p>
    <w:p w14:paraId="3DDC937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97) B</w:t>
      </w:r>
      <w:r>
        <w:rPr>
          <w:rFonts w:ascii="Times New Roman"/>
          <w:sz w:val="32"/>
        </w:rPr>
        <w:br/>
      </w:r>
    </w:p>
    <w:p w14:paraId="5212A3C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($675,000 × 0.1050) × 0.24 = $17,010.00</w:t>
      </w:r>
    </w:p>
    <w:p w14:paraId="30212DA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98) A</w:t>
      </w:r>
      <w:r>
        <w:rPr>
          <w:rFonts w:ascii="Times New Roman"/>
          <w:sz w:val="32"/>
        </w:rPr>
        <w:br/>
      </w:r>
    </w:p>
    <w:p w14:paraId="03E15A4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Jackson's marginal tax rate is 22 percent, so his after-tax rate of return on the Sundial, Incorporated bonds would be 7.8 percent. Therefore, the city of Mitchell must pay 7.8 percent to make Jackson indifferent between the two bonds.</w:t>
      </w:r>
    </w:p>
    <w:p w14:paraId="7750296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99) A</w:t>
      </w:r>
      <w:r>
        <w:rPr>
          <w:rFonts w:ascii="Times New Roman"/>
          <w:sz w:val="32"/>
        </w:rPr>
        <w:br/>
      </w:r>
    </w:p>
    <w:p w14:paraId="5950702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Jackson's marginal tax rate is 22 percent, so his after-tax rate of return on the Sundial, Incorporated bonds would be 4.68 percent. Therefore, the city of Mitchell must pay 4.68 percent to make Jackson indifferent between the two bonds.</w:t>
      </w:r>
      <w:r>
        <w:br/>
      </w:r>
    </w:p>
    <w:p w14:paraId="7DEBD3E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100) D</w:t>
      </w:r>
      <w:r>
        <w:rPr>
          <w:rFonts w:ascii="Times New Roman"/>
          <w:sz w:val="32"/>
        </w:rPr>
        <w:br/>
      </w:r>
    </w:p>
    <w:p w14:paraId="5B2CF3D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Implicit tax on city of Mitchell bonds: 10% − 8% = 2%. Explicit tax on Sundial, Incorporated bonds: 10% × 0.22 = 2.2%.</w:t>
      </w:r>
    </w:p>
    <w:p w14:paraId="6692B46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101) FALSE</w:t>
      </w:r>
      <w:r>
        <w:rPr>
          <w:rFonts w:ascii="Times New Roman"/>
          <w:sz w:val="32"/>
        </w:rPr>
        <w:br/>
      </w:r>
    </w:p>
    <w:p w14:paraId="251FA99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102) TRUE</w:t>
      </w:r>
      <w:r>
        <w:rPr>
          <w:rFonts w:ascii="Times New Roman"/>
          <w:sz w:val="32"/>
        </w:rPr>
        <w:br/>
      </w:r>
    </w:p>
    <w:p w14:paraId="4AB9B4F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103) FALSE</w:t>
      </w:r>
      <w:r>
        <w:rPr>
          <w:rFonts w:ascii="Times New Roman"/>
          <w:sz w:val="32"/>
        </w:rPr>
        <w:br/>
      </w:r>
    </w:p>
    <w:p w14:paraId="51610B0D"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104) FALSE</w:t>
      </w:r>
      <w:r>
        <w:rPr>
          <w:rFonts w:ascii="Times New Roman"/>
          <w:sz w:val="32"/>
        </w:rPr>
        <w:br/>
      </w:r>
    </w:p>
    <w:p w14:paraId="12F1D3F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105) FALSE</w:t>
      </w:r>
      <w:r>
        <w:rPr>
          <w:rFonts w:ascii="Times New Roman"/>
          <w:sz w:val="32"/>
        </w:rPr>
        <w:br/>
      </w:r>
    </w:p>
    <w:p w14:paraId="625D168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A tax is a payment required by a government that is unrelated to any specific benefit or service received by the government.</w:t>
      </w:r>
      <w:r>
        <w:br/>
      </w:r>
    </w:p>
    <w:p w14:paraId="283504B1"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106) FALSE</w:t>
      </w:r>
      <w:r>
        <w:rPr>
          <w:rFonts w:ascii="Times New Roman"/>
          <w:sz w:val="32"/>
        </w:rPr>
        <w:br/>
      </w:r>
    </w:p>
    <w:p w14:paraId="1501CC2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107) TRUE</w:t>
      </w:r>
      <w:r>
        <w:rPr>
          <w:rFonts w:ascii="Times New Roman"/>
          <w:sz w:val="32"/>
        </w:rPr>
        <w:br/>
      </w:r>
    </w:p>
    <w:p w14:paraId="0100A89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108) FALSE</w:t>
      </w:r>
      <w:r>
        <w:rPr>
          <w:rFonts w:ascii="Times New Roman"/>
          <w:sz w:val="32"/>
        </w:rPr>
        <w:br/>
      </w:r>
    </w:p>
    <w:p w14:paraId="11506ED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109) FALSE</w:t>
      </w:r>
      <w:r>
        <w:rPr>
          <w:rFonts w:ascii="Times New Roman"/>
          <w:sz w:val="32"/>
        </w:rPr>
        <w:br/>
      </w:r>
    </w:p>
    <w:p w14:paraId="55B8FA9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110) TRUE</w:t>
      </w:r>
      <w:r>
        <w:rPr>
          <w:rFonts w:ascii="Times New Roman"/>
          <w:sz w:val="32"/>
        </w:rPr>
        <w:br/>
      </w:r>
    </w:p>
    <w:p w14:paraId="3473031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111) FALSE</w:t>
      </w:r>
      <w:r>
        <w:rPr>
          <w:rFonts w:ascii="Times New Roman"/>
          <w:sz w:val="32"/>
        </w:rPr>
        <w:br/>
      </w:r>
    </w:p>
    <w:p w14:paraId="3B4B0F7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Tax equals the tax base multiplied by the tax rate.</w:t>
      </w:r>
      <w:r>
        <w:br/>
      </w:r>
    </w:p>
    <w:p w14:paraId="499CBD8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112) TRUE</w:t>
      </w:r>
      <w:r>
        <w:rPr>
          <w:rFonts w:ascii="Times New Roman"/>
          <w:sz w:val="32"/>
        </w:rPr>
        <w:br/>
      </w:r>
    </w:p>
    <w:p w14:paraId="1D1F4BC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113) FALSE</w:t>
      </w:r>
      <w:r>
        <w:rPr>
          <w:rFonts w:ascii="Times New Roman"/>
          <w:sz w:val="32"/>
        </w:rPr>
        <w:br/>
      </w:r>
    </w:p>
    <w:p w14:paraId="54AA7DB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114) TRUE</w:t>
      </w:r>
      <w:r>
        <w:rPr>
          <w:rFonts w:ascii="Times New Roman"/>
          <w:sz w:val="32"/>
        </w:rPr>
        <w:br/>
      </w:r>
    </w:p>
    <w:p w14:paraId="2BA685D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115) FALSE</w:t>
      </w:r>
      <w:r>
        <w:rPr>
          <w:rFonts w:ascii="Times New Roman"/>
          <w:sz w:val="32"/>
        </w:rPr>
        <w:br/>
      </w:r>
    </w:p>
    <w:p w14:paraId="2E695C3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116) TRUE</w:t>
      </w:r>
      <w:r>
        <w:rPr>
          <w:rFonts w:ascii="Times New Roman"/>
          <w:sz w:val="32"/>
        </w:rPr>
        <w:br/>
      </w:r>
    </w:p>
    <w:p w14:paraId="1B02FB3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117) TRUE</w:t>
      </w:r>
      <w:r>
        <w:rPr>
          <w:rFonts w:ascii="Times New Roman"/>
          <w:sz w:val="32"/>
        </w:rPr>
        <w:br/>
      </w:r>
    </w:p>
    <w:p w14:paraId="5C6CACB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118) TRUE</w:t>
      </w:r>
      <w:r>
        <w:rPr>
          <w:rFonts w:ascii="Times New Roman"/>
          <w:sz w:val="32"/>
        </w:rPr>
        <w:br/>
      </w:r>
    </w:p>
    <w:p w14:paraId="502B0814"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119) FALSE</w:t>
      </w:r>
      <w:r>
        <w:rPr>
          <w:rFonts w:ascii="Times New Roman"/>
          <w:sz w:val="32"/>
        </w:rPr>
        <w:br/>
      </w:r>
    </w:p>
    <w:p w14:paraId="1DE1BD1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120) FALSE</w:t>
      </w:r>
      <w:r>
        <w:rPr>
          <w:rFonts w:ascii="Times New Roman"/>
          <w:sz w:val="32"/>
        </w:rPr>
        <w:br/>
      </w:r>
    </w:p>
    <w:p w14:paraId="781EC176"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121) TRUE</w:t>
      </w:r>
      <w:r>
        <w:rPr>
          <w:rFonts w:ascii="Times New Roman"/>
          <w:sz w:val="32"/>
        </w:rPr>
        <w:br/>
      </w:r>
    </w:p>
    <w:p w14:paraId="4EF0C3F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122) TRUE</w:t>
      </w:r>
      <w:r>
        <w:rPr>
          <w:rFonts w:ascii="Times New Roman"/>
          <w:sz w:val="32"/>
        </w:rPr>
        <w:br/>
      </w:r>
    </w:p>
    <w:p w14:paraId="059B2E4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123) FALSE</w:t>
      </w:r>
      <w:r>
        <w:rPr>
          <w:rFonts w:ascii="Times New Roman"/>
          <w:sz w:val="32"/>
        </w:rPr>
        <w:br/>
      </w:r>
    </w:p>
    <w:p w14:paraId="2D4A44B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The most significant tax assessed by the U.S. government is the income tax.</w:t>
      </w:r>
      <w:r>
        <w:br/>
      </w:r>
    </w:p>
    <w:p w14:paraId="1539DBF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124) FALSE</w:t>
      </w:r>
      <w:r>
        <w:rPr>
          <w:rFonts w:ascii="Times New Roman"/>
          <w:sz w:val="32"/>
        </w:rPr>
        <w:br/>
      </w:r>
    </w:p>
    <w:p w14:paraId="67B79BBE"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The 16</w:t>
      </w:r>
      <w:r>
        <w:rPr>
          <w:rFonts w:ascii="Times New Roman" w:hAnsi="Times New Roman"/>
          <w:color w:val="000000"/>
          <w:sz w:val="32"/>
          <w:vertAlign w:val="superscript"/>
        </w:rPr>
        <w:t>th</w:t>
      </w:r>
      <w:r>
        <w:rPr>
          <w:rFonts w:ascii="Times New Roman" w:hAnsi="Times New Roman"/>
          <w:color w:val="000000"/>
          <w:sz w:val="32"/>
        </w:rPr>
        <w:t xml:space="preserve"> amendment removed all doubt that a federal income tax was allowed under the U.S. Constitution and was ratified in February 1913.</w:t>
      </w:r>
      <w:r>
        <w:br/>
      </w:r>
    </w:p>
    <w:p w14:paraId="09DEB72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125) TRUE</w:t>
      </w:r>
      <w:r>
        <w:rPr>
          <w:rFonts w:ascii="Times New Roman"/>
          <w:sz w:val="32"/>
        </w:rPr>
        <w:br/>
      </w:r>
    </w:p>
    <w:p w14:paraId="4024C83B"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126) TRUE</w:t>
      </w:r>
      <w:r>
        <w:rPr>
          <w:rFonts w:ascii="Times New Roman"/>
          <w:sz w:val="32"/>
        </w:rPr>
        <w:br/>
      </w:r>
    </w:p>
    <w:p w14:paraId="5E22455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127) FALSE</w:t>
      </w:r>
      <w:r>
        <w:rPr>
          <w:rFonts w:ascii="Times New Roman"/>
          <w:sz w:val="32"/>
        </w:rPr>
        <w:br/>
      </w:r>
    </w:p>
    <w:p w14:paraId="63CB0680"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hAnsi="Times New Roman"/>
          <w:color w:val="000000"/>
          <w:sz w:val="32"/>
        </w:rPr>
        <w:t>Excise taxes are levied on the quantity of products purchased.</w:t>
      </w:r>
      <w:r>
        <w:br/>
      </w:r>
    </w:p>
    <w:p w14:paraId="7EC54BEA"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128) FALSE</w:t>
      </w:r>
      <w:r>
        <w:rPr>
          <w:rFonts w:ascii="Times New Roman"/>
          <w:sz w:val="32"/>
        </w:rPr>
        <w:br/>
      </w:r>
    </w:p>
    <w:p w14:paraId="71FE540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129) FALSE</w:t>
      </w:r>
      <w:r>
        <w:rPr>
          <w:rFonts w:ascii="Times New Roman"/>
          <w:sz w:val="32"/>
        </w:rPr>
        <w:br/>
      </w:r>
    </w:p>
    <w:p w14:paraId="44EA92D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130) TRUE</w:t>
      </w:r>
      <w:r>
        <w:rPr>
          <w:rFonts w:ascii="Times New Roman"/>
          <w:sz w:val="32"/>
        </w:rPr>
        <w:br/>
      </w:r>
    </w:p>
    <w:p w14:paraId="76103D82"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131) FALSE</w:t>
      </w:r>
      <w:r>
        <w:rPr>
          <w:rFonts w:ascii="Times New Roman"/>
          <w:sz w:val="32"/>
        </w:rPr>
        <w:br/>
      </w:r>
    </w:p>
    <w:p w14:paraId="6814AAA5"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132) TRUE</w:t>
      </w:r>
      <w:r>
        <w:rPr>
          <w:rFonts w:ascii="Times New Roman"/>
          <w:sz w:val="32"/>
        </w:rPr>
        <w:br/>
      </w:r>
    </w:p>
    <w:p w14:paraId="7BE3770C"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133) FALSE</w:t>
      </w:r>
      <w:r>
        <w:rPr>
          <w:rFonts w:ascii="Times New Roman"/>
          <w:sz w:val="32"/>
        </w:rPr>
        <w:br/>
      </w:r>
    </w:p>
    <w:p w14:paraId="605AF1E8"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134) FALSE</w:t>
      </w:r>
      <w:r>
        <w:rPr>
          <w:rFonts w:ascii="Times New Roman"/>
          <w:sz w:val="32"/>
        </w:rPr>
        <w:br/>
      </w:r>
    </w:p>
    <w:p w14:paraId="1BFF3683"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135) TRUE</w:t>
      </w:r>
      <w:r>
        <w:rPr>
          <w:rFonts w:ascii="Times New Roman"/>
          <w:sz w:val="32"/>
        </w:rPr>
        <w:br/>
      </w:r>
    </w:p>
    <w:p w14:paraId="28DB024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136) FALSE</w:t>
      </w:r>
      <w:r>
        <w:rPr>
          <w:rFonts w:ascii="Times New Roman"/>
          <w:sz w:val="32"/>
        </w:rPr>
        <w:br/>
      </w:r>
    </w:p>
    <w:p w14:paraId="74F32A9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137) FALSE</w:t>
      </w:r>
      <w:r>
        <w:rPr>
          <w:rFonts w:ascii="Times New Roman"/>
          <w:sz w:val="32"/>
        </w:rPr>
        <w:br/>
      </w:r>
    </w:p>
    <w:p w14:paraId="2FB5EA07" w14:textId="77777777" w:rsidR="00AB171E" w:rsidRDefault="00000000">
      <w:pPr>
        <w:keepLines/>
        <w:sectPr w:rsidR="00AB171E">
          <w:type w:val="continuous"/>
          <w:pgSz w:w="12240" w:h="15840"/>
          <w:pgMar w:top="1440" w:right="1440" w:bottom="1440" w:left="1440" w:header="720" w:footer="720" w:gutter="0"/>
          <w:cols w:space="720"/>
          <w:docGrid w:linePitch="360"/>
        </w:sectPr>
      </w:pPr>
      <w:r>
        <w:rPr>
          <w:rFonts w:ascii="Times New Roman"/>
          <w:sz w:val="32"/>
        </w:rPr>
        <w:t>138) TRUE</w:t>
      </w:r>
      <w:r>
        <w:rPr>
          <w:rFonts w:ascii="Times New Roman"/>
          <w:sz w:val="32"/>
        </w:rPr>
        <w:br/>
      </w:r>
    </w:p>
    <w:p w14:paraId="70DFDC17" w14:textId="77777777" w:rsidR="008B6E09" w:rsidRDefault="008B6E09"/>
    <w:sectPr w:rsidR="008B6E0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2DEB" w14:textId="77777777" w:rsidR="008B6E09" w:rsidRDefault="008B6E09">
      <w:pPr>
        <w:spacing w:after="0" w:line="240" w:lineRule="auto"/>
      </w:pPr>
      <w:r>
        <w:separator/>
      </w:r>
    </w:p>
  </w:endnote>
  <w:endnote w:type="continuationSeparator" w:id="0">
    <w:p w14:paraId="527F008E" w14:textId="77777777" w:rsidR="008B6E09" w:rsidRDefault="008B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7146" w14:textId="77777777" w:rsidR="00A17F42" w:rsidRDefault="00A17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9CE0" w14:textId="4EE44093" w:rsidR="00AB171E" w:rsidRPr="00A17F42" w:rsidRDefault="00AB171E" w:rsidP="00A17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6EB" w14:textId="77777777" w:rsidR="00A17F42" w:rsidRDefault="00A1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35D2" w14:textId="77777777" w:rsidR="008B6E09" w:rsidRDefault="008B6E0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679C8856" w14:textId="77777777" w:rsidR="008B6E09" w:rsidRDefault="008B6E09"/>
    <w:p w14:paraId="7B273D48" w14:textId="77777777" w:rsidR="008B6E09" w:rsidRDefault="008B6E09">
      <w:pPr>
        <w:spacing w:after="0" w:line="240" w:lineRule="auto"/>
      </w:pPr>
      <w:r>
        <w:separator/>
      </w:r>
    </w:p>
  </w:footnote>
  <w:footnote w:type="continuationSeparator" w:id="0">
    <w:p w14:paraId="2473C620" w14:textId="77777777" w:rsidR="008B6E09" w:rsidRDefault="008B6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9C5B" w14:textId="77777777" w:rsidR="00A17F42" w:rsidRDefault="00A17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7E3C" w14:textId="77777777" w:rsidR="00A17F42" w:rsidRDefault="00A17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6E5" w14:textId="77777777" w:rsidR="00A17F42" w:rsidRDefault="00A17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B171E"/>
    <w:rsid w:val="008B6E09"/>
    <w:rsid w:val="00A17F42"/>
    <w:rsid w:val="00AB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FD444"/>
  <w15:docId w15:val="{8360B308-14E1-41F2-AE08-4B42B441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1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19382</Words>
  <Characters>110483</Characters>
  <Application>Microsoft Office Word</Application>
  <DocSecurity>0</DocSecurity>
  <Lines>920</Lines>
  <Paragraphs>259</Paragraphs>
  <ScaleCrop>false</ScaleCrop>
  <Company/>
  <LinksUpToDate>false</LinksUpToDate>
  <CharactersWithSpaces>129606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3</cp:revision>
  <dcterms:created xsi:type="dcterms:W3CDTF">2022-08-19T09:14:00Z</dcterms:created>
  <dcterms:modified xsi:type="dcterms:W3CDTF">2022-08-19T09:14:00Z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