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214D6" w14:textId="77777777" w:rsidR="003C43A2" w:rsidRDefault="0031320C">
      <w:pPr>
        <w:keepNext/>
        <w:keepLines/>
      </w:pPr>
      <w:r>
        <w:rPr>
          <w:rFonts w:ascii="Times New Roman"/>
          <w:sz w:val="28"/>
        </w:rPr>
        <w:t xml:space="preserve">Student </w:t>
      </w:r>
      <w:proofErr w:type="gramStart"/>
      <w:r>
        <w:rPr>
          <w:rFonts w:ascii="Times New Roman"/>
          <w:sz w:val="28"/>
        </w:rPr>
        <w:t>name:_</w:t>
      </w:r>
      <w:proofErr w:type="gramEnd"/>
      <w:r>
        <w:rPr>
          <w:rFonts w:ascii="Times New Roman"/>
          <w:sz w:val="28"/>
        </w:rPr>
        <w:t>_________</w:t>
      </w:r>
    </w:p>
    <w:p w14:paraId="61960073" w14:textId="77777777" w:rsidR="003C43A2" w:rsidRDefault="0031320C">
      <w:pPr>
        <w:keepNext/>
        <w:keepLines/>
        <w:sectPr w:rsidR="003C43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metric unit of length closest to our English mile unit is the _____________.</w:t>
      </w:r>
    </w:p>
    <w:p w14:paraId="529C2A25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C09BCA2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The distance around the earth at the equator is about </w:t>
      </w:r>
      <w:r>
        <w:rPr>
          <w:rFonts w:ascii="Times New Roman"/>
          <w:sz w:val="24"/>
        </w:rPr>
        <w:t>40,000 kilometers. This can be written as __________ mega meters.</w:t>
      </w:r>
    </w:p>
    <w:p w14:paraId="2C9681F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504EF3F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subfield of _________ is the study of forces and motion.</w:t>
      </w:r>
    </w:p>
    <w:p w14:paraId="495B09C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4939CA5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Four cars are required to take a group of 16 students on a trip. If there were 36 students to t</w:t>
      </w:r>
      <w:r>
        <w:rPr>
          <w:rFonts w:ascii="Times New Roman"/>
          <w:sz w:val="24"/>
        </w:rPr>
        <w:t>ransport _________ cars would be needed.</w:t>
      </w:r>
    </w:p>
    <w:p w14:paraId="6DED2EFE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F30CA4C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After making observations and finding some rules as to how nature works, a scientist proceeds to make a(n) __________________ to explain the observed rules.</w:t>
      </w:r>
    </w:p>
    <w:p w14:paraId="4DCDA18C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4BB4CD3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To prepare two servings </w:t>
      </w:r>
      <w:r>
        <w:rPr>
          <w:rFonts w:ascii="Times New Roman"/>
          <w:color w:val="000000"/>
          <w:sz w:val="24"/>
        </w:rPr>
        <w:t>of hot cereal, a cook mixes 1/3 cup of ground cereal with one cup of hot water. To prepare six servings will require ______ cup(s) of cereal and _____ cup(s) of hot water.</w:t>
      </w:r>
      <w:r>
        <w:rPr>
          <w:rFonts w:ascii="Times New Roman"/>
          <w:sz w:val="24"/>
        </w:rPr>
        <w:br/>
      </w:r>
    </w:p>
    <w:p w14:paraId="007F3A1C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BE4F686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People sometimes have difficulty distinguishing between </w:t>
      </w:r>
      <w:r>
        <w:rPr>
          <w:rFonts w:ascii="Times New Roman"/>
          <w:sz w:val="24"/>
        </w:rPr>
        <w:t>scientific explanations of common events and other kinds of explanation (superstition, prejudice, magic, etc.). Which of the following best helps to identify a scientific explanation?</w:t>
      </w:r>
    </w:p>
    <w:p w14:paraId="09D24EEC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The explanation goes against the results of public opinion </w:t>
      </w:r>
      <w:r>
        <w:rPr>
          <w:rFonts w:ascii="Times New Roman"/>
          <w:sz w:val="24"/>
        </w:rPr>
        <w:t>polls.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explanation changes according to the social status of the observer.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We can test the explanation by comparing its predictions to measurement results.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explanation relies on local folklore.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42A635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9324AF3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main reason t</w:t>
      </w:r>
      <w:r>
        <w:rPr>
          <w:rFonts w:ascii="Times New Roman"/>
          <w:sz w:val="24"/>
        </w:rPr>
        <w:t>hat physics is perceived to be difficult is because people think that</w:t>
      </w:r>
    </w:p>
    <w:p w14:paraId="297226F1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all of its concepts seem incompatible with our everyday experience.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it frequently changes its explanations of common occurrences.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the laws of </w:t>
      </w:r>
      <w:proofErr w:type="spellStart"/>
      <w:r>
        <w:rPr>
          <w:rFonts w:ascii="Times New Roman"/>
          <w:sz w:val="24"/>
        </w:rPr>
        <w:t>physicsare</w:t>
      </w:r>
      <w:proofErr w:type="spellEnd"/>
      <w:r>
        <w:rPr>
          <w:rFonts w:ascii="Times New Roman"/>
          <w:sz w:val="24"/>
        </w:rPr>
        <w:t xml:space="preserve"> often s</w:t>
      </w:r>
      <w:r>
        <w:rPr>
          <w:rFonts w:ascii="Times New Roman"/>
          <w:sz w:val="24"/>
        </w:rPr>
        <w:t>hown to be wrong.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math is required </w:t>
      </w:r>
      <w:proofErr w:type="spellStart"/>
      <w:r>
        <w:rPr>
          <w:rFonts w:ascii="Times New Roman"/>
          <w:sz w:val="24"/>
        </w:rPr>
        <w:t>tounderstand</w:t>
      </w:r>
      <w:proofErr w:type="spellEnd"/>
      <w:r>
        <w:rPr>
          <w:rFonts w:ascii="Times New Roman"/>
          <w:sz w:val="24"/>
        </w:rPr>
        <w:t xml:space="preserve"> its ideas.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B4CBD26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A012D39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metric system of units is based on which number?</w:t>
      </w:r>
    </w:p>
    <w:p w14:paraId="4A30DC6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2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8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10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16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F84C040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2D026C0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a correct metric unit for volume?</w:t>
      </w:r>
    </w:p>
    <w:p w14:paraId="766B62DF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Smidgens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Drops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Microns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Liters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0BCFE06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D69ED25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A new system of units is invented where the basic unit of length is the "dak." The "dak" is defined as equal to 2 inches, and there are 2.54 centimeters in an inch. How many </w:t>
      </w:r>
      <w:r>
        <w:rPr>
          <w:rFonts w:ascii="Times New Roman"/>
          <w:sz w:val="24"/>
        </w:rPr>
        <w:t>"daks" are there in a centimeter?</w:t>
      </w:r>
    </w:p>
    <w:p w14:paraId="23BB6A6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4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0.197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2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0.254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7EEA41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91A3E61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Suppose that, as it evaporates in the upper atmosphere, a raindrop's diameter changes from one millimeter to one micrometer. Its diameter has decreased by </w:t>
      </w:r>
      <w:r>
        <w:rPr>
          <w:rFonts w:ascii="Times New Roman"/>
          <w:color w:val="000000"/>
          <w:sz w:val="24"/>
        </w:rPr>
        <w:t>a factor of</w:t>
      </w:r>
    </w:p>
    <w:p w14:paraId="0ED7ED47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10, i.e., it is one tenth of the initial size.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100, i.e., it is one hundredth of the initial size.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C)   1,000 (or, </w:t>
      </w:r>
      <w:proofErr w:type="gramStart"/>
      <w:r>
        <w:rPr>
          <w:rFonts w:ascii="Times New Roman"/>
          <w:color w:val="000000"/>
          <w:sz w:val="24"/>
        </w:rPr>
        <w:t xml:space="preserve">10  </w:t>
      </w:r>
      <w:r>
        <w:rPr>
          <w:rFonts w:ascii="Times New Roman"/>
          <w:color w:val="000000"/>
          <w:sz w:val="24"/>
          <w:vertAlign w:val="superscript"/>
        </w:rPr>
        <w:t>3</w:t>
      </w:r>
      <w:proofErr w:type="gramEnd"/>
      <w:r>
        <w:rPr>
          <w:rFonts w:ascii="Times New Roman"/>
          <w:color w:val="000000"/>
          <w:sz w:val="24"/>
        </w:rPr>
        <w:t>), i.e., it is one thousandth of the initial size.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D)   1,000,000 (or, 10  </w:t>
      </w:r>
      <w:r>
        <w:rPr>
          <w:rFonts w:ascii="Times New Roman"/>
          <w:color w:val="000000"/>
          <w:sz w:val="24"/>
          <w:vertAlign w:val="superscript"/>
        </w:rPr>
        <w:t>6</w:t>
      </w:r>
      <w:r>
        <w:rPr>
          <w:rFonts w:ascii="Times New Roman"/>
          <w:color w:val="000000"/>
          <w:sz w:val="24"/>
        </w:rPr>
        <w:t xml:space="preserve">), i.e., it is one </w:t>
      </w:r>
      <w:r>
        <w:rPr>
          <w:rFonts w:ascii="Times New Roman"/>
          <w:color w:val="000000"/>
          <w:sz w:val="24"/>
        </w:rPr>
        <w:t>millionth of the initial size.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CB66EB3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DC17B74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Your new weed-cutter requires, as fuel, a gas-to-oil mixture of 20-to-1 (20 parts of gas mixed with one part of oil). You have 1/2 of a gallon of gas. How much oil, in gallons, should you add to make it all</w:t>
      </w:r>
      <w:r>
        <w:rPr>
          <w:rFonts w:ascii="Times New Roman"/>
          <w:sz w:val="24"/>
        </w:rPr>
        <w:t xml:space="preserve"> into fuel for the weed-cutter?</w:t>
      </w:r>
    </w:p>
    <w:p w14:paraId="12A9F45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2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1/2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1/20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1/40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D0FC0B1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0600F49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Students often fail to include units with their answers. Science teachers say that units are important. In which one of the following situations would you in</w:t>
      </w:r>
      <w:r>
        <w:rPr>
          <w:rFonts w:ascii="Times New Roman"/>
          <w:sz w:val="24"/>
        </w:rPr>
        <w:t>sist that units be included?</w:t>
      </w:r>
    </w:p>
    <w:p w14:paraId="003713DA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Your brother asks if you would like a large soda for lunch.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 friend offers you two per mile to help pay for gas on a trip.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Your manager says you can take a break when the project you are working on is</w:t>
      </w:r>
      <w:r>
        <w:rPr>
          <w:rFonts w:ascii="Times New Roman"/>
          <w:sz w:val="24"/>
        </w:rPr>
        <w:t xml:space="preserve"> halfway finished.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 police officer says you did not stop at a red light.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C014BBE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8C38D0E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which of these relations will S double if T is doubled?</w:t>
      </w:r>
    </w:p>
    <w:p w14:paraId="41072C86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 = 10T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T = 1/S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 = S*S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 = 1/T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B43F3BC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8EA5216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Physics is cons</w:t>
      </w:r>
      <w:r>
        <w:rPr>
          <w:rFonts w:ascii="Times New Roman"/>
          <w:sz w:val="24"/>
        </w:rPr>
        <w:t>idered the "Fundamental Science" because</w:t>
      </w:r>
    </w:p>
    <w:p w14:paraId="205BC0DA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if a person understands physics, he or she does not need to know anything about other sciences.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physics offers </w:t>
      </w:r>
      <w:proofErr w:type="spellStart"/>
      <w:r>
        <w:rPr>
          <w:rFonts w:ascii="Times New Roman"/>
          <w:sz w:val="24"/>
        </w:rPr>
        <w:t>theonly</w:t>
      </w:r>
      <w:proofErr w:type="spellEnd"/>
      <w:r>
        <w:rPr>
          <w:rFonts w:ascii="Times New Roman"/>
          <w:sz w:val="24"/>
        </w:rPr>
        <w:t xml:space="preserve"> exact explanations of how things work; other sciences only </w:t>
      </w:r>
      <w:proofErr w:type="spellStart"/>
      <w:r>
        <w:rPr>
          <w:rFonts w:ascii="Times New Roman"/>
          <w:sz w:val="24"/>
        </w:rPr>
        <w:t>provideapproximate</w:t>
      </w:r>
      <w:proofErr w:type="spellEnd"/>
      <w:r>
        <w:rPr>
          <w:rFonts w:ascii="Times New Roman"/>
          <w:sz w:val="24"/>
        </w:rPr>
        <w:t xml:space="preserve"> answers.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it makes the most use of mathematics.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the ideas </w:t>
      </w:r>
      <w:proofErr w:type="spellStart"/>
      <w:r>
        <w:rPr>
          <w:rFonts w:ascii="Times New Roman"/>
          <w:sz w:val="24"/>
        </w:rPr>
        <w:t>andconcepts</w:t>
      </w:r>
      <w:proofErr w:type="spellEnd"/>
      <w:r>
        <w:rPr>
          <w:rFonts w:ascii="Times New Roman"/>
          <w:sz w:val="24"/>
        </w:rPr>
        <w:t xml:space="preserve"> of physics are an important part of the foundation of </w:t>
      </w:r>
      <w:proofErr w:type="spellStart"/>
      <w:r>
        <w:rPr>
          <w:rFonts w:ascii="Times New Roman"/>
          <w:sz w:val="24"/>
        </w:rPr>
        <w:t>othersciences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B024123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089C2AB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The development of physics concepts depends heavily on measurements </w:t>
      </w:r>
      <w:r>
        <w:rPr>
          <w:rFonts w:ascii="Times New Roman"/>
          <w:sz w:val="24"/>
        </w:rPr>
        <w:t>because</w:t>
      </w:r>
    </w:p>
    <w:p w14:paraId="5FFDE3C6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measurements </w:t>
      </w:r>
      <w:proofErr w:type="spellStart"/>
      <w:r>
        <w:rPr>
          <w:rFonts w:ascii="Times New Roman"/>
          <w:sz w:val="24"/>
        </w:rPr>
        <w:t>areneeded</w:t>
      </w:r>
      <w:proofErr w:type="spellEnd"/>
      <w:r>
        <w:rPr>
          <w:rFonts w:ascii="Times New Roman"/>
          <w:sz w:val="24"/>
        </w:rPr>
        <w:t xml:space="preserve"> to prove ideas true or false.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</w:t>
      </w:r>
      <w:proofErr w:type="spellStart"/>
      <w:r>
        <w:rPr>
          <w:rFonts w:ascii="Times New Roman"/>
          <w:sz w:val="24"/>
        </w:rPr>
        <w:t>withoutmeasurements</w:t>
      </w:r>
      <w:proofErr w:type="spellEnd"/>
      <w:r>
        <w:rPr>
          <w:rFonts w:ascii="Times New Roman"/>
          <w:sz w:val="24"/>
        </w:rPr>
        <w:t>, we would not know what to explain with physics.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</w:t>
      </w:r>
      <w:proofErr w:type="spellStart"/>
      <w:r>
        <w:rPr>
          <w:rFonts w:ascii="Times New Roman"/>
          <w:sz w:val="24"/>
        </w:rPr>
        <w:t>measurementsinvolve</w:t>
      </w:r>
      <w:proofErr w:type="spellEnd"/>
      <w:r>
        <w:rPr>
          <w:rFonts w:ascii="Times New Roman"/>
          <w:sz w:val="24"/>
        </w:rPr>
        <w:t xml:space="preserve"> mathematics.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physicists like numbers more than words.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A1811FA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78765EA3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</w:t>
      </w:r>
      <w:r>
        <w:rPr>
          <w:rFonts w:ascii="Times New Roman"/>
          <w:sz w:val="24"/>
        </w:rPr>
        <w:t>he study of everyday phenomena allows us to</w:t>
      </w:r>
    </w:p>
    <w:p w14:paraId="7019839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develop an understanding of the concepts used to describe more abstract concepts.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develop an appreciation of the physical universe around us.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develop our intuition and adjust our "common</w:t>
      </w:r>
      <w:r>
        <w:rPr>
          <w:rFonts w:ascii="Times New Roman"/>
          <w:sz w:val="24"/>
        </w:rPr>
        <w:t xml:space="preserve"> sense" to understand these phenomena.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All of these choices are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DDABCD5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B8B0407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certain parcel of real estate is sold for 7.0 Mega dollars. What is the correct scientific notation for this selling price?</w:t>
      </w:r>
    </w:p>
    <w:p w14:paraId="4F2679C7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A)   7.0 </w:t>
      </w:r>
      <w:r>
        <w:rPr>
          <w:rFonts w:ascii="Times New Roman"/>
          <w:color w:val="000000"/>
          <w:sz w:val="24"/>
        </w:rPr>
        <w:t>×</w:t>
      </w:r>
      <w:proofErr w:type="gramStart"/>
      <w:r>
        <w:rPr>
          <w:rFonts w:ascii="Times New Roman"/>
          <w:color w:val="000000"/>
          <w:sz w:val="24"/>
        </w:rPr>
        <w:t xml:space="preserve">10  </w:t>
      </w:r>
      <w:r>
        <w:rPr>
          <w:rFonts w:ascii="Times New Roman"/>
          <w:color w:val="000000"/>
          <w:sz w:val="24"/>
          <w:vertAlign w:val="superscript"/>
        </w:rPr>
        <w:t>6</w:t>
      </w:r>
      <w:proofErr w:type="gramEnd"/>
      <w:r>
        <w:rPr>
          <w:rFonts w:ascii="Times New Roman"/>
          <w:color w:val="000000"/>
          <w:sz w:val="24"/>
        </w:rPr>
        <w:t xml:space="preserve"> dollars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B)   7 </w:t>
      </w:r>
      <w:r>
        <w:rPr>
          <w:rFonts w:ascii="Times New Roman"/>
          <w:color w:val="000000"/>
          <w:sz w:val="24"/>
        </w:rPr>
        <w:t>×</w:t>
      </w:r>
      <w:r>
        <w:rPr>
          <w:rFonts w:ascii="Times New Roman"/>
          <w:color w:val="000000"/>
          <w:sz w:val="24"/>
        </w:rPr>
        <w:t xml:space="preserve">10  </w:t>
      </w:r>
      <w:r>
        <w:rPr>
          <w:rFonts w:ascii="Times New Roman"/>
          <w:color w:val="000000"/>
          <w:sz w:val="24"/>
          <w:vertAlign w:val="superscript"/>
        </w:rPr>
        <w:t>6</w:t>
      </w:r>
      <w:r>
        <w:rPr>
          <w:rFonts w:ascii="Times New Roman"/>
          <w:color w:val="000000"/>
          <w:sz w:val="24"/>
        </w:rPr>
        <w:t xml:space="preserve"> dollars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C)   70 </w:t>
      </w:r>
      <w:r>
        <w:rPr>
          <w:rFonts w:ascii="Times New Roman"/>
          <w:color w:val="000000"/>
          <w:sz w:val="24"/>
        </w:rPr>
        <w:t>×</w:t>
      </w:r>
      <w:r>
        <w:rPr>
          <w:rFonts w:ascii="Times New Roman"/>
          <w:color w:val="000000"/>
          <w:sz w:val="24"/>
        </w:rPr>
        <w:t xml:space="preserve">10  </w:t>
      </w:r>
      <w:r>
        <w:rPr>
          <w:rFonts w:ascii="Times New Roman"/>
          <w:color w:val="000000"/>
          <w:sz w:val="24"/>
          <w:vertAlign w:val="superscript"/>
        </w:rPr>
        <w:t>5</w:t>
      </w:r>
      <w:r>
        <w:rPr>
          <w:rFonts w:ascii="Times New Roman"/>
          <w:color w:val="000000"/>
          <w:sz w:val="24"/>
        </w:rPr>
        <w:t xml:space="preserve"> dollars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D)   10 </w:t>
      </w:r>
      <w:r>
        <w:rPr>
          <w:rFonts w:ascii="Times New Roman"/>
          <w:color w:val="000000"/>
          <w:sz w:val="24"/>
        </w:rPr>
        <w:t>×</w:t>
      </w:r>
      <w:r>
        <w:rPr>
          <w:rFonts w:ascii="Times New Roman"/>
          <w:color w:val="000000"/>
          <w:sz w:val="24"/>
        </w:rPr>
        <w:t xml:space="preserve">10  </w:t>
      </w:r>
      <w:r>
        <w:rPr>
          <w:rFonts w:ascii="Times New Roman"/>
          <w:color w:val="000000"/>
          <w:sz w:val="24"/>
          <w:vertAlign w:val="superscript"/>
        </w:rPr>
        <w:t>7</w:t>
      </w:r>
      <w:r>
        <w:rPr>
          <w:rFonts w:ascii="Times New Roman"/>
          <w:color w:val="000000"/>
          <w:sz w:val="24"/>
        </w:rPr>
        <w:t xml:space="preserve"> dollars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21A9D3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20EEDC0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If a car travels at a constant speed, the distance the car travels in a certain time can be found using the relation d = </w:t>
      </w:r>
      <w:proofErr w:type="spellStart"/>
      <w:r>
        <w:rPr>
          <w:rFonts w:ascii="Times New Roman"/>
          <w:sz w:val="24"/>
        </w:rPr>
        <w:t>st</w:t>
      </w:r>
      <w:proofErr w:type="spellEnd"/>
      <w:r>
        <w:rPr>
          <w:rFonts w:ascii="Times New Roman"/>
          <w:sz w:val="24"/>
        </w:rPr>
        <w:t xml:space="preserve"> where d represents distance, s speed, and </w:t>
      </w:r>
      <w:r>
        <w:rPr>
          <w:rFonts w:ascii="Times New Roman"/>
          <w:sz w:val="24"/>
        </w:rPr>
        <w:t>t time. This relationship can be expressed in words as</w:t>
      </w:r>
    </w:p>
    <w:p w14:paraId="31C3A841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distance </w:t>
      </w:r>
      <w:proofErr w:type="spellStart"/>
      <w:r>
        <w:rPr>
          <w:rFonts w:ascii="Times New Roman"/>
          <w:sz w:val="24"/>
        </w:rPr>
        <w:t>equalsspeed</w:t>
      </w:r>
      <w:proofErr w:type="spellEnd"/>
      <w:r>
        <w:rPr>
          <w:rFonts w:ascii="Times New Roman"/>
          <w:sz w:val="24"/>
        </w:rPr>
        <w:t xml:space="preserve"> minus time.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multiply speed </w:t>
      </w:r>
      <w:proofErr w:type="spellStart"/>
      <w:r>
        <w:rPr>
          <w:rFonts w:ascii="Times New Roman"/>
          <w:sz w:val="24"/>
        </w:rPr>
        <w:t>andtime</w:t>
      </w:r>
      <w:proofErr w:type="spellEnd"/>
      <w:r>
        <w:rPr>
          <w:rFonts w:ascii="Times New Roman"/>
          <w:sz w:val="24"/>
        </w:rPr>
        <w:t xml:space="preserve"> to obtain the distance traveled.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distance </w:t>
      </w:r>
      <w:proofErr w:type="spellStart"/>
      <w:r>
        <w:rPr>
          <w:rFonts w:ascii="Times New Roman"/>
          <w:sz w:val="24"/>
        </w:rPr>
        <w:t>equalsspeed</w:t>
      </w:r>
      <w:proofErr w:type="spellEnd"/>
      <w:r>
        <w:rPr>
          <w:rFonts w:ascii="Times New Roman"/>
          <w:sz w:val="24"/>
        </w:rPr>
        <w:t xml:space="preserve"> divided by time.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speed is </w:t>
      </w:r>
      <w:proofErr w:type="spellStart"/>
      <w:r>
        <w:rPr>
          <w:rFonts w:ascii="Times New Roman"/>
          <w:sz w:val="24"/>
        </w:rPr>
        <w:t>thereciprocal</w:t>
      </w:r>
      <w:proofErr w:type="spellEnd"/>
      <w:r>
        <w:rPr>
          <w:rFonts w:ascii="Times New Roman"/>
          <w:sz w:val="24"/>
        </w:rPr>
        <w:t xml:space="preserve"> of time and the inv</w:t>
      </w:r>
      <w:r>
        <w:rPr>
          <w:rFonts w:ascii="Times New Roman"/>
          <w:sz w:val="24"/>
        </w:rPr>
        <w:t>erse of distance.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A1AA6B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B7ACA45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If 2 people can knit a total of 12 socks per hour, how many socks can five people knit in an </w:t>
      </w:r>
      <w:proofErr w:type="gramStart"/>
      <w:r>
        <w:rPr>
          <w:rFonts w:ascii="Times New Roman"/>
          <w:color w:val="000000"/>
          <w:sz w:val="24"/>
        </w:rPr>
        <w:t>8 hour</w:t>
      </w:r>
      <w:proofErr w:type="gramEnd"/>
      <w:r>
        <w:rPr>
          <w:rFonts w:ascii="Times New Roman"/>
          <w:color w:val="000000"/>
          <w:sz w:val="24"/>
        </w:rPr>
        <w:t xml:space="preserve"> work day?</w:t>
      </w:r>
      <w:r>
        <w:rPr>
          <w:rFonts w:ascii="Times New Roman"/>
          <w:sz w:val="24"/>
        </w:rPr>
        <w:br/>
      </w:r>
    </w:p>
    <w:p w14:paraId="20AE825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200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240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120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36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1CB5C88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1A9C331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One inch is defined as 2.54 </w:t>
      </w:r>
      <w:r>
        <w:rPr>
          <w:rFonts w:ascii="Times New Roman"/>
          <w:sz w:val="24"/>
        </w:rPr>
        <w:t>centimeters. The correct expression for a one-inch length, expressed in meters, is</w:t>
      </w:r>
    </w:p>
    <w:p w14:paraId="78B21D51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A)   2.54 </w:t>
      </w:r>
      <w:r>
        <w:rPr>
          <w:rFonts w:ascii="Times New Roman"/>
          <w:color w:val="000000"/>
          <w:sz w:val="24"/>
        </w:rPr>
        <w:t>×</w:t>
      </w:r>
      <w:r>
        <w:rPr>
          <w:rFonts w:ascii="Times New Roman"/>
          <w:color w:val="000000"/>
          <w:sz w:val="24"/>
        </w:rPr>
        <w:t xml:space="preserve"> </w:t>
      </w:r>
      <w:proofErr w:type="gramStart"/>
      <w:r>
        <w:rPr>
          <w:rFonts w:ascii="Times New Roman"/>
          <w:color w:val="000000"/>
          <w:sz w:val="24"/>
        </w:rPr>
        <w:t xml:space="preserve">10  </w:t>
      </w:r>
      <w:r>
        <w:rPr>
          <w:rFonts w:ascii="Times New Roman"/>
          <w:color w:val="000000"/>
          <w:sz w:val="24"/>
          <w:vertAlign w:val="superscript"/>
        </w:rPr>
        <w:t>2</w:t>
      </w:r>
      <w:proofErr w:type="gramEnd"/>
      <w:r>
        <w:rPr>
          <w:rFonts w:ascii="Times New Roman"/>
          <w:color w:val="000000"/>
          <w:sz w:val="24"/>
        </w:rPr>
        <w:t xml:space="preserve"> meters.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B)   2.54 </w:t>
      </w:r>
      <w:r>
        <w:rPr>
          <w:rFonts w:ascii="Times New Roman"/>
          <w:color w:val="000000"/>
          <w:sz w:val="24"/>
        </w:rPr>
        <w:t>×</w:t>
      </w:r>
      <w:r>
        <w:rPr>
          <w:rFonts w:ascii="Times New Roman"/>
          <w:color w:val="000000"/>
          <w:sz w:val="24"/>
        </w:rPr>
        <w:t xml:space="preserve"> </w:t>
      </w:r>
      <w:proofErr w:type="gramStart"/>
      <w:r>
        <w:rPr>
          <w:rFonts w:ascii="Times New Roman"/>
          <w:color w:val="000000"/>
          <w:sz w:val="24"/>
        </w:rPr>
        <w:t xml:space="preserve">10  </w:t>
      </w:r>
      <w:r>
        <w:rPr>
          <w:rFonts w:ascii="Times New Roman"/>
          <w:color w:val="000000"/>
          <w:sz w:val="24"/>
          <w:vertAlign w:val="superscript"/>
        </w:rPr>
        <w:t>1</w:t>
      </w:r>
      <w:proofErr w:type="gramEnd"/>
      <w:r>
        <w:rPr>
          <w:rFonts w:ascii="Times New Roman"/>
          <w:color w:val="000000"/>
          <w:sz w:val="24"/>
        </w:rPr>
        <w:t xml:space="preserve"> meters.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C)   2.54 </w:t>
      </w:r>
      <w:r>
        <w:rPr>
          <w:rFonts w:ascii="Times New Roman"/>
          <w:color w:val="000000"/>
          <w:sz w:val="24"/>
        </w:rPr>
        <w:t>×</w:t>
      </w:r>
      <w:r>
        <w:rPr>
          <w:rFonts w:ascii="Times New Roman"/>
          <w:color w:val="000000"/>
          <w:sz w:val="24"/>
        </w:rPr>
        <w:t xml:space="preserve"> 10  </w:t>
      </w:r>
      <w:r>
        <w:rPr>
          <w:rFonts w:ascii="Times New Roman"/>
          <w:color w:val="000000"/>
          <w:sz w:val="24"/>
          <w:vertAlign w:val="superscript"/>
        </w:rPr>
        <w:t>-2</w:t>
      </w:r>
      <w:r>
        <w:rPr>
          <w:rFonts w:ascii="Times New Roman"/>
          <w:color w:val="000000"/>
          <w:sz w:val="24"/>
        </w:rPr>
        <w:t xml:space="preserve"> meters.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D)   2.54 </w:t>
      </w:r>
      <w:r>
        <w:rPr>
          <w:rFonts w:ascii="Times New Roman"/>
          <w:color w:val="000000"/>
          <w:sz w:val="24"/>
        </w:rPr>
        <w:t>×</w:t>
      </w:r>
      <w:r>
        <w:rPr>
          <w:rFonts w:ascii="Times New Roman"/>
          <w:color w:val="000000"/>
          <w:sz w:val="24"/>
        </w:rPr>
        <w:t xml:space="preserve"> 10  </w:t>
      </w:r>
      <w:r>
        <w:rPr>
          <w:rFonts w:ascii="Times New Roman"/>
          <w:color w:val="000000"/>
          <w:sz w:val="24"/>
          <w:vertAlign w:val="superscript"/>
        </w:rPr>
        <w:t>-1</w:t>
      </w:r>
      <w:r>
        <w:rPr>
          <w:rFonts w:ascii="Times New Roman"/>
          <w:color w:val="000000"/>
          <w:sz w:val="24"/>
        </w:rPr>
        <w:t xml:space="preserve"> meters.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41BA98E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444939E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It's well known that lightning strik</w:t>
      </w:r>
      <w:r>
        <w:rPr>
          <w:rFonts w:ascii="Times New Roman"/>
          <w:color w:val="000000"/>
          <w:sz w:val="24"/>
        </w:rPr>
        <w:t>es tall objects more frequently than short objects. Which of the following explanations of this phenomenon could be checked for validity?</w:t>
      </w:r>
    </w:p>
    <w:p w14:paraId="25DFBE83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Tall objects always contain more structural steel than short objects.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Tall objects are always poin</w:t>
      </w:r>
      <w:r>
        <w:rPr>
          <w:rFonts w:ascii="Times New Roman"/>
          <w:sz w:val="24"/>
        </w:rPr>
        <w:t>ted at the top.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Short objects do not attract lightning because they do not conduct electricity.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</w:t>
      </w:r>
      <w:proofErr w:type="spellStart"/>
      <w:r>
        <w:rPr>
          <w:rFonts w:ascii="Times New Roman"/>
          <w:sz w:val="24"/>
        </w:rPr>
        <w:t>Allof</w:t>
      </w:r>
      <w:proofErr w:type="spellEnd"/>
      <w:r>
        <w:rPr>
          <w:rFonts w:ascii="Times New Roman"/>
          <w:sz w:val="24"/>
        </w:rPr>
        <w:t xml:space="preserve"> these choices could be checked for validity.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39C5E37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0D7276A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Suppose a theory is used to make a prediction. A measurement is carried out to</w:t>
      </w:r>
      <w:r>
        <w:rPr>
          <w:rFonts w:ascii="Times New Roman"/>
          <w:sz w:val="24"/>
        </w:rPr>
        <w:t xml:space="preserve"> test the prediction. The measurement is found to have a value far larger than the prediction. This means</w:t>
      </w:r>
    </w:p>
    <w:p w14:paraId="090FF9A2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theory must be completely incorrect and must be rejected entirely.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nothing </w:t>
      </w:r>
      <w:proofErr w:type="spellStart"/>
      <w:r>
        <w:rPr>
          <w:rFonts w:ascii="Times New Roman"/>
          <w:sz w:val="24"/>
        </w:rPr>
        <w:t>becausetheories</w:t>
      </w:r>
      <w:proofErr w:type="spellEnd"/>
      <w:r>
        <w:rPr>
          <w:rFonts w:ascii="Times New Roman"/>
          <w:sz w:val="24"/>
        </w:rPr>
        <w:t xml:space="preserve"> are not facts; theories often make </w:t>
      </w:r>
      <w:r>
        <w:rPr>
          <w:rFonts w:ascii="Times New Roman"/>
          <w:sz w:val="24"/>
        </w:rPr>
        <w:t xml:space="preserve">incorrect predictions but are </w:t>
      </w:r>
      <w:proofErr w:type="spellStart"/>
      <w:r>
        <w:rPr>
          <w:rFonts w:ascii="Times New Roman"/>
          <w:sz w:val="24"/>
        </w:rPr>
        <w:t>stillregarded</w:t>
      </w:r>
      <w:proofErr w:type="spellEnd"/>
      <w:r>
        <w:rPr>
          <w:rFonts w:ascii="Times New Roman"/>
          <w:sz w:val="24"/>
        </w:rPr>
        <w:t xml:space="preserve"> as true by scientists.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measurement must be incorrect; theories by definition cannot be incorrect.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the theory </w:t>
      </w:r>
      <w:proofErr w:type="spellStart"/>
      <w:r>
        <w:rPr>
          <w:rFonts w:ascii="Times New Roman"/>
          <w:sz w:val="24"/>
        </w:rPr>
        <w:t>mighthave</w:t>
      </w:r>
      <w:proofErr w:type="spellEnd"/>
      <w:r>
        <w:rPr>
          <w:rFonts w:ascii="Times New Roman"/>
          <w:sz w:val="24"/>
        </w:rPr>
        <w:t xml:space="preserve"> correct elements but must be modified to account for some </w:t>
      </w:r>
      <w:proofErr w:type="spellStart"/>
      <w:r>
        <w:rPr>
          <w:rFonts w:ascii="Times New Roman"/>
          <w:sz w:val="24"/>
        </w:rPr>
        <w:t>unforeseeninfluence</w:t>
      </w:r>
      <w:r>
        <w:rPr>
          <w:rFonts w:ascii="Times New Roman"/>
          <w:sz w:val="24"/>
        </w:rPr>
        <w:t>s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4E87386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4A4B3F2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By expressing relationships between quantities using mathematics, we can</w:t>
      </w:r>
    </w:p>
    <w:p w14:paraId="5D9823B4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describe the relationships more exactly; words cannot possibly describe a relationship.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avoid needing </w:t>
      </w:r>
      <w:proofErr w:type="spellStart"/>
      <w:r>
        <w:rPr>
          <w:rFonts w:ascii="Times New Roman"/>
          <w:sz w:val="24"/>
        </w:rPr>
        <w:t>tobe</w:t>
      </w:r>
      <w:proofErr w:type="spellEnd"/>
      <w:r>
        <w:rPr>
          <w:rFonts w:ascii="Times New Roman"/>
          <w:sz w:val="24"/>
        </w:rPr>
        <w:t xml:space="preserve"> concerned with units.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make </w:t>
      </w:r>
      <w:proofErr w:type="spellStart"/>
      <w:r>
        <w:rPr>
          <w:rFonts w:ascii="Times New Roman"/>
          <w:sz w:val="24"/>
        </w:rPr>
        <w:t>o</w:t>
      </w:r>
      <w:r>
        <w:rPr>
          <w:rFonts w:ascii="Times New Roman"/>
          <w:sz w:val="24"/>
        </w:rPr>
        <w:t>urstatements</w:t>
      </w:r>
      <w:proofErr w:type="spellEnd"/>
      <w:r>
        <w:rPr>
          <w:rFonts w:ascii="Times New Roman"/>
          <w:sz w:val="24"/>
        </w:rPr>
        <w:t xml:space="preserve"> more compact and make manipulations easier.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make understanding our ideas more comfortable for everyone, including nonscientists.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09E939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E911AF0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order to gain a more scientific worldview, the student is encouraged to</w:t>
      </w:r>
    </w:p>
    <w:p w14:paraId="2FC35888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</w:t>
      </w:r>
      <w:r>
        <w:rPr>
          <w:rFonts w:ascii="Times New Roman"/>
          <w:sz w:val="24"/>
        </w:rPr>
        <w:t>perform simple experiments at home.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perform experiments, but only in the laboratory.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refrain from experiments; they are all too complicated.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consult the oldest books available.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4283018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4CA0EFE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not a major sub</w:t>
      </w:r>
      <w:r>
        <w:rPr>
          <w:rFonts w:ascii="Times New Roman"/>
          <w:sz w:val="24"/>
        </w:rPr>
        <w:t>field of physics?</w:t>
      </w:r>
    </w:p>
    <w:p w14:paraId="16ADECEF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electricity and magnetism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thermodynamics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statistics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optics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9674B51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7AC128A1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person claims that he can start fires by using his mental powers. If we start with the hypothesis that his claim is true, we c</w:t>
      </w:r>
      <w:r>
        <w:rPr>
          <w:rFonts w:ascii="Times New Roman"/>
          <w:sz w:val="24"/>
        </w:rPr>
        <w:t>an</w:t>
      </w:r>
    </w:p>
    <w:p w14:paraId="5F40B042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put him in a room with just a newspaper and watch him start a fire.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do nothing; </w:t>
      </w:r>
      <w:proofErr w:type="spellStart"/>
      <w:r>
        <w:rPr>
          <w:rFonts w:ascii="Times New Roman"/>
          <w:sz w:val="24"/>
        </w:rPr>
        <w:t>thisis</w:t>
      </w:r>
      <w:proofErr w:type="spellEnd"/>
      <w:r>
        <w:rPr>
          <w:rFonts w:ascii="Times New Roman"/>
          <w:sz w:val="24"/>
        </w:rPr>
        <w:t xml:space="preserve"> not a testable hypothesis.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make him explain how he starts fires with his mind.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watch a video </w:t>
      </w:r>
      <w:proofErr w:type="spellStart"/>
      <w:r>
        <w:rPr>
          <w:rFonts w:ascii="Times New Roman"/>
          <w:sz w:val="24"/>
        </w:rPr>
        <w:t>ofhim</w:t>
      </w:r>
      <w:proofErr w:type="spellEnd"/>
      <w:r>
        <w:rPr>
          <w:rFonts w:ascii="Times New Roman"/>
          <w:sz w:val="24"/>
        </w:rPr>
        <w:t xml:space="preserve"> starting a fire with his mind.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FB6B2E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EFA73CE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study of rainbows would fall under what subfield of physics?</w:t>
      </w:r>
    </w:p>
    <w:p w14:paraId="5939738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mechanics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thermodynamics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optics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electricity and magnetism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atomic physics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C12367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1C0826B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key distinction between explanations pro</w:t>
      </w:r>
      <w:r>
        <w:rPr>
          <w:rFonts w:ascii="Times New Roman"/>
          <w:sz w:val="24"/>
        </w:rPr>
        <w:t>vided by science and religion is</w:t>
      </w:r>
    </w:p>
    <w:p w14:paraId="41582122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truth.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simplicity.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beauty.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testability.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CFBDC28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539DD53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principal advantage of metric units over English units is that</w:t>
      </w:r>
    </w:p>
    <w:p w14:paraId="67EC771E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metric units </w:t>
      </w:r>
      <w:proofErr w:type="spellStart"/>
      <w:r>
        <w:rPr>
          <w:rFonts w:ascii="Times New Roman"/>
          <w:sz w:val="24"/>
        </w:rPr>
        <w:t>areof</w:t>
      </w:r>
      <w:proofErr w:type="spellEnd"/>
      <w:r>
        <w:rPr>
          <w:rFonts w:ascii="Times New Roman"/>
          <w:sz w:val="24"/>
        </w:rPr>
        <w:t xml:space="preserve"> more convenient size.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</w:t>
      </w:r>
      <w:r>
        <w:rPr>
          <w:rFonts w:ascii="Times New Roman"/>
          <w:sz w:val="24"/>
        </w:rPr>
        <w:t>conversions between metric units are easier.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metric units are more familiar.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there are fewer metric units to remember than English units.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5A29C0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A499CF9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Suppose you are told that the force on a body (F) is given by the product of its mass (</w:t>
      </w:r>
      <w:r>
        <w:rPr>
          <w:rFonts w:ascii="Times New Roman"/>
          <w:sz w:val="24"/>
        </w:rPr>
        <w:t xml:space="preserve">m) and the acceleration of the body (a). Which of the </w:t>
      </w:r>
      <w:proofErr w:type="spellStart"/>
      <w:r>
        <w:rPr>
          <w:rFonts w:ascii="Times New Roman"/>
          <w:sz w:val="24"/>
        </w:rPr>
        <w:t>followingmathematical</w:t>
      </w:r>
      <w:proofErr w:type="spellEnd"/>
      <w:r>
        <w:rPr>
          <w:rFonts w:ascii="Times New Roman"/>
          <w:sz w:val="24"/>
        </w:rPr>
        <w:t xml:space="preserve"> equations is the correct expression of this relationship?</w:t>
      </w:r>
    </w:p>
    <w:p w14:paraId="7517FF34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F = m/a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F = m + 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F = a/m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D)   F = m </w:t>
      </w:r>
      <w:r>
        <w:rPr>
          <w:rFonts w:ascii="Times New Roman"/>
          <w:color w:val="000000"/>
          <w:sz w:val="24"/>
        </w:rPr>
        <w:t>×</w:t>
      </w:r>
      <w:r>
        <w:rPr>
          <w:rFonts w:ascii="Times New Roman"/>
          <w:color w:val="000000"/>
          <w:sz w:val="24"/>
        </w:rPr>
        <w:t xml:space="preserve"> 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E)   F = 1/(m </w:t>
      </w:r>
      <w:r>
        <w:rPr>
          <w:rFonts w:ascii="Times New Roman"/>
          <w:color w:val="000000"/>
          <w:sz w:val="24"/>
        </w:rPr>
        <w:t>×</w:t>
      </w:r>
      <w:r>
        <w:rPr>
          <w:rFonts w:ascii="Times New Roman"/>
          <w:color w:val="000000"/>
          <w:sz w:val="24"/>
        </w:rPr>
        <w:t xml:space="preserve"> a)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4A66CBF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FA6A2CA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At night you ge</w:t>
      </w:r>
      <w:r>
        <w:rPr>
          <w:rFonts w:ascii="Times New Roman"/>
          <w:sz w:val="24"/>
        </w:rPr>
        <w:t>t in your car to drive to the store. The car starts but none of the lights work. Which of the following activities would NOT be considered part of the scientific method?</w:t>
      </w:r>
    </w:p>
    <w:p w14:paraId="66C0238E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Slam the hood down hard.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Check the fuse in the light circuit.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</w:t>
      </w:r>
      <w:r>
        <w:rPr>
          <w:rFonts w:ascii="Times New Roman"/>
          <w:sz w:val="24"/>
        </w:rPr>
        <w:t xml:space="preserve">  Check the wiring from the battery to the lights.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Replace the light bulbs with new bulbs.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420E84F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D7D03DB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scout steps off a distance of 120 steps. If each step is 70 cm, what is the distance in meters?</w:t>
      </w:r>
    </w:p>
    <w:p w14:paraId="3009A46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8.4 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84 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840 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8400 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CF5C874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C1808B1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metric unit most comparable in size to the English inch unit is the</w:t>
      </w:r>
    </w:p>
    <w:p w14:paraId="41126690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micrometer.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millimeter.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centimeter.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meter.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E)   </w:t>
      </w:r>
      <w:proofErr w:type="gramEnd"/>
      <w:r>
        <w:rPr>
          <w:rFonts w:ascii="Times New Roman"/>
          <w:sz w:val="24"/>
        </w:rPr>
        <w:t>kilometer.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9F56A51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6FC949E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Which of the following units is NOT </w:t>
      </w:r>
      <w:r>
        <w:rPr>
          <w:rFonts w:ascii="Times New Roman"/>
          <w:sz w:val="24"/>
        </w:rPr>
        <w:t>appropriate for measuring volume?</w:t>
      </w:r>
    </w:p>
    <w:p w14:paraId="32DE6085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cup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liter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centimeter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pint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milliliter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829901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D8A21B8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If you start with the number 3.0 and move the decimal point one unit to the left, you wind up with 0.30. If you move the decimal</w:t>
      </w:r>
      <w:r>
        <w:rPr>
          <w:rFonts w:ascii="Times New Roman"/>
          <w:sz w:val="24"/>
        </w:rPr>
        <w:t xml:space="preserve"> point a total of five units to the left, the result is the same as that of dividing the original number by</w:t>
      </w:r>
    </w:p>
    <w:p w14:paraId="073C5562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10.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B)   </w:t>
      </w:r>
      <w:proofErr w:type="gramStart"/>
      <w:r>
        <w:rPr>
          <w:rFonts w:ascii="Times New Roman"/>
          <w:color w:val="000000"/>
          <w:sz w:val="24"/>
        </w:rPr>
        <w:t xml:space="preserve">10  </w:t>
      </w:r>
      <w:r>
        <w:rPr>
          <w:rFonts w:ascii="Times New Roman"/>
          <w:color w:val="000000"/>
          <w:sz w:val="24"/>
          <w:vertAlign w:val="superscript"/>
        </w:rPr>
        <w:t>3</w:t>
      </w:r>
      <w:proofErr w:type="gram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C)   10  </w:t>
      </w:r>
      <w:r>
        <w:rPr>
          <w:rFonts w:ascii="Times New Roman"/>
          <w:color w:val="000000"/>
          <w:sz w:val="24"/>
          <w:vertAlign w:val="superscript"/>
        </w:rPr>
        <w:t>4</w:t>
      </w: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D)   10  </w:t>
      </w:r>
      <w:r>
        <w:rPr>
          <w:rFonts w:ascii="Times New Roman"/>
          <w:color w:val="000000"/>
          <w:sz w:val="24"/>
          <w:vertAlign w:val="superscript"/>
        </w:rPr>
        <w:t>5</w:t>
      </w: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0A4334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2650A1E9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The liter is a metric unit of volume. The U.S. customary unit of volume </w:t>
      </w:r>
      <w:r>
        <w:rPr>
          <w:rFonts w:ascii="Times New Roman"/>
          <w:sz w:val="24"/>
        </w:rPr>
        <w:t>most nearly equal to the liter is the</w:t>
      </w:r>
    </w:p>
    <w:p w14:paraId="7E601D11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quart.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cup.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teaspoon.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gallon.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8480292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D977C60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these is not important to the development of scientific explanations?</w:t>
      </w:r>
    </w:p>
    <w:p w14:paraId="078B207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measurement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communication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debate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All of these choices are important.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F69CB9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8B4A046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Two different hypotheses are developed to explain why balls bounce. Experiments using basketballs show each hypothesis works equally well. To decide which one is more likely to be correct, you c</w:t>
      </w:r>
      <w:r>
        <w:rPr>
          <w:rFonts w:ascii="Times New Roman"/>
          <w:sz w:val="24"/>
        </w:rPr>
        <w:t>ould</w:t>
      </w:r>
    </w:p>
    <w:p w14:paraId="6475624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find out which one was developed by the more educated person.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use the one that involved more mathematics.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ask </w:t>
      </w:r>
      <w:proofErr w:type="spellStart"/>
      <w:r>
        <w:rPr>
          <w:rFonts w:ascii="Times New Roman"/>
          <w:sz w:val="24"/>
        </w:rPr>
        <w:t>threephysicists</w:t>
      </w:r>
      <w:proofErr w:type="spellEnd"/>
      <w:r>
        <w:rPr>
          <w:rFonts w:ascii="Times New Roman"/>
          <w:sz w:val="24"/>
        </w:rPr>
        <w:t xml:space="preserve"> and choose the hypothesis that got the most votes.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try an </w:t>
      </w:r>
      <w:proofErr w:type="spellStart"/>
      <w:r>
        <w:rPr>
          <w:rFonts w:ascii="Times New Roman"/>
          <w:sz w:val="24"/>
        </w:rPr>
        <w:t>experimentusing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baseballs.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64887F4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79451AA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When a scientist wants to strengthen a theory, she can make predictions of measurable events. The theory becomes stronger when</w:t>
      </w:r>
    </w:p>
    <w:p w14:paraId="000DBF2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theory is voted upon in a democratic process.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she and </w:t>
      </w:r>
      <w:proofErr w:type="spellStart"/>
      <w:r>
        <w:rPr>
          <w:rFonts w:ascii="Times New Roman"/>
          <w:sz w:val="24"/>
        </w:rPr>
        <w:t>otherscientists</w:t>
      </w:r>
      <w:proofErr w:type="spellEnd"/>
      <w:r>
        <w:rPr>
          <w:rFonts w:ascii="Times New Roman"/>
          <w:sz w:val="24"/>
        </w:rPr>
        <w:t xml:space="preserve"> obser</w:t>
      </w:r>
      <w:r>
        <w:rPr>
          <w:rFonts w:ascii="Times New Roman"/>
          <w:sz w:val="24"/>
        </w:rPr>
        <w:t xml:space="preserve">ve and measure the events, and they find that the events </w:t>
      </w:r>
      <w:proofErr w:type="spellStart"/>
      <w:r>
        <w:rPr>
          <w:rFonts w:ascii="Times New Roman"/>
          <w:sz w:val="24"/>
        </w:rPr>
        <w:t>agreewith</w:t>
      </w:r>
      <w:proofErr w:type="spellEnd"/>
      <w:r>
        <w:rPr>
          <w:rFonts w:ascii="Times New Roman"/>
          <w:sz w:val="24"/>
        </w:rPr>
        <w:t xml:space="preserve"> the prediction.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her </w:t>
      </w:r>
      <w:proofErr w:type="spellStart"/>
      <w:r>
        <w:rPr>
          <w:rFonts w:ascii="Times New Roman"/>
          <w:sz w:val="24"/>
        </w:rPr>
        <w:t>supervisorgives</w:t>
      </w:r>
      <w:proofErr w:type="spellEnd"/>
      <w:r>
        <w:rPr>
          <w:rFonts w:ascii="Times New Roman"/>
          <w:sz w:val="24"/>
        </w:rPr>
        <w:t xml:space="preserve"> the prediction government funding.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measurement process goes against the prediction, thereby proving the theory valid.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A6BE1B6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7BEDE16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order to avoid cooking disasters, a numerical recipe has an advantage over purely verbal directions. That is, verbal directions can become longwinded and put the cook at risk of distraction. On the other hand, a numerical recipe like "two parts water to</w:t>
      </w:r>
      <w:r>
        <w:rPr>
          <w:rFonts w:ascii="Times New Roman"/>
          <w:sz w:val="24"/>
        </w:rPr>
        <w:t xml:space="preserve"> one part rice"</w:t>
      </w:r>
    </w:p>
    <w:p w14:paraId="405AA060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is easily set to music.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is useful for any amount of rice, because it is a ratio.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is also useful in the periodic table of elements.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obeys Newton's three laws of motion.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FC7470F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AFDEF87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When trying to make s</w:t>
      </w:r>
      <w:r>
        <w:rPr>
          <w:rFonts w:ascii="Times New Roman"/>
          <w:sz w:val="24"/>
        </w:rPr>
        <w:t>ense of the universe, it is useful to study everyday physics of things you see in your hometown, even in your own kitchen, because</w:t>
      </w:r>
    </w:p>
    <w:p w14:paraId="0ADAE93C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no one knows </w:t>
      </w:r>
      <w:proofErr w:type="spellStart"/>
      <w:r>
        <w:rPr>
          <w:rFonts w:ascii="Times New Roman"/>
          <w:sz w:val="24"/>
        </w:rPr>
        <w:t>anyof</w:t>
      </w:r>
      <w:proofErr w:type="spellEnd"/>
      <w:r>
        <w:rPr>
          <w:rFonts w:ascii="Times New Roman"/>
          <w:sz w:val="24"/>
        </w:rPr>
        <w:t xml:space="preserve"> the physical principles that govern the universe outside our </w:t>
      </w:r>
      <w:proofErr w:type="spellStart"/>
      <w:proofErr w:type="gramStart"/>
      <w:r>
        <w:rPr>
          <w:rFonts w:ascii="Times New Roman"/>
          <w:sz w:val="24"/>
        </w:rPr>
        <w:t>planet,Earth</w:t>
      </w:r>
      <w:proofErr w:type="spellEnd"/>
      <w:proofErr w:type="gramEnd"/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we expect </w:t>
      </w:r>
      <w:proofErr w:type="spellStart"/>
      <w:r>
        <w:rPr>
          <w:rFonts w:ascii="Times New Roman"/>
          <w:sz w:val="24"/>
        </w:rPr>
        <w:t>t</w:t>
      </w:r>
      <w:r>
        <w:rPr>
          <w:rFonts w:ascii="Times New Roman"/>
          <w:sz w:val="24"/>
        </w:rPr>
        <w:t>hesame</w:t>
      </w:r>
      <w:proofErr w:type="spellEnd"/>
      <w:r>
        <w:rPr>
          <w:rFonts w:ascii="Times New Roman"/>
          <w:sz w:val="24"/>
        </w:rPr>
        <w:t xml:space="preserve"> laws govern physics in your hometown and everywhere else in </w:t>
      </w:r>
      <w:proofErr w:type="spellStart"/>
      <w:r>
        <w:rPr>
          <w:rFonts w:ascii="Times New Roman"/>
          <w:sz w:val="24"/>
        </w:rPr>
        <w:t>theuniverse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only astrology governs the planets.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when you </w:t>
      </w:r>
      <w:proofErr w:type="spellStart"/>
      <w:proofErr w:type="gramStart"/>
      <w:r>
        <w:rPr>
          <w:rFonts w:ascii="Times New Roman"/>
          <w:sz w:val="24"/>
        </w:rPr>
        <w:t>finish,you</w:t>
      </w:r>
      <w:proofErr w:type="spellEnd"/>
      <w:proofErr w:type="gramEnd"/>
      <w:r>
        <w:rPr>
          <w:rFonts w:ascii="Times New Roman"/>
          <w:sz w:val="24"/>
        </w:rPr>
        <w:t xml:space="preserve"> can eat the experiment.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B325873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577E95A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The numerical factor 10   </w:t>
      </w:r>
      <w:r>
        <w:rPr>
          <w:rFonts w:ascii="Times New Roman"/>
          <w:color w:val="000000"/>
          <w:sz w:val="24"/>
          <w:vertAlign w:val="superscript"/>
        </w:rPr>
        <w:t>9</w:t>
      </w:r>
      <w:r>
        <w:rPr>
          <w:rFonts w:ascii="Times New Roman"/>
          <w:color w:val="000000"/>
          <w:sz w:val="24"/>
        </w:rPr>
        <w:t xml:space="preserve"> corresponds to what quantity?</w:t>
      </w:r>
    </w:p>
    <w:p w14:paraId="043FF6A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 million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a billion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 millionth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 trillionth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4E6B0D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11B4D8C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objects can you use to roughly visualize a length of 1 meter?</w:t>
      </w:r>
    </w:p>
    <w:p w14:paraId="4F7AD018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diameter of a human hair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the length of an ant on the side</w:t>
      </w:r>
      <w:r>
        <w:rPr>
          <w:rFonts w:ascii="Times New Roman"/>
          <w:sz w:val="24"/>
        </w:rPr>
        <w:t>walk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length of a 2 liter bottle of soda pop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height of a kitchen counter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length of a football field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58E1990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77771EB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Scientists generally agree that global warming has resulted mostly from an increase in what substance in the</w:t>
      </w:r>
      <w:r>
        <w:rPr>
          <w:rFonts w:ascii="Times New Roman"/>
          <w:sz w:val="24"/>
        </w:rPr>
        <w:t xml:space="preserve"> atmosphere?</w:t>
      </w:r>
    </w:p>
    <w:p w14:paraId="2C5A1E96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nitrogen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carbon monoxide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carbon dioxide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</w:t>
      </w:r>
      <w:proofErr w:type="spellStart"/>
      <w:r>
        <w:rPr>
          <w:rFonts w:ascii="Times New Roman"/>
          <w:sz w:val="24"/>
        </w:rPr>
        <w:t>sulphur</w:t>
      </w:r>
      <w:proofErr w:type="spellEnd"/>
      <w:r>
        <w:rPr>
          <w:rFonts w:ascii="Times New Roman"/>
          <w:sz w:val="24"/>
        </w:rPr>
        <w:t xml:space="preserve"> dioxide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8542EA5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08E34B9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increase in the average atmospheric temperature for the entire planet Earth over the last few centuries can be explained by the</w:t>
      </w:r>
    </w:p>
    <w:p w14:paraId="1A8993AC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greenhouse effect.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increase in size of gaps in the ionosphere.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melting of the polar icecaps.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change in the average salt levels in the oceans.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AF2E7B5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43AFC366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not considered to be a fossil fuel?</w:t>
      </w:r>
    </w:p>
    <w:p w14:paraId="48E8062F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coal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uranium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natural gas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crude oil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84202A8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76CA8BE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Historical measurements of the average surface temperature of the Earth have shown an accelerating pace since</w:t>
      </w:r>
    </w:p>
    <w:p w14:paraId="4E926653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1850.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1900.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1940.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1980.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16C6E2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7CB56AB" w14:textId="77777777" w:rsidR="003C43A2" w:rsidRDefault="0031320C">
      <w:pPr>
        <w:keepNext/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Applications of semiconductor technology include</w:t>
      </w:r>
    </w:p>
    <w:p w14:paraId="6EC898F0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more powerful antibiotics.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photovoltaic cells.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efficient car batteries.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fossil fuel burning electric generators.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0A01F95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9E85C4A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36"/>
        </w:rPr>
        <w:br w:type="page"/>
      </w:r>
      <w:r>
        <w:rPr>
          <w:rFonts w:ascii="Times New Roman"/>
          <w:b/>
          <w:sz w:val="36"/>
        </w:rPr>
        <w:lastRenderedPageBreak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</w:t>
      </w:r>
      <w:r>
        <w:rPr>
          <w:rFonts w:ascii="Times New Roman"/>
          <w:sz w:val="32"/>
        </w:rPr>
        <w:t>r 1</w:t>
      </w:r>
      <w:r>
        <w:rPr>
          <w:rFonts w:ascii="Times New Roman"/>
          <w:sz w:val="32"/>
        </w:rPr>
        <w:br/>
      </w:r>
      <w:r>
        <w:rPr>
          <w:rFonts w:ascii="Times New Roman"/>
          <w:sz w:val="32"/>
        </w:rPr>
        <w:br/>
      </w:r>
    </w:p>
    <w:p w14:paraId="22294F76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1) kilometer</w:t>
      </w:r>
      <w:r>
        <w:rPr>
          <w:rFonts w:ascii="Times New Roman"/>
          <w:sz w:val="32"/>
        </w:rPr>
        <w:br/>
      </w:r>
    </w:p>
    <w:p w14:paraId="25DA2DC5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2) 40</w:t>
      </w:r>
      <w:r>
        <w:rPr>
          <w:rFonts w:ascii="Times New Roman"/>
          <w:sz w:val="32"/>
        </w:rPr>
        <w:br/>
      </w:r>
    </w:p>
    <w:p w14:paraId="3E1AB87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3) mechanics</w:t>
      </w:r>
      <w:r>
        <w:rPr>
          <w:rFonts w:ascii="Times New Roman"/>
          <w:sz w:val="32"/>
        </w:rPr>
        <w:br/>
      </w:r>
    </w:p>
    <w:p w14:paraId="22241F53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4) 9</w:t>
      </w:r>
      <w:r>
        <w:rPr>
          <w:rFonts w:ascii="Times New Roman"/>
          <w:sz w:val="32"/>
        </w:rPr>
        <w:br/>
      </w:r>
    </w:p>
    <w:p w14:paraId="5ED2886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5) hypothesis</w:t>
      </w:r>
      <w:r>
        <w:rPr>
          <w:rFonts w:ascii="Times New Roman"/>
          <w:sz w:val="32"/>
        </w:rPr>
        <w:br/>
      </w:r>
    </w:p>
    <w:p w14:paraId="4DC865D5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6) [1, 3]</w:t>
      </w:r>
      <w:r>
        <w:rPr>
          <w:rFonts w:ascii="Times New Roman"/>
          <w:sz w:val="32"/>
        </w:rPr>
        <w:br/>
      </w:r>
    </w:p>
    <w:p w14:paraId="1BF78AFA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7) C</w:t>
      </w:r>
      <w:r>
        <w:rPr>
          <w:rFonts w:ascii="Times New Roman"/>
          <w:sz w:val="32"/>
        </w:rPr>
        <w:br/>
      </w:r>
    </w:p>
    <w:p w14:paraId="029B5032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8) D</w:t>
      </w:r>
      <w:r>
        <w:rPr>
          <w:rFonts w:ascii="Times New Roman"/>
          <w:sz w:val="32"/>
        </w:rPr>
        <w:br/>
      </w:r>
    </w:p>
    <w:p w14:paraId="1B604A8F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9) C</w:t>
      </w:r>
      <w:r>
        <w:rPr>
          <w:rFonts w:ascii="Times New Roman"/>
          <w:sz w:val="32"/>
        </w:rPr>
        <w:br/>
      </w:r>
    </w:p>
    <w:p w14:paraId="581912D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10) D</w:t>
      </w:r>
      <w:r>
        <w:rPr>
          <w:rFonts w:ascii="Times New Roman"/>
          <w:sz w:val="32"/>
        </w:rPr>
        <w:br/>
      </w:r>
    </w:p>
    <w:p w14:paraId="54F57AA1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11) B</w:t>
      </w:r>
      <w:r>
        <w:rPr>
          <w:rFonts w:ascii="Times New Roman"/>
          <w:sz w:val="32"/>
        </w:rPr>
        <w:br/>
      </w:r>
    </w:p>
    <w:p w14:paraId="686E643A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12) C</w:t>
      </w:r>
      <w:r>
        <w:rPr>
          <w:rFonts w:ascii="Times New Roman"/>
          <w:sz w:val="32"/>
        </w:rPr>
        <w:br/>
      </w:r>
    </w:p>
    <w:p w14:paraId="6E07FAEE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13) D</w:t>
      </w:r>
      <w:r>
        <w:rPr>
          <w:rFonts w:ascii="Times New Roman"/>
          <w:sz w:val="32"/>
        </w:rPr>
        <w:br/>
      </w:r>
    </w:p>
    <w:p w14:paraId="433271F3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14) B</w:t>
      </w:r>
      <w:r>
        <w:rPr>
          <w:rFonts w:ascii="Times New Roman"/>
          <w:sz w:val="32"/>
        </w:rPr>
        <w:br/>
      </w:r>
    </w:p>
    <w:p w14:paraId="014A49E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15) A</w:t>
      </w:r>
      <w:r>
        <w:rPr>
          <w:rFonts w:ascii="Times New Roman"/>
          <w:sz w:val="32"/>
        </w:rPr>
        <w:br/>
      </w:r>
    </w:p>
    <w:p w14:paraId="1A02C9F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16) D</w:t>
      </w:r>
      <w:r>
        <w:rPr>
          <w:rFonts w:ascii="Times New Roman"/>
          <w:sz w:val="32"/>
        </w:rPr>
        <w:br/>
      </w:r>
    </w:p>
    <w:p w14:paraId="780BADEC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17) A</w:t>
      </w:r>
      <w:r>
        <w:rPr>
          <w:rFonts w:ascii="Times New Roman"/>
          <w:sz w:val="32"/>
        </w:rPr>
        <w:br/>
      </w:r>
    </w:p>
    <w:p w14:paraId="731C3938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18) D</w:t>
      </w:r>
      <w:r>
        <w:rPr>
          <w:rFonts w:ascii="Times New Roman"/>
          <w:sz w:val="32"/>
        </w:rPr>
        <w:br/>
      </w:r>
    </w:p>
    <w:p w14:paraId="1CCC12F4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19) A</w:t>
      </w:r>
      <w:r>
        <w:rPr>
          <w:rFonts w:ascii="Times New Roman"/>
          <w:sz w:val="32"/>
        </w:rPr>
        <w:br/>
      </w:r>
    </w:p>
    <w:p w14:paraId="5BFFECFC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20) B</w:t>
      </w:r>
      <w:r>
        <w:rPr>
          <w:rFonts w:ascii="Times New Roman"/>
          <w:sz w:val="32"/>
        </w:rPr>
        <w:br/>
      </w:r>
    </w:p>
    <w:p w14:paraId="0433714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21) B</w:t>
      </w:r>
      <w:r>
        <w:rPr>
          <w:rFonts w:ascii="Times New Roman"/>
          <w:sz w:val="32"/>
        </w:rPr>
        <w:br/>
      </w:r>
    </w:p>
    <w:p w14:paraId="448DF362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22) C</w:t>
      </w:r>
      <w:r>
        <w:rPr>
          <w:rFonts w:ascii="Times New Roman"/>
          <w:sz w:val="32"/>
        </w:rPr>
        <w:br/>
      </w:r>
    </w:p>
    <w:p w14:paraId="14BEC5B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23) D</w:t>
      </w:r>
      <w:r>
        <w:rPr>
          <w:rFonts w:ascii="Times New Roman"/>
          <w:sz w:val="32"/>
        </w:rPr>
        <w:br/>
      </w:r>
    </w:p>
    <w:p w14:paraId="75B44337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24) D</w:t>
      </w:r>
      <w:r>
        <w:rPr>
          <w:rFonts w:ascii="Times New Roman"/>
          <w:sz w:val="32"/>
        </w:rPr>
        <w:br/>
      </w:r>
    </w:p>
    <w:p w14:paraId="1F837C3C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25) C</w:t>
      </w:r>
      <w:r>
        <w:rPr>
          <w:rFonts w:ascii="Times New Roman"/>
          <w:sz w:val="32"/>
        </w:rPr>
        <w:br/>
      </w:r>
    </w:p>
    <w:p w14:paraId="1241C8F7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26) A</w:t>
      </w:r>
      <w:r>
        <w:rPr>
          <w:rFonts w:ascii="Times New Roman"/>
          <w:sz w:val="32"/>
        </w:rPr>
        <w:br/>
      </w:r>
    </w:p>
    <w:p w14:paraId="00C763EE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27) C</w:t>
      </w:r>
      <w:r>
        <w:rPr>
          <w:rFonts w:ascii="Times New Roman"/>
          <w:sz w:val="32"/>
        </w:rPr>
        <w:br/>
      </w:r>
    </w:p>
    <w:p w14:paraId="7C515DC6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28) A</w:t>
      </w:r>
      <w:r>
        <w:rPr>
          <w:rFonts w:ascii="Times New Roman"/>
          <w:sz w:val="32"/>
        </w:rPr>
        <w:br/>
      </w:r>
    </w:p>
    <w:p w14:paraId="58877D9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29) C</w:t>
      </w:r>
      <w:r>
        <w:rPr>
          <w:rFonts w:ascii="Times New Roman"/>
          <w:sz w:val="32"/>
        </w:rPr>
        <w:br/>
      </w:r>
    </w:p>
    <w:p w14:paraId="60EA47F2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30) D</w:t>
      </w:r>
      <w:r>
        <w:rPr>
          <w:rFonts w:ascii="Times New Roman"/>
          <w:sz w:val="32"/>
        </w:rPr>
        <w:br/>
      </w:r>
    </w:p>
    <w:p w14:paraId="16D7084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31) B</w:t>
      </w:r>
      <w:r>
        <w:rPr>
          <w:rFonts w:ascii="Times New Roman"/>
          <w:sz w:val="32"/>
        </w:rPr>
        <w:br/>
      </w:r>
    </w:p>
    <w:p w14:paraId="52662F57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32) D</w:t>
      </w:r>
      <w:r>
        <w:rPr>
          <w:rFonts w:ascii="Times New Roman"/>
          <w:sz w:val="32"/>
        </w:rPr>
        <w:br/>
      </w:r>
    </w:p>
    <w:p w14:paraId="3532ED61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33) A</w:t>
      </w:r>
      <w:r>
        <w:rPr>
          <w:rFonts w:ascii="Times New Roman"/>
          <w:sz w:val="32"/>
        </w:rPr>
        <w:br/>
      </w:r>
    </w:p>
    <w:p w14:paraId="7DC974B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34) B</w:t>
      </w:r>
      <w:r>
        <w:rPr>
          <w:rFonts w:ascii="Times New Roman"/>
          <w:sz w:val="32"/>
        </w:rPr>
        <w:br/>
      </w:r>
    </w:p>
    <w:p w14:paraId="3490299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35) C</w:t>
      </w:r>
      <w:r>
        <w:rPr>
          <w:rFonts w:ascii="Times New Roman"/>
          <w:sz w:val="32"/>
        </w:rPr>
        <w:br/>
      </w:r>
    </w:p>
    <w:p w14:paraId="1999334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36) C</w:t>
      </w:r>
      <w:r>
        <w:rPr>
          <w:rFonts w:ascii="Times New Roman"/>
          <w:sz w:val="32"/>
        </w:rPr>
        <w:br/>
      </w:r>
    </w:p>
    <w:p w14:paraId="2551941F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37) D</w:t>
      </w:r>
      <w:r>
        <w:rPr>
          <w:rFonts w:ascii="Times New Roman"/>
          <w:sz w:val="32"/>
        </w:rPr>
        <w:br/>
      </w:r>
    </w:p>
    <w:p w14:paraId="45AC34D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38) A</w:t>
      </w:r>
      <w:r>
        <w:rPr>
          <w:rFonts w:ascii="Times New Roman"/>
          <w:sz w:val="32"/>
        </w:rPr>
        <w:br/>
      </w:r>
    </w:p>
    <w:p w14:paraId="7A74E6B0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39) D</w:t>
      </w:r>
      <w:r>
        <w:rPr>
          <w:rFonts w:ascii="Times New Roman"/>
          <w:sz w:val="32"/>
        </w:rPr>
        <w:br/>
      </w:r>
    </w:p>
    <w:p w14:paraId="71C2D70F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40) D</w:t>
      </w:r>
      <w:r>
        <w:rPr>
          <w:rFonts w:ascii="Times New Roman"/>
          <w:sz w:val="32"/>
        </w:rPr>
        <w:br/>
      </w:r>
    </w:p>
    <w:p w14:paraId="5AC154A8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41) B</w:t>
      </w:r>
      <w:r>
        <w:rPr>
          <w:rFonts w:ascii="Times New Roman"/>
          <w:sz w:val="32"/>
        </w:rPr>
        <w:br/>
      </w:r>
    </w:p>
    <w:p w14:paraId="45D994C3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42) B</w:t>
      </w:r>
      <w:r>
        <w:rPr>
          <w:rFonts w:ascii="Times New Roman"/>
          <w:sz w:val="32"/>
        </w:rPr>
        <w:br/>
      </w:r>
    </w:p>
    <w:p w14:paraId="472CCD9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43) B</w:t>
      </w:r>
      <w:r>
        <w:rPr>
          <w:rFonts w:ascii="Times New Roman"/>
          <w:sz w:val="32"/>
        </w:rPr>
        <w:br/>
      </w:r>
    </w:p>
    <w:p w14:paraId="1CD8D28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44) B</w:t>
      </w:r>
      <w:r>
        <w:rPr>
          <w:rFonts w:ascii="Times New Roman"/>
          <w:sz w:val="32"/>
        </w:rPr>
        <w:br/>
      </w:r>
    </w:p>
    <w:p w14:paraId="451184B9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45) D</w:t>
      </w:r>
      <w:r>
        <w:rPr>
          <w:rFonts w:ascii="Times New Roman"/>
          <w:sz w:val="32"/>
        </w:rPr>
        <w:br/>
      </w:r>
    </w:p>
    <w:p w14:paraId="4C1D7477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46) C</w:t>
      </w:r>
      <w:r>
        <w:rPr>
          <w:rFonts w:ascii="Times New Roman"/>
          <w:sz w:val="32"/>
        </w:rPr>
        <w:br/>
      </w:r>
    </w:p>
    <w:p w14:paraId="2109C91B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47) A</w:t>
      </w:r>
      <w:r>
        <w:rPr>
          <w:rFonts w:ascii="Times New Roman"/>
          <w:sz w:val="32"/>
        </w:rPr>
        <w:br/>
      </w:r>
    </w:p>
    <w:p w14:paraId="0F74DC6A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48) B</w:t>
      </w:r>
      <w:r>
        <w:rPr>
          <w:rFonts w:ascii="Times New Roman"/>
          <w:sz w:val="32"/>
        </w:rPr>
        <w:br/>
      </w:r>
    </w:p>
    <w:p w14:paraId="11388C8D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49) D</w:t>
      </w:r>
      <w:r>
        <w:rPr>
          <w:rFonts w:ascii="Times New Roman"/>
          <w:sz w:val="32"/>
        </w:rPr>
        <w:br/>
      </w:r>
    </w:p>
    <w:p w14:paraId="4174BFFC" w14:textId="77777777" w:rsidR="003C43A2" w:rsidRDefault="0031320C">
      <w:pPr>
        <w:keepLines/>
        <w:sectPr w:rsidR="003C43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50) B</w:t>
      </w:r>
      <w:r>
        <w:rPr>
          <w:rFonts w:ascii="Times New Roman"/>
          <w:sz w:val="32"/>
        </w:rPr>
        <w:br/>
      </w:r>
    </w:p>
    <w:p w14:paraId="36F5FA51" w14:textId="77777777" w:rsidR="0031320C" w:rsidRDefault="0031320C"/>
    <w:sectPr w:rsidR="0031320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50D2" w14:textId="77777777" w:rsidR="0031320C" w:rsidRDefault="0031320C">
      <w:pPr>
        <w:spacing w:after="0" w:line="240" w:lineRule="auto"/>
      </w:pPr>
      <w:r>
        <w:separator/>
      </w:r>
    </w:p>
  </w:endnote>
  <w:endnote w:type="continuationSeparator" w:id="0">
    <w:p w14:paraId="1776B1B1" w14:textId="77777777" w:rsidR="0031320C" w:rsidRDefault="0031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CE893" w14:textId="77777777" w:rsidR="00DA0599" w:rsidRDefault="00DA0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7C9F" w14:textId="2BEFCB51" w:rsidR="003C43A2" w:rsidRPr="00DA0599" w:rsidRDefault="003C43A2" w:rsidP="00DA05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7494B" w14:textId="77777777" w:rsidR="00DA0599" w:rsidRDefault="00DA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F3A0E" w14:textId="77777777" w:rsidR="0031320C" w:rsidRDefault="0031320C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14:paraId="0BF2F964" w14:textId="77777777" w:rsidR="0031320C" w:rsidRDefault="0031320C"/>
    <w:p w14:paraId="03561DB1" w14:textId="77777777" w:rsidR="0031320C" w:rsidRDefault="0031320C">
      <w:pPr>
        <w:spacing w:after="0" w:line="240" w:lineRule="auto"/>
      </w:pPr>
      <w:r>
        <w:separator/>
      </w:r>
    </w:p>
  </w:footnote>
  <w:footnote w:type="continuationSeparator" w:id="0">
    <w:p w14:paraId="1D343D01" w14:textId="77777777" w:rsidR="0031320C" w:rsidRDefault="0031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84C3" w14:textId="77777777" w:rsidR="00DA0599" w:rsidRDefault="00DA0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F014B" w14:textId="77777777" w:rsidR="00DA0599" w:rsidRDefault="00DA05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C775D" w14:textId="77777777" w:rsidR="00DA0599" w:rsidRDefault="00DA0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C43A2"/>
    <w:rsid w:val="0031320C"/>
    <w:rsid w:val="003C43A2"/>
    <w:rsid w:val="00D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CFD78"/>
  <w15:docId w15:val="{4486D92C-6B2C-4135-8E32-36B2FA7D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A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2102</Words>
  <Characters>11986</Characters>
  <Application>Microsoft Office Word</Application>
  <DocSecurity>0</DocSecurity>
  <Lines>99</Lines>
  <Paragraphs>28</Paragraphs>
  <ScaleCrop>false</ScaleCrop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2021-10-05T03:34:00Z</dcterms:created>
  <dcterms:modified xsi:type="dcterms:W3CDTF">2021-10-05T03:34:00Z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