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5481" w:rsidRDefault="00000000">
      <w:pPr>
        <w:keepNext/>
        <w:keepLines/>
        <w:spacing w:after="0"/>
      </w:pPr>
      <w:r>
        <w:rPr>
          <w:rFonts w:ascii="Times New Roman"/>
          <w:sz w:val="28"/>
        </w:rPr>
        <w:t>Student name:__________</w:t>
      </w:r>
    </w:p>
    <w:p w:rsidR="000D5481" w:rsidRDefault="00000000">
      <w:pPr>
        <w:keepNext/>
        <w:keepLines/>
        <w:spacing w:after="0"/>
      </w:pPr>
      <w:r>
        <w:rPr>
          <w:rFonts w:ascii="Times New Roman"/>
          <w:b/>
          <w:sz w:val="24"/>
        </w:rPr>
        <w:t>TRUE/FALSE - Write 'T' if the statement is true and 'F' if the statement is false.</w:t>
      </w:r>
    </w:p>
    <w:p w:rsidR="000D5481" w:rsidRDefault="00000000">
      <w:pPr>
        <w:keepNext/>
        <w:keepLines/>
        <w:numPr>
          <w:ilvl w:val="0"/>
          <w:numId w:val="1"/>
        </w:numPr>
        <w:spacing w:after="0"/>
      </w:pPr>
      <w:r>
        <w:rPr>
          <w:rFonts w:ascii="Times New Roman"/>
          <w:sz w:val="24"/>
        </w:rPr>
        <w:t>Leadership is increasingly moving from an empowering, participatory model to an autocratic, hierarchical model.</w:t>
      </w:r>
    </w:p>
    <w:p w:rsidR="000D5481" w:rsidRDefault="00000000">
      <w:pPr>
        <w:keepNext/>
        <w:keepLines/>
        <w:numPr>
          <w:ilvl w:val="0"/>
          <w:numId w:val="2"/>
        </w:numPr>
        <w:spacing w:after="0"/>
      </w:pPr>
      <w:r>
        <w:rPr>
          <w:rFonts w:ascii="Times New Roman"/>
          <w:sz w:val="24"/>
        </w:rPr>
        <w:t>true</w:t>
      </w:r>
    </w:p>
    <w:p w:rsidR="000D5481" w:rsidRDefault="00000000">
      <w:pPr>
        <w:keepNext/>
        <w:keepLines/>
        <w:numPr>
          <w:ilvl w:val="0"/>
          <w:numId w:val="2"/>
        </w:numPr>
        <w:spacing w:after="0"/>
      </w:pPr>
      <w:r>
        <w:rPr>
          <w:rFonts w:ascii="Times New Roman"/>
          <w:sz w:val="24"/>
        </w:rPr>
        <w:t>false</w:t>
      </w:r>
    </w:p>
    <w:p w:rsidR="000D5481" w:rsidRDefault="000D5481">
      <w:pPr>
        <w:keepLines/>
        <w:spacing w:after="0"/>
      </w:pPr>
    </w:p>
    <w:p w:rsidR="000D5481" w:rsidRDefault="00000000">
      <w:pPr>
        <w:keepNext/>
        <w:keepLines/>
        <w:numPr>
          <w:ilvl w:val="0"/>
          <w:numId w:val="1"/>
        </w:numPr>
        <w:spacing w:after="0"/>
      </w:pPr>
      <w:r>
        <w:rPr>
          <w:rFonts w:ascii="Times New Roman"/>
          <w:sz w:val="24"/>
        </w:rPr>
        <w:t>When people are asked to define integrity, the word they mention most frequently is honesty.</w:t>
      </w:r>
    </w:p>
    <w:p w:rsidR="000D5481" w:rsidRDefault="00000000">
      <w:pPr>
        <w:keepNext/>
        <w:keepLines/>
        <w:numPr>
          <w:ilvl w:val="0"/>
          <w:numId w:val="2"/>
        </w:numPr>
        <w:spacing w:after="0"/>
      </w:pPr>
      <w:r>
        <w:rPr>
          <w:rFonts w:ascii="Times New Roman"/>
          <w:sz w:val="24"/>
        </w:rPr>
        <w:t>true</w:t>
      </w:r>
    </w:p>
    <w:p w:rsidR="000D5481" w:rsidRDefault="00000000">
      <w:pPr>
        <w:keepNext/>
        <w:keepLines/>
        <w:numPr>
          <w:ilvl w:val="0"/>
          <w:numId w:val="2"/>
        </w:numPr>
        <w:spacing w:after="0"/>
      </w:pPr>
      <w:r>
        <w:rPr>
          <w:rFonts w:ascii="Times New Roman"/>
          <w:sz w:val="24"/>
        </w:rPr>
        <w:t>false</w:t>
      </w:r>
    </w:p>
    <w:p w:rsidR="000D5481" w:rsidRDefault="000D5481">
      <w:pPr>
        <w:keepLines/>
        <w:spacing w:after="0"/>
      </w:pPr>
    </w:p>
    <w:p w:rsidR="000D5481" w:rsidRDefault="00000000">
      <w:pPr>
        <w:keepNext/>
        <w:keepLines/>
        <w:numPr>
          <w:ilvl w:val="0"/>
          <w:numId w:val="1"/>
        </w:numPr>
        <w:spacing w:after="0"/>
      </w:pPr>
      <w:r>
        <w:rPr>
          <w:rFonts w:ascii="Times New Roman"/>
          <w:sz w:val="24"/>
        </w:rPr>
        <w:t>Caring leadership cannot be legislated, and it cannot be an act.</w:t>
      </w:r>
    </w:p>
    <w:p w:rsidR="000D5481" w:rsidRDefault="00000000">
      <w:pPr>
        <w:keepNext/>
        <w:keepLines/>
        <w:numPr>
          <w:ilvl w:val="0"/>
          <w:numId w:val="2"/>
        </w:numPr>
        <w:spacing w:after="0"/>
      </w:pPr>
      <w:r>
        <w:rPr>
          <w:rFonts w:ascii="Times New Roman"/>
          <w:sz w:val="24"/>
        </w:rPr>
        <w:t>true</w:t>
      </w:r>
    </w:p>
    <w:p w:rsidR="000D5481" w:rsidRDefault="00000000">
      <w:pPr>
        <w:keepNext/>
        <w:keepLines/>
        <w:numPr>
          <w:ilvl w:val="0"/>
          <w:numId w:val="2"/>
        </w:numPr>
        <w:spacing w:after="0"/>
      </w:pPr>
      <w:r>
        <w:rPr>
          <w:rFonts w:ascii="Times New Roman"/>
          <w:sz w:val="24"/>
        </w:rPr>
        <w:t>false</w:t>
      </w:r>
    </w:p>
    <w:p w:rsidR="000D5481" w:rsidRDefault="000D5481">
      <w:pPr>
        <w:keepLines/>
        <w:spacing w:after="0"/>
      </w:pPr>
    </w:p>
    <w:p w:rsidR="000D5481" w:rsidRDefault="00000000">
      <w:pPr>
        <w:keepNext/>
        <w:keepLines/>
        <w:numPr>
          <w:ilvl w:val="0"/>
          <w:numId w:val="1"/>
        </w:numPr>
        <w:spacing w:after="0"/>
      </w:pPr>
      <w:r>
        <w:rPr>
          <w:rFonts w:ascii="Times New Roman"/>
          <w:sz w:val="24"/>
        </w:rPr>
        <w:t>Unlike leadership, the primary purpose of management is to foster motivation and creativity.</w:t>
      </w:r>
    </w:p>
    <w:p w:rsidR="000D5481" w:rsidRDefault="00000000">
      <w:pPr>
        <w:keepNext/>
        <w:keepLines/>
        <w:numPr>
          <w:ilvl w:val="0"/>
          <w:numId w:val="2"/>
        </w:numPr>
        <w:spacing w:after="0"/>
      </w:pPr>
      <w:r>
        <w:rPr>
          <w:rFonts w:ascii="Times New Roman"/>
          <w:sz w:val="24"/>
        </w:rPr>
        <w:t>true</w:t>
      </w:r>
    </w:p>
    <w:p w:rsidR="000D5481" w:rsidRDefault="00000000">
      <w:pPr>
        <w:keepNext/>
        <w:keepLines/>
        <w:numPr>
          <w:ilvl w:val="0"/>
          <w:numId w:val="2"/>
        </w:numPr>
        <w:spacing w:after="0"/>
      </w:pPr>
      <w:r>
        <w:rPr>
          <w:rFonts w:ascii="Times New Roman"/>
          <w:sz w:val="24"/>
        </w:rPr>
        <w:t>false</w:t>
      </w:r>
    </w:p>
    <w:p w:rsidR="000D5481" w:rsidRDefault="000D5481">
      <w:pPr>
        <w:keepLines/>
        <w:spacing w:after="0"/>
      </w:pPr>
    </w:p>
    <w:p w:rsidR="000D5481" w:rsidRDefault="00000000">
      <w:pPr>
        <w:keepNext/>
        <w:keepLines/>
        <w:numPr>
          <w:ilvl w:val="0"/>
          <w:numId w:val="1"/>
        </w:numPr>
        <w:spacing w:after="0"/>
      </w:pPr>
      <w:r>
        <w:rPr>
          <w:rFonts w:ascii="Times New Roman"/>
          <w:sz w:val="24"/>
        </w:rPr>
        <w:t>In the context of the key areas of leadership, the empowerment of people involves fostering a high-performance culture through participative leadership and service to others.</w:t>
      </w:r>
    </w:p>
    <w:p w:rsidR="000D5481" w:rsidRDefault="00000000">
      <w:pPr>
        <w:keepNext/>
        <w:keepLines/>
        <w:numPr>
          <w:ilvl w:val="0"/>
          <w:numId w:val="2"/>
        </w:numPr>
        <w:spacing w:after="0"/>
      </w:pPr>
      <w:r>
        <w:rPr>
          <w:rFonts w:ascii="Times New Roman"/>
          <w:sz w:val="24"/>
        </w:rPr>
        <w:t>true</w:t>
      </w:r>
    </w:p>
    <w:p w:rsidR="000D5481" w:rsidRDefault="00000000">
      <w:pPr>
        <w:keepNext/>
        <w:keepLines/>
        <w:numPr>
          <w:ilvl w:val="0"/>
          <w:numId w:val="2"/>
        </w:numPr>
        <w:spacing w:after="0"/>
      </w:pPr>
      <w:r>
        <w:rPr>
          <w:rFonts w:ascii="Times New Roman"/>
          <w:sz w:val="24"/>
        </w:rPr>
        <w:t>false</w:t>
      </w:r>
    </w:p>
    <w:p w:rsidR="000D5481" w:rsidRDefault="000D5481">
      <w:pPr>
        <w:keepLines/>
        <w:spacing w:after="0"/>
      </w:pPr>
    </w:p>
    <w:p w:rsidR="000D5481" w:rsidRDefault="00000000">
      <w:pPr>
        <w:keepNext/>
        <w:keepLines/>
        <w:spacing w:after="0"/>
      </w:pPr>
      <w:r>
        <w:rPr>
          <w:rFonts w:ascii="Times New Roman"/>
          <w:b/>
          <w:sz w:val="24"/>
        </w:rPr>
        <w:t>MULTIPLE CHOICE - Choose the one alternative that best completes the statement or answers the question.</w:t>
      </w:r>
    </w:p>
    <w:p w:rsidR="000D5481" w:rsidRDefault="00000000">
      <w:pPr>
        <w:keepNext/>
        <w:keepLines/>
        <w:numPr>
          <w:ilvl w:val="0"/>
          <w:numId w:val="1"/>
        </w:numPr>
        <w:spacing w:after="0"/>
      </w:pPr>
      <w:r>
        <w:rPr>
          <w:rFonts w:ascii="Times New Roman"/>
          <w:sz w:val="24"/>
        </w:rPr>
        <w:t>The Jack Welch Management Institute reports that:</w:t>
      </w:r>
    </w:p>
    <w:p w:rsidR="000D5481" w:rsidRDefault="00000000">
      <w:pPr>
        <w:keepNext/>
        <w:keepLines/>
        <w:numPr>
          <w:ilvl w:val="1"/>
          <w:numId w:val="1"/>
        </w:numPr>
        <w:spacing w:after="0"/>
      </w:pPr>
      <w:r>
        <w:rPr>
          <w:rFonts w:ascii="Times New Roman"/>
          <w:sz w:val="24"/>
        </w:rPr>
        <w:t>the weakest link in business, industry, and government is the skills of employees.</w:t>
      </w:r>
    </w:p>
    <w:p w:rsidR="000D5481" w:rsidRDefault="00000000">
      <w:pPr>
        <w:keepNext/>
        <w:keepLines/>
        <w:numPr>
          <w:ilvl w:val="1"/>
          <w:numId w:val="1"/>
        </w:numPr>
        <w:spacing w:after="0"/>
      </w:pPr>
      <w:r>
        <w:rPr>
          <w:rFonts w:ascii="Times New Roman"/>
          <w:sz w:val="24"/>
        </w:rPr>
        <w:t>formal education is highly unlikely to develop the most-cited qualities people want in their leaders.</w:t>
      </w:r>
    </w:p>
    <w:p w:rsidR="000D5481" w:rsidRDefault="00000000">
      <w:pPr>
        <w:keepNext/>
        <w:keepLines/>
        <w:numPr>
          <w:ilvl w:val="1"/>
          <w:numId w:val="1"/>
        </w:numPr>
        <w:spacing w:after="0"/>
      </w:pPr>
      <w:r>
        <w:rPr>
          <w:rFonts w:ascii="Times New Roman"/>
          <w:sz w:val="24"/>
        </w:rPr>
        <w:t>importance of good leadership and job performance are mutually exclusive.</w:t>
      </w:r>
    </w:p>
    <w:p w:rsidR="000D5481" w:rsidRDefault="00000000">
      <w:pPr>
        <w:keepNext/>
        <w:keepLines/>
        <w:numPr>
          <w:ilvl w:val="1"/>
          <w:numId w:val="1"/>
        </w:numPr>
        <w:spacing w:after="0"/>
      </w:pPr>
      <w:r>
        <w:rPr>
          <w:rFonts w:ascii="Times New Roman"/>
          <w:sz w:val="24"/>
        </w:rPr>
        <w:t>more than one-half of working adults have suffered under a bad boss at some point in their career.</w:t>
      </w:r>
    </w:p>
    <w:p w:rsidR="000D5481" w:rsidRDefault="000D5481">
      <w:pPr>
        <w:keepLines/>
        <w:spacing w:after="0"/>
      </w:pPr>
    </w:p>
    <w:p w:rsidR="000D5481" w:rsidRDefault="00000000">
      <w:pPr>
        <w:keepNext/>
        <w:keepLines/>
        <w:numPr>
          <w:ilvl w:val="0"/>
          <w:numId w:val="1"/>
        </w:numPr>
        <w:spacing w:after="0"/>
      </w:pPr>
      <w:r>
        <w:rPr>
          <w:rFonts w:ascii="Times New Roman"/>
          <w:sz w:val="24"/>
        </w:rPr>
        <w:lastRenderedPageBreak/>
        <w:t>Which of the following is the weakest link in business, industry, and government today?</w:t>
      </w:r>
    </w:p>
    <w:p w:rsidR="000D5481" w:rsidRDefault="00000000">
      <w:pPr>
        <w:keepNext/>
        <w:keepLines/>
        <w:numPr>
          <w:ilvl w:val="1"/>
          <w:numId w:val="1"/>
        </w:numPr>
        <w:spacing w:after="0"/>
      </w:pPr>
      <w:r>
        <w:rPr>
          <w:rFonts w:ascii="Times New Roman"/>
          <w:sz w:val="24"/>
        </w:rPr>
        <w:t>Technology</w:t>
      </w:r>
    </w:p>
    <w:p w:rsidR="000D5481" w:rsidRDefault="00000000">
      <w:pPr>
        <w:keepNext/>
        <w:keepLines/>
        <w:numPr>
          <w:ilvl w:val="1"/>
          <w:numId w:val="1"/>
        </w:numPr>
        <w:spacing w:after="0"/>
      </w:pPr>
      <w:r>
        <w:rPr>
          <w:rFonts w:ascii="Times New Roman"/>
          <w:sz w:val="24"/>
        </w:rPr>
        <w:t>Tools and equipment</w:t>
      </w:r>
    </w:p>
    <w:p w:rsidR="000D5481" w:rsidRDefault="00000000">
      <w:pPr>
        <w:keepNext/>
        <w:keepLines/>
        <w:numPr>
          <w:ilvl w:val="1"/>
          <w:numId w:val="1"/>
        </w:numPr>
        <w:spacing w:after="0"/>
      </w:pPr>
      <w:r>
        <w:rPr>
          <w:rFonts w:ascii="Times New Roman"/>
          <w:sz w:val="24"/>
        </w:rPr>
        <w:t>Physical plant and facilities</w:t>
      </w:r>
    </w:p>
    <w:p w:rsidR="000D5481" w:rsidRDefault="00000000">
      <w:pPr>
        <w:keepNext/>
        <w:keepLines/>
        <w:numPr>
          <w:ilvl w:val="1"/>
          <w:numId w:val="1"/>
        </w:numPr>
        <w:spacing w:after="0"/>
      </w:pPr>
      <w:r>
        <w:rPr>
          <w:rFonts w:ascii="Times New Roman"/>
          <w:sz w:val="24"/>
        </w:rPr>
        <w:t>Systems and procedures</w:t>
      </w:r>
    </w:p>
    <w:p w:rsidR="000D5481" w:rsidRDefault="00000000">
      <w:pPr>
        <w:keepNext/>
        <w:keepLines/>
        <w:numPr>
          <w:ilvl w:val="1"/>
          <w:numId w:val="1"/>
        </w:numPr>
        <w:spacing w:after="0"/>
      </w:pPr>
      <w:r>
        <w:rPr>
          <w:rFonts w:ascii="Times New Roman"/>
          <w:sz w:val="24"/>
        </w:rPr>
        <w:t>Leadership</w:t>
      </w:r>
    </w:p>
    <w:p w:rsidR="000D5481" w:rsidRDefault="000D5481">
      <w:pPr>
        <w:keepLines/>
        <w:spacing w:after="0"/>
      </w:pPr>
    </w:p>
    <w:p w:rsidR="000D5481" w:rsidRDefault="00000000">
      <w:pPr>
        <w:keepNext/>
        <w:keepLines/>
        <w:numPr>
          <w:ilvl w:val="0"/>
          <w:numId w:val="1"/>
        </w:numPr>
        <w:spacing w:after="0"/>
      </w:pPr>
      <w:r>
        <w:rPr>
          <w:rFonts w:ascii="Times New Roman"/>
          <w:sz w:val="24"/>
        </w:rPr>
        <w:t>Which of the following best describes leadership?</w:t>
      </w:r>
    </w:p>
    <w:p w:rsidR="000D5481" w:rsidRDefault="00000000">
      <w:pPr>
        <w:keepNext/>
        <w:keepLines/>
        <w:numPr>
          <w:ilvl w:val="1"/>
          <w:numId w:val="1"/>
        </w:numPr>
        <w:spacing w:after="0"/>
      </w:pPr>
      <w:r>
        <w:rPr>
          <w:rFonts w:ascii="Times New Roman"/>
          <w:sz w:val="24"/>
        </w:rPr>
        <w:t>Adherence to performance standards</w:t>
      </w:r>
    </w:p>
    <w:p w:rsidR="000D5481" w:rsidRDefault="00000000">
      <w:pPr>
        <w:keepNext/>
        <w:keepLines/>
        <w:numPr>
          <w:ilvl w:val="1"/>
          <w:numId w:val="1"/>
        </w:numPr>
        <w:spacing w:after="0"/>
      </w:pPr>
      <w:r>
        <w:rPr>
          <w:rFonts w:ascii="Times New Roman"/>
          <w:sz w:val="24"/>
        </w:rPr>
        <w:t>Influencing the behaviors of others through ideas and deeds</w:t>
      </w:r>
    </w:p>
    <w:p w:rsidR="000D5481" w:rsidRDefault="00000000">
      <w:pPr>
        <w:keepNext/>
        <w:keepLines/>
        <w:numPr>
          <w:ilvl w:val="1"/>
          <w:numId w:val="1"/>
        </w:numPr>
        <w:spacing w:after="0"/>
      </w:pPr>
      <w:r>
        <w:rPr>
          <w:rFonts w:ascii="Times New Roman"/>
          <w:sz w:val="24"/>
        </w:rPr>
        <w:t>Evaluating a course of action</w:t>
      </w:r>
    </w:p>
    <w:p w:rsidR="000D5481" w:rsidRDefault="00000000">
      <w:pPr>
        <w:keepNext/>
        <w:keepLines/>
        <w:numPr>
          <w:ilvl w:val="1"/>
          <w:numId w:val="1"/>
        </w:numPr>
        <w:spacing w:after="0"/>
      </w:pPr>
      <w:r>
        <w:rPr>
          <w:rFonts w:ascii="Times New Roman"/>
          <w:sz w:val="24"/>
        </w:rPr>
        <w:t>Seeking direction from others</w:t>
      </w:r>
    </w:p>
    <w:p w:rsidR="000D5481" w:rsidRDefault="00000000">
      <w:pPr>
        <w:keepNext/>
        <w:keepLines/>
        <w:numPr>
          <w:ilvl w:val="1"/>
          <w:numId w:val="1"/>
        </w:numPr>
        <w:spacing w:after="0"/>
      </w:pPr>
      <w:r>
        <w:rPr>
          <w:rFonts w:ascii="Times New Roman"/>
          <w:sz w:val="24"/>
        </w:rPr>
        <w:t>Writing and speaking effectively</w:t>
      </w:r>
    </w:p>
    <w:p w:rsidR="000D5481" w:rsidRDefault="000D5481">
      <w:pPr>
        <w:keepLines/>
        <w:spacing w:after="0"/>
      </w:pPr>
    </w:p>
    <w:p w:rsidR="000D5481" w:rsidRDefault="00000000">
      <w:pPr>
        <w:keepNext/>
        <w:keepLines/>
        <w:numPr>
          <w:ilvl w:val="0"/>
          <w:numId w:val="1"/>
        </w:numPr>
        <w:spacing w:after="0"/>
      </w:pPr>
      <w:r>
        <w:rPr>
          <w:rFonts w:ascii="Times New Roman"/>
          <w:sz w:val="24"/>
        </w:rPr>
        <w:t>Satisfactions of leaders include:</w:t>
      </w:r>
    </w:p>
    <w:p w:rsidR="000D5481" w:rsidRDefault="00000000">
      <w:pPr>
        <w:keepNext/>
        <w:keepLines/>
        <w:numPr>
          <w:ilvl w:val="1"/>
          <w:numId w:val="1"/>
        </w:numPr>
        <w:spacing w:after="0"/>
      </w:pPr>
      <w:r>
        <w:rPr>
          <w:rFonts w:ascii="Times New Roman"/>
          <w:sz w:val="24"/>
        </w:rPr>
        <w:t>personal freedom.</w:t>
      </w:r>
    </w:p>
    <w:p w:rsidR="000D5481" w:rsidRDefault="00000000">
      <w:pPr>
        <w:keepNext/>
        <w:keepLines/>
        <w:numPr>
          <w:ilvl w:val="1"/>
          <w:numId w:val="1"/>
        </w:numPr>
        <w:spacing w:after="0"/>
      </w:pPr>
      <w:r>
        <w:rPr>
          <w:rFonts w:ascii="Times New Roman"/>
          <w:sz w:val="24"/>
        </w:rPr>
        <w:t>high income and good health.</w:t>
      </w:r>
    </w:p>
    <w:p w:rsidR="000D5481" w:rsidRDefault="00000000">
      <w:pPr>
        <w:keepNext/>
        <w:keepLines/>
        <w:numPr>
          <w:ilvl w:val="1"/>
          <w:numId w:val="1"/>
        </w:numPr>
        <w:spacing w:after="0"/>
      </w:pPr>
      <w:r>
        <w:rPr>
          <w:rFonts w:ascii="Times New Roman"/>
          <w:sz w:val="24"/>
        </w:rPr>
        <w:t>opportunities for advancement and love and admiration of friends.</w:t>
      </w:r>
    </w:p>
    <w:p w:rsidR="000D5481" w:rsidRDefault="00000000">
      <w:pPr>
        <w:keepNext/>
        <w:keepLines/>
        <w:numPr>
          <w:ilvl w:val="1"/>
          <w:numId w:val="1"/>
        </w:numPr>
        <w:spacing w:after="0"/>
      </w:pPr>
      <w:r>
        <w:rPr>
          <w:rFonts w:ascii="Times New Roman"/>
          <w:sz w:val="24"/>
        </w:rPr>
        <w:t>a chance to help others.</w:t>
      </w:r>
    </w:p>
    <w:p w:rsidR="000D5481" w:rsidRDefault="00000000">
      <w:pPr>
        <w:keepNext/>
        <w:keepLines/>
        <w:numPr>
          <w:ilvl w:val="1"/>
          <w:numId w:val="1"/>
        </w:numPr>
        <w:spacing w:after="0"/>
      </w:pPr>
      <w:r>
        <w:rPr>
          <w:rFonts w:ascii="Times New Roman"/>
          <w:sz w:val="24"/>
        </w:rPr>
        <w:t>opportunities to control resources and aesthetic experiences.</w:t>
      </w:r>
    </w:p>
    <w:p w:rsidR="000D5481" w:rsidRDefault="000D5481">
      <w:pPr>
        <w:keepLines/>
        <w:spacing w:after="0"/>
      </w:pPr>
    </w:p>
    <w:p w:rsidR="000D5481" w:rsidRDefault="00000000">
      <w:pPr>
        <w:keepNext/>
        <w:keepLines/>
        <w:numPr>
          <w:ilvl w:val="0"/>
          <w:numId w:val="1"/>
        </w:numPr>
        <w:spacing w:after="0"/>
      </w:pPr>
      <w:r>
        <w:rPr>
          <w:rFonts w:ascii="Times New Roman"/>
          <w:sz w:val="24"/>
        </w:rPr>
        <w:t>Frustrations of leaders include both:</w:t>
      </w:r>
    </w:p>
    <w:p w:rsidR="000D5481" w:rsidRDefault="00000000">
      <w:pPr>
        <w:keepNext/>
        <w:keepLines/>
        <w:numPr>
          <w:ilvl w:val="1"/>
          <w:numId w:val="1"/>
        </w:numPr>
        <w:spacing w:after="0"/>
      </w:pPr>
      <w:r>
        <w:rPr>
          <w:rFonts w:ascii="Times New Roman"/>
          <w:sz w:val="24"/>
        </w:rPr>
        <w:t>organizational politics and loneliness.</w:t>
      </w:r>
    </w:p>
    <w:p w:rsidR="000D5481" w:rsidRDefault="00000000">
      <w:pPr>
        <w:keepNext/>
        <w:keepLines/>
        <w:numPr>
          <w:ilvl w:val="1"/>
          <w:numId w:val="1"/>
        </w:numPr>
        <w:spacing w:after="0"/>
      </w:pPr>
      <w:r>
        <w:rPr>
          <w:rFonts w:ascii="Times New Roman"/>
          <w:sz w:val="24"/>
        </w:rPr>
        <w:t>insufficient authority and too much power.</w:t>
      </w:r>
    </w:p>
    <w:p w:rsidR="000D5481" w:rsidRDefault="00000000">
      <w:pPr>
        <w:keepNext/>
        <w:keepLines/>
        <w:numPr>
          <w:ilvl w:val="1"/>
          <w:numId w:val="1"/>
        </w:numPr>
        <w:spacing w:after="0"/>
      </w:pPr>
      <w:r>
        <w:rPr>
          <w:rFonts w:ascii="Times New Roman"/>
          <w:sz w:val="24"/>
        </w:rPr>
        <w:t>uncompensated work time and customer interference.</w:t>
      </w:r>
    </w:p>
    <w:p w:rsidR="000D5481" w:rsidRDefault="00000000">
      <w:pPr>
        <w:keepNext/>
        <w:keepLines/>
        <w:numPr>
          <w:ilvl w:val="1"/>
          <w:numId w:val="1"/>
        </w:numPr>
        <w:spacing w:after="0"/>
      </w:pPr>
      <w:r>
        <w:rPr>
          <w:rFonts w:ascii="Times New Roman"/>
          <w:sz w:val="24"/>
        </w:rPr>
        <w:t>loneliness and vendor demands.</w:t>
      </w:r>
    </w:p>
    <w:p w:rsidR="000D5481" w:rsidRDefault="00000000">
      <w:pPr>
        <w:keepNext/>
        <w:keepLines/>
        <w:numPr>
          <w:ilvl w:val="1"/>
          <w:numId w:val="1"/>
        </w:numPr>
        <w:spacing w:after="0"/>
      </w:pPr>
      <w:r>
        <w:rPr>
          <w:rFonts w:ascii="Times New Roman"/>
          <w:sz w:val="24"/>
        </w:rPr>
        <w:t>organizational politics and personal needs.</w:t>
      </w:r>
    </w:p>
    <w:p w:rsidR="000D5481" w:rsidRDefault="000D5481">
      <w:pPr>
        <w:keepLines/>
        <w:spacing w:after="0"/>
      </w:pPr>
    </w:p>
    <w:p w:rsidR="000D5481" w:rsidRDefault="00000000">
      <w:pPr>
        <w:keepNext/>
        <w:keepLines/>
        <w:numPr>
          <w:ilvl w:val="0"/>
          <w:numId w:val="1"/>
        </w:numPr>
        <w:spacing w:after="0"/>
      </w:pPr>
      <w:r>
        <w:rPr>
          <w:rFonts w:ascii="Times New Roman"/>
          <w:sz w:val="24"/>
        </w:rPr>
        <w:t>Which of the following best describes caring leadership?</w:t>
      </w:r>
    </w:p>
    <w:p w:rsidR="000D5481" w:rsidRDefault="00000000">
      <w:pPr>
        <w:keepNext/>
        <w:keepLines/>
        <w:numPr>
          <w:ilvl w:val="1"/>
          <w:numId w:val="1"/>
        </w:numPr>
        <w:spacing w:after="0"/>
      </w:pPr>
      <w:r>
        <w:rPr>
          <w:rFonts w:ascii="Times New Roman"/>
          <w:sz w:val="24"/>
        </w:rPr>
        <w:t>Caring about the task to be done and caring about people</w:t>
      </w:r>
    </w:p>
    <w:p w:rsidR="000D5481" w:rsidRDefault="00000000">
      <w:pPr>
        <w:keepNext/>
        <w:keepLines/>
        <w:numPr>
          <w:ilvl w:val="1"/>
          <w:numId w:val="1"/>
        </w:numPr>
        <w:spacing w:after="0"/>
      </w:pPr>
      <w:r>
        <w:rPr>
          <w:rFonts w:ascii="Times New Roman"/>
          <w:sz w:val="24"/>
        </w:rPr>
        <w:t>Caring about self-advancement and caring about the task to be done</w:t>
      </w:r>
    </w:p>
    <w:p w:rsidR="000D5481" w:rsidRDefault="00000000">
      <w:pPr>
        <w:keepNext/>
        <w:keepLines/>
        <w:numPr>
          <w:ilvl w:val="1"/>
          <w:numId w:val="1"/>
        </w:numPr>
        <w:spacing w:after="0"/>
      </w:pPr>
      <w:r>
        <w:rPr>
          <w:rFonts w:ascii="Times New Roman"/>
          <w:sz w:val="24"/>
        </w:rPr>
        <w:t>Caring about the welfare of others and caring about self-advancement</w:t>
      </w:r>
    </w:p>
    <w:p w:rsidR="000D5481" w:rsidRDefault="00000000">
      <w:pPr>
        <w:keepNext/>
        <w:keepLines/>
        <w:numPr>
          <w:ilvl w:val="1"/>
          <w:numId w:val="1"/>
        </w:numPr>
        <w:spacing w:after="0"/>
      </w:pPr>
      <w:r>
        <w:rPr>
          <w:rFonts w:ascii="Times New Roman"/>
          <w:sz w:val="24"/>
        </w:rPr>
        <w:t>Caring about the task to be done and caring about personal well-being</w:t>
      </w:r>
    </w:p>
    <w:p w:rsidR="000D5481" w:rsidRDefault="00000000">
      <w:pPr>
        <w:keepNext/>
        <w:keepLines/>
        <w:numPr>
          <w:ilvl w:val="1"/>
          <w:numId w:val="1"/>
        </w:numPr>
        <w:spacing w:after="0"/>
      </w:pPr>
      <w:r>
        <w:rPr>
          <w:rFonts w:ascii="Times New Roman"/>
          <w:sz w:val="24"/>
        </w:rPr>
        <w:t>None of the answers is correct.</w:t>
      </w:r>
    </w:p>
    <w:p w:rsidR="000D5481" w:rsidRDefault="000D5481">
      <w:pPr>
        <w:keepLines/>
        <w:spacing w:after="0"/>
      </w:pPr>
    </w:p>
    <w:p w:rsidR="000D5481" w:rsidRDefault="00000000">
      <w:pPr>
        <w:keepNext/>
        <w:keepLines/>
        <w:numPr>
          <w:ilvl w:val="0"/>
          <w:numId w:val="1"/>
        </w:numPr>
        <w:spacing w:after="0"/>
      </w:pPr>
      <w:r>
        <w:rPr>
          <w:rFonts w:ascii="Times New Roman"/>
          <w:sz w:val="24"/>
        </w:rPr>
        <w:t>By their __________, leaders show the way and influence the behavior of others.</w:t>
      </w:r>
    </w:p>
    <w:p w:rsidR="000D5481" w:rsidRDefault="00000000">
      <w:pPr>
        <w:keepNext/>
        <w:keepLines/>
        <w:numPr>
          <w:ilvl w:val="1"/>
          <w:numId w:val="1"/>
        </w:numPr>
        <w:spacing w:after="0"/>
      </w:pPr>
      <w:r>
        <w:rPr>
          <w:rFonts w:ascii="Times New Roman"/>
          <w:sz w:val="24"/>
        </w:rPr>
        <w:t>ideas and deeds</w:t>
      </w:r>
    </w:p>
    <w:p w:rsidR="000D5481" w:rsidRDefault="00000000">
      <w:pPr>
        <w:keepNext/>
        <w:keepLines/>
        <w:numPr>
          <w:ilvl w:val="1"/>
          <w:numId w:val="1"/>
        </w:numPr>
        <w:spacing w:after="0"/>
      </w:pPr>
      <w:r>
        <w:rPr>
          <w:rFonts w:ascii="Times New Roman"/>
          <w:sz w:val="24"/>
        </w:rPr>
        <w:t>humor or study</w:t>
      </w:r>
    </w:p>
    <w:p w:rsidR="000D5481" w:rsidRDefault="00000000">
      <w:pPr>
        <w:keepNext/>
        <w:keepLines/>
        <w:numPr>
          <w:ilvl w:val="1"/>
          <w:numId w:val="1"/>
        </w:numPr>
        <w:spacing w:after="0"/>
      </w:pPr>
      <w:r>
        <w:rPr>
          <w:rFonts w:ascii="Times New Roman"/>
          <w:sz w:val="24"/>
        </w:rPr>
        <w:t>fear and force</w:t>
      </w:r>
    </w:p>
    <w:p w:rsidR="000D5481" w:rsidRDefault="00000000">
      <w:pPr>
        <w:keepNext/>
        <w:keepLines/>
        <w:numPr>
          <w:ilvl w:val="1"/>
          <w:numId w:val="1"/>
        </w:numPr>
        <w:spacing w:after="0"/>
      </w:pPr>
      <w:r>
        <w:rPr>
          <w:rFonts w:ascii="Times New Roman"/>
          <w:sz w:val="24"/>
        </w:rPr>
        <w:t>books or speeches</w:t>
      </w:r>
    </w:p>
    <w:p w:rsidR="000D5481" w:rsidRDefault="000D5481">
      <w:pPr>
        <w:keepLines/>
        <w:spacing w:after="0"/>
      </w:pPr>
    </w:p>
    <w:p w:rsidR="000D5481" w:rsidRDefault="00000000">
      <w:pPr>
        <w:keepNext/>
        <w:keepLines/>
        <w:numPr>
          <w:ilvl w:val="0"/>
          <w:numId w:val="1"/>
        </w:numPr>
        <w:spacing w:after="0"/>
      </w:pPr>
      <w:r>
        <w:rPr>
          <w:rFonts w:ascii="Times New Roman"/>
          <w:sz w:val="24"/>
        </w:rPr>
        <w:lastRenderedPageBreak/>
        <w:t>The poem _________ reminds us that leadership must come from the heart.</w:t>
      </w:r>
    </w:p>
    <w:p w:rsidR="000D5481" w:rsidRDefault="00000000">
      <w:pPr>
        <w:keepNext/>
        <w:keepLines/>
        <w:numPr>
          <w:ilvl w:val="1"/>
          <w:numId w:val="1"/>
        </w:numPr>
        <w:spacing w:after="0"/>
      </w:pPr>
      <w:r>
        <w:rPr>
          <w:rFonts w:ascii="Times New Roman"/>
          <w:sz w:val="24"/>
        </w:rPr>
        <w:t>"The Raven"</w:t>
      </w:r>
    </w:p>
    <w:p w:rsidR="000D5481" w:rsidRDefault="00000000">
      <w:pPr>
        <w:keepNext/>
        <w:keepLines/>
        <w:numPr>
          <w:ilvl w:val="1"/>
          <w:numId w:val="1"/>
        </w:numPr>
        <w:spacing w:after="0"/>
      </w:pPr>
      <w:r>
        <w:rPr>
          <w:rFonts w:ascii="Times New Roman"/>
          <w:sz w:val="24"/>
        </w:rPr>
        <w:t>"Threads"</w:t>
      </w:r>
    </w:p>
    <w:p w:rsidR="000D5481" w:rsidRDefault="00000000">
      <w:pPr>
        <w:keepNext/>
        <w:keepLines/>
        <w:numPr>
          <w:ilvl w:val="1"/>
          <w:numId w:val="1"/>
        </w:numPr>
        <w:spacing w:after="0"/>
      </w:pPr>
      <w:r>
        <w:rPr>
          <w:rFonts w:ascii="Times New Roman"/>
          <w:sz w:val="24"/>
        </w:rPr>
        <w:t>"Needles"</w:t>
      </w:r>
    </w:p>
    <w:p w:rsidR="000D5481" w:rsidRDefault="00000000">
      <w:pPr>
        <w:keepNext/>
        <w:keepLines/>
        <w:numPr>
          <w:ilvl w:val="1"/>
          <w:numId w:val="1"/>
        </w:numPr>
        <w:spacing w:after="0"/>
      </w:pPr>
      <w:r>
        <w:rPr>
          <w:rFonts w:ascii="Times New Roman"/>
          <w:sz w:val="24"/>
        </w:rPr>
        <w:t>"The Road Not Taken"</w:t>
      </w:r>
    </w:p>
    <w:p w:rsidR="000D5481" w:rsidRDefault="000D5481">
      <w:pPr>
        <w:keepLines/>
        <w:spacing w:after="0"/>
      </w:pPr>
    </w:p>
    <w:p w:rsidR="000D5481" w:rsidRDefault="00000000">
      <w:pPr>
        <w:keepNext/>
        <w:keepLines/>
        <w:numPr>
          <w:ilvl w:val="0"/>
          <w:numId w:val="1"/>
        </w:numPr>
        <w:spacing w:after="0"/>
      </w:pPr>
      <w:r>
        <w:rPr>
          <w:rFonts w:ascii="Times New Roman"/>
          <w:sz w:val="24"/>
        </w:rPr>
        <w:t>In the context of the types of leaders, who among the following are teachers?</w:t>
      </w:r>
    </w:p>
    <w:p w:rsidR="000D5481" w:rsidRDefault="00000000">
      <w:pPr>
        <w:keepNext/>
        <w:keepLines/>
        <w:numPr>
          <w:ilvl w:val="1"/>
          <w:numId w:val="1"/>
        </w:numPr>
        <w:spacing w:after="0"/>
      </w:pPr>
      <w:r>
        <w:rPr>
          <w:rFonts w:ascii="Times New Roman"/>
          <w:sz w:val="24"/>
        </w:rPr>
        <w:t>Rumi and Yoritomo</w:t>
      </w:r>
    </w:p>
    <w:p w:rsidR="000D5481" w:rsidRDefault="00000000">
      <w:pPr>
        <w:keepNext/>
        <w:keepLines/>
        <w:numPr>
          <w:ilvl w:val="1"/>
          <w:numId w:val="1"/>
        </w:numPr>
        <w:spacing w:after="0"/>
      </w:pPr>
      <w:r>
        <w:rPr>
          <w:rFonts w:ascii="Times New Roman"/>
          <w:sz w:val="24"/>
        </w:rPr>
        <w:t>Aquinas and Watt</w:t>
      </w:r>
    </w:p>
    <w:p w:rsidR="000D5481" w:rsidRDefault="00000000">
      <w:pPr>
        <w:keepNext/>
        <w:keepLines/>
        <w:numPr>
          <w:ilvl w:val="1"/>
          <w:numId w:val="1"/>
        </w:numPr>
        <w:spacing w:after="0"/>
      </w:pPr>
      <w:r>
        <w:rPr>
          <w:rFonts w:ascii="Times New Roman"/>
          <w:sz w:val="24"/>
        </w:rPr>
        <w:t>Confucius and Plato</w:t>
      </w:r>
    </w:p>
    <w:p w:rsidR="000D5481" w:rsidRDefault="00000000">
      <w:pPr>
        <w:keepNext/>
        <w:keepLines/>
        <w:numPr>
          <w:ilvl w:val="1"/>
          <w:numId w:val="1"/>
        </w:numPr>
        <w:spacing w:after="0"/>
      </w:pPr>
      <w:r>
        <w:rPr>
          <w:rFonts w:ascii="Times New Roman"/>
          <w:sz w:val="24"/>
        </w:rPr>
        <w:t>Hippocrates and Saladin</w:t>
      </w:r>
    </w:p>
    <w:p w:rsidR="000D5481" w:rsidRDefault="00000000">
      <w:pPr>
        <w:keepNext/>
        <w:keepLines/>
        <w:numPr>
          <w:ilvl w:val="1"/>
          <w:numId w:val="1"/>
        </w:numPr>
        <w:spacing w:after="0"/>
      </w:pPr>
      <w:r>
        <w:rPr>
          <w:rFonts w:ascii="Times New Roman"/>
          <w:sz w:val="24"/>
        </w:rPr>
        <w:t>None of the answers is correct.</w:t>
      </w:r>
    </w:p>
    <w:p w:rsidR="000D5481" w:rsidRDefault="000D5481">
      <w:pPr>
        <w:keepLines/>
        <w:spacing w:after="0"/>
      </w:pPr>
    </w:p>
    <w:p w:rsidR="000D5481" w:rsidRDefault="00000000">
      <w:pPr>
        <w:keepNext/>
        <w:keepLines/>
        <w:numPr>
          <w:ilvl w:val="0"/>
          <w:numId w:val="1"/>
        </w:numPr>
        <w:spacing w:after="0"/>
      </w:pPr>
      <w:r>
        <w:rPr>
          <w:rFonts w:ascii="Times New Roman"/>
          <w:sz w:val="24"/>
        </w:rPr>
        <w:t>Unlike today, which of the following conditions most likely had an impact on leadership in earlier times?</w:t>
      </w:r>
    </w:p>
    <w:p w:rsidR="000D5481" w:rsidRDefault="00000000">
      <w:pPr>
        <w:keepNext/>
        <w:keepLines/>
        <w:numPr>
          <w:ilvl w:val="1"/>
          <w:numId w:val="1"/>
        </w:numPr>
        <w:spacing w:after="0"/>
      </w:pPr>
      <w:r>
        <w:rPr>
          <w:rFonts w:ascii="Times New Roman"/>
          <w:sz w:val="24"/>
        </w:rPr>
        <w:t>Mass education was unknown.</w:t>
      </w:r>
    </w:p>
    <w:p w:rsidR="000D5481" w:rsidRDefault="00000000">
      <w:pPr>
        <w:keepNext/>
        <w:keepLines/>
        <w:numPr>
          <w:ilvl w:val="1"/>
          <w:numId w:val="1"/>
        </w:numPr>
        <w:spacing w:after="0"/>
      </w:pPr>
      <w:r>
        <w:rPr>
          <w:rFonts w:ascii="Times New Roman"/>
          <w:sz w:val="24"/>
        </w:rPr>
        <w:t>Powerful positions were in abundance.</w:t>
      </w:r>
    </w:p>
    <w:p w:rsidR="000D5481" w:rsidRDefault="00000000">
      <w:pPr>
        <w:keepNext/>
        <w:keepLines/>
        <w:numPr>
          <w:ilvl w:val="1"/>
          <w:numId w:val="1"/>
        </w:numPr>
        <w:spacing w:after="0"/>
      </w:pPr>
      <w:r>
        <w:rPr>
          <w:rFonts w:ascii="Times New Roman"/>
          <w:sz w:val="24"/>
        </w:rPr>
        <w:t>Self-expression was encouraged.</w:t>
      </w:r>
    </w:p>
    <w:p w:rsidR="000D5481" w:rsidRDefault="00000000">
      <w:pPr>
        <w:keepNext/>
        <w:keepLines/>
        <w:numPr>
          <w:ilvl w:val="1"/>
          <w:numId w:val="1"/>
        </w:numPr>
        <w:spacing w:after="0"/>
      </w:pPr>
      <w:r>
        <w:rPr>
          <w:rFonts w:ascii="Times New Roman"/>
          <w:sz w:val="24"/>
        </w:rPr>
        <w:t>Information was everywhere.</w:t>
      </w:r>
    </w:p>
    <w:p w:rsidR="000D5481" w:rsidRDefault="000D5481">
      <w:pPr>
        <w:keepLines/>
        <w:spacing w:after="0"/>
      </w:pPr>
    </w:p>
    <w:p w:rsidR="000D5481" w:rsidRDefault="00000000">
      <w:pPr>
        <w:keepNext/>
        <w:keepLines/>
        <w:numPr>
          <w:ilvl w:val="0"/>
          <w:numId w:val="1"/>
        </w:numPr>
        <w:spacing w:after="0"/>
      </w:pPr>
      <w:r>
        <w:rPr>
          <w:rFonts w:ascii="Times New Roman"/>
          <w:color w:val="000000"/>
          <w:sz w:val="24"/>
        </w:rPr>
        <w:t>In American society, Rosa Parks's courage helped determine the course of __________.</w:t>
      </w:r>
    </w:p>
    <w:p w:rsidR="000D5481" w:rsidRDefault="00000000">
      <w:pPr>
        <w:keepNext/>
        <w:keepLines/>
        <w:numPr>
          <w:ilvl w:val="1"/>
          <w:numId w:val="1"/>
        </w:numPr>
        <w:spacing w:after="0"/>
      </w:pPr>
      <w:r>
        <w:rPr>
          <w:rFonts w:ascii="Times New Roman"/>
          <w:sz w:val="24"/>
        </w:rPr>
        <w:t>economic theories</w:t>
      </w:r>
    </w:p>
    <w:p w:rsidR="000D5481" w:rsidRDefault="00000000">
      <w:pPr>
        <w:keepNext/>
        <w:keepLines/>
        <w:numPr>
          <w:ilvl w:val="1"/>
          <w:numId w:val="1"/>
        </w:numPr>
        <w:spacing w:after="0"/>
      </w:pPr>
      <w:r>
        <w:rPr>
          <w:rFonts w:ascii="Times New Roman"/>
          <w:sz w:val="24"/>
        </w:rPr>
        <w:t>art appreciation</w:t>
      </w:r>
    </w:p>
    <w:p w:rsidR="000D5481" w:rsidRDefault="00000000">
      <w:pPr>
        <w:keepNext/>
        <w:keepLines/>
        <w:numPr>
          <w:ilvl w:val="1"/>
          <w:numId w:val="1"/>
        </w:numPr>
        <w:spacing w:after="0"/>
      </w:pPr>
      <w:r>
        <w:rPr>
          <w:rFonts w:ascii="Times New Roman"/>
          <w:sz w:val="24"/>
        </w:rPr>
        <w:t>science and technology</w:t>
      </w:r>
    </w:p>
    <w:p w:rsidR="000D5481" w:rsidRDefault="00000000">
      <w:pPr>
        <w:keepNext/>
        <w:keepLines/>
        <w:numPr>
          <w:ilvl w:val="1"/>
          <w:numId w:val="1"/>
        </w:numPr>
        <w:spacing w:after="0"/>
      </w:pPr>
      <w:r>
        <w:rPr>
          <w:rFonts w:ascii="Times New Roman"/>
          <w:sz w:val="24"/>
        </w:rPr>
        <w:t>civil rights</w:t>
      </w:r>
    </w:p>
    <w:p w:rsidR="000D5481" w:rsidRDefault="00000000">
      <w:pPr>
        <w:keepNext/>
        <w:keepLines/>
        <w:numPr>
          <w:ilvl w:val="1"/>
          <w:numId w:val="1"/>
        </w:numPr>
        <w:spacing w:after="0"/>
      </w:pPr>
      <w:r>
        <w:rPr>
          <w:rFonts w:ascii="Times New Roman"/>
          <w:sz w:val="24"/>
        </w:rPr>
        <w:t>religious thoughts</w:t>
      </w:r>
    </w:p>
    <w:p w:rsidR="000D5481" w:rsidRDefault="000D5481">
      <w:pPr>
        <w:keepLines/>
        <w:spacing w:after="0"/>
      </w:pPr>
    </w:p>
    <w:p w:rsidR="000D5481" w:rsidRDefault="00000000">
      <w:pPr>
        <w:keepNext/>
        <w:keepLines/>
        <w:numPr>
          <w:ilvl w:val="0"/>
          <w:numId w:val="1"/>
        </w:numPr>
        <w:spacing w:after="0"/>
      </w:pPr>
      <w:r>
        <w:rPr>
          <w:rFonts w:ascii="Times New Roman"/>
          <w:sz w:val="24"/>
        </w:rPr>
        <w:t>The Scottish philosopher and historian Thomas Carlyle believed that among the undistinguished masses are people of light and learning, individuals superior in power, courage, and understanding. Which of the following views is most likely reflected by Carlyle?</w:t>
      </w:r>
    </w:p>
    <w:p w:rsidR="000D5481" w:rsidRDefault="00000000">
      <w:pPr>
        <w:keepNext/>
        <w:keepLines/>
        <w:numPr>
          <w:ilvl w:val="1"/>
          <w:numId w:val="1"/>
        </w:numPr>
        <w:spacing w:after="0"/>
      </w:pPr>
      <w:r>
        <w:rPr>
          <w:rFonts w:ascii="Times New Roman"/>
          <w:sz w:val="24"/>
        </w:rPr>
        <w:t>The great man theory</w:t>
      </w:r>
    </w:p>
    <w:p w:rsidR="000D5481" w:rsidRDefault="00000000">
      <w:pPr>
        <w:keepNext/>
        <w:keepLines/>
        <w:numPr>
          <w:ilvl w:val="1"/>
          <w:numId w:val="1"/>
        </w:numPr>
        <w:spacing w:after="0"/>
      </w:pPr>
      <w:r>
        <w:rPr>
          <w:rFonts w:ascii="Times New Roman"/>
          <w:sz w:val="24"/>
        </w:rPr>
        <w:t>The heroic theory</w:t>
      </w:r>
    </w:p>
    <w:p w:rsidR="000D5481" w:rsidRDefault="00000000">
      <w:pPr>
        <w:keepNext/>
        <w:keepLines/>
        <w:numPr>
          <w:ilvl w:val="1"/>
          <w:numId w:val="1"/>
        </w:numPr>
        <w:spacing w:after="0"/>
      </w:pPr>
      <w:r>
        <w:rPr>
          <w:rFonts w:ascii="Times New Roman"/>
          <w:sz w:val="24"/>
        </w:rPr>
        <w:t>The dual-process theory</w:t>
      </w:r>
    </w:p>
    <w:p w:rsidR="000D5481" w:rsidRDefault="00000000">
      <w:pPr>
        <w:keepNext/>
        <w:keepLines/>
        <w:numPr>
          <w:ilvl w:val="1"/>
          <w:numId w:val="1"/>
        </w:numPr>
        <w:spacing w:after="0"/>
      </w:pPr>
      <w:r>
        <w:rPr>
          <w:rFonts w:ascii="Times New Roman"/>
          <w:sz w:val="24"/>
        </w:rPr>
        <w:t>The cognitive resources theory (CRT)</w:t>
      </w:r>
    </w:p>
    <w:p w:rsidR="000D5481" w:rsidRDefault="000D5481">
      <w:pPr>
        <w:keepLines/>
        <w:spacing w:after="0"/>
      </w:pPr>
    </w:p>
    <w:p w:rsidR="000D5481" w:rsidRDefault="00000000">
      <w:pPr>
        <w:keepNext/>
        <w:keepLines/>
        <w:numPr>
          <w:ilvl w:val="0"/>
          <w:numId w:val="1"/>
        </w:numPr>
        <w:spacing w:after="0"/>
      </w:pPr>
      <w:r>
        <w:rPr>
          <w:rFonts w:ascii="Times New Roman"/>
          <w:sz w:val="24"/>
        </w:rPr>
        <w:lastRenderedPageBreak/>
        <w:t>Ralph M. Stogdill identifies individual traits that correlate positively with leadership. These include:</w:t>
      </w:r>
    </w:p>
    <w:p w:rsidR="000D5481" w:rsidRDefault="00000000">
      <w:pPr>
        <w:keepNext/>
        <w:keepLines/>
        <w:numPr>
          <w:ilvl w:val="1"/>
          <w:numId w:val="1"/>
        </w:numPr>
        <w:spacing w:after="0"/>
      </w:pPr>
      <w:r>
        <w:rPr>
          <w:rFonts w:ascii="Times New Roman"/>
          <w:sz w:val="24"/>
        </w:rPr>
        <w:t>intelligence, hand strength, size, and birth order.</w:t>
      </w:r>
    </w:p>
    <w:p w:rsidR="000D5481" w:rsidRDefault="00000000">
      <w:pPr>
        <w:keepNext/>
        <w:keepLines/>
        <w:numPr>
          <w:ilvl w:val="1"/>
          <w:numId w:val="1"/>
        </w:numPr>
        <w:spacing w:after="0"/>
      </w:pPr>
      <w:r>
        <w:rPr>
          <w:rFonts w:ascii="Times New Roman"/>
          <w:sz w:val="24"/>
        </w:rPr>
        <w:t>height, gender, age, and experience.</w:t>
      </w:r>
    </w:p>
    <w:p w:rsidR="000D5481" w:rsidRDefault="00000000">
      <w:pPr>
        <w:keepNext/>
        <w:keepLines/>
        <w:numPr>
          <w:ilvl w:val="1"/>
          <w:numId w:val="1"/>
        </w:numPr>
        <w:spacing w:after="0"/>
      </w:pPr>
      <w:r>
        <w:rPr>
          <w:rFonts w:ascii="Times New Roman"/>
          <w:sz w:val="24"/>
        </w:rPr>
        <w:t>education, ability, aggressiveness, and cunningness.</w:t>
      </w:r>
    </w:p>
    <w:p w:rsidR="000D5481" w:rsidRDefault="00000000">
      <w:pPr>
        <w:keepNext/>
        <w:keepLines/>
        <w:numPr>
          <w:ilvl w:val="1"/>
          <w:numId w:val="1"/>
        </w:numPr>
        <w:spacing w:after="0"/>
      </w:pPr>
      <w:r>
        <w:rPr>
          <w:rFonts w:ascii="Times New Roman"/>
          <w:sz w:val="24"/>
        </w:rPr>
        <w:t>responsibility, vigor, venturesomeness, and self-confidence.</w:t>
      </w:r>
    </w:p>
    <w:p w:rsidR="000D5481" w:rsidRDefault="00000000">
      <w:pPr>
        <w:keepNext/>
        <w:keepLines/>
        <w:numPr>
          <w:ilvl w:val="1"/>
          <w:numId w:val="1"/>
        </w:numPr>
        <w:spacing w:after="0"/>
      </w:pPr>
      <w:r>
        <w:rPr>
          <w:rFonts w:ascii="Times New Roman"/>
          <w:sz w:val="24"/>
        </w:rPr>
        <w:t>training, motivation, need-deficiency, and skill.</w:t>
      </w:r>
    </w:p>
    <w:p w:rsidR="000D5481" w:rsidRDefault="000D5481">
      <w:pPr>
        <w:keepLines/>
        <w:spacing w:after="0"/>
      </w:pPr>
    </w:p>
    <w:p w:rsidR="000D5481" w:rsidRDefault="00000000">
      <w:pPr>
        <w:keepNext/>
        <w:keepLines/>
        <w:numPr>
          <w:ilvl w:val="0"/>
          <w:numId w:val="1"/>
        </w:numPr>
        <w:spacing w:after="0"/>
      </w:pPr>
      <w:r>
        <w:rPr>
          <w:rFonts w:ascii="Times New Roman"/>
          <w:sz w:val="24"/>
        </w:rPr>
        <w:t>Who among the following has conducted studies that show the influence of environmental factors and individual qualities in determining leadership effectiveness?</w:t>
      </w:r>
    </w:p>
    <w:p w:rsidR="000D5481" w:rsidRDefault="00000000">
      <w:pPr>
        <w:keepNext/>
        <w:keepLines/>
        <w:numPr>
          <w:ilvl w:val="1"/>
          <w:numId w:val="1"/>
        </w:numPr>
        <w:spacing w:after="0"/>
      </w:pPr>
      <w:r>
        <w:rPr>
          <w:rFonts w:ascii="Times New Roman"/>
          <w:sz w:val="24"/>
        </w:rPr>
        <w:t>Biologist Richard Borowsky</w:t>
      </w:r>
    </w:p>
    <w:p w:rsidR="000D5481" w:rsidRDefault="00000000">
      <w:pPr>
        <w:keepNext/>
        <w:keepLines/>
        <w:numPr>
          <w:ilvl w:val="1"/>
          <w:numId w:val="1"/>
        </w:numPr>
        <w:spacing w:after="0"/>
      </w:pPr>
      <w:r>
        <w:rPr>
          <w:rFonts w:ascii="Times New Roman"/>
          <w:sz w:val="24"/>
        </w:rPr>
        <w:t>Economist Paul Samuelson</w:t>
      </w:r>
    </w:p>
    <w:p w:rsidR="000D5481" w:rsidRDefault="00000000">
      <w:pPr>
        <w:keepNext/>
        <w:keepLines/>
        <w:numPr>
          <w:ilvl w:val="1"/>
          <w:numId w:val="1"/>
        </w:numPr>
        <w:spacing w:after="0"/>
      </w:pPr>
      <w:r>
        <w:rPr>
          <w:rFonts w:ascii="Times New Roman"/>
          <w:sz w:val="24"/>
        </w:rPr>
        <w:t>Psychologist B.F. Skinner</w:t>
      </w:r>
    </w:p>
    <w:p w:rsidR="000D5481" w:rsidRDefault="00000000">
      <w:pPr>
        <w:keepNext/>
        <w:keepLines/>
        <w:numPr>
          <w:ilvl w:val="1"/>
          <w:numId w:val="1"/>
        </w:numPr>
        <w:spacing w:after="0"/>
      </w:pPr>
      <w:r>
        <w:rPr>
          <w:rFonts w:ascii="Times New Roman"/>
          <w:sz w:val="24"/>
        </w:rPr>
        <w:t>Anthropologist Margaret Mead</w:t>
      </w:r>
    </w:p>
    <w:p w:rsidR="000D5481" w:rsidRDefault="00000000">
      <w:pPr>
        <w:keepNext/>
        <w:keepLines/>
        <w:numPr>
          <w:ilvl w:val="1"/>
          <w:numId w:val="1"/>
        </w:numPr>
        <w:spacing w:after="0"/>
      </w:pPr>
      <w:r>
        <w:rPr>
          <w:rFonts w:ascii="Times New Roman"/>
          <w:sz w:val="24"/>
        </w:rPr>
        <w:t>None of the answers is correct.</w:t>
      </w:r>
    </w:p>
    <w:p w:rsidR="000D5481" w:rsidRDefault="000D5481">
      <w:pPr>
        <w:keepLines/>
        <w:spacing w:after="0"/>
      </w:pPr>
    </w:p>
    <w:p w:rsidR="000D5481" w:rsidRDefault="00000000">
      <w:pPr>
        <w:keepNext/>
        <w:keepLines/>
        <w:numPr>
          <w:ilvl w:val="0"/>
          <w:numId w:val="1"/>
        </w:numPr>
        <w:spacing w:after="0"/>
      </w:pPr>
      <w:r>
        <w:rPr>
          <w:rFonts w:ascii="Times New Roman"/>
          <w:sz w:val="24"/>
        </w:rPr>
        <w:t>In American society, the most-cited quality people want in a leader is __________.</w:t>
      </w:r>
    </w:p>
    <w:p w:rsidR="000D5481" w:rsidRDefault="00000000">
      <w:pPr>
        <w:keepNext/>
        <w:keepLines/>
        <w:numPr>
          <w:ilvl w:val="1"/>
          <w:numId w:val="1"/>
        </w:numPr>
        <w:spacing w:after="0"/>
      </w:pPr>
      <w:r>
        <w:rPr>
          <w:rFonts w:ascii="Times New Roman"/>
          <w:sz w:val="24"/>
        </w:rPr>
        <w:t>integrity</w:t>
      </w:r>
    </w:p>
    <w:p w:rsidR="000D5481" w:rsidRDefault="00000000">
      <w:pPr>
        <w:keepNext/>
        <w:keepLines/>
        <w:numPr>
          <w:ilvl w:val="1"/>
          <w:numId w:val="1"/>
        </w:numPr>
        <w:spacing w:after="0"/>
      </w:pPr>
      <w:r>
        <w:rPr>
          <w:rFonts w:ascii="Times New Roman"/>
          <w:sz w:val="24"/>
        </w:rPr>
        <w:t>job knowledge</w:t>
      </w:r>
    </w:p>
    <w:p w:rsidR="000D5481" w:rsidRDefault="00000000">
      <w:pPr>
        <w:keepNext/>
        <w:keepLines/>
        <w:numPr>
          <w:ilvl w:val="1"/>
          <w:numId w:val="1"/>
        </w:numPr>
        <w:spacing w:after="0"/>
      </w:pPr>
      <w:r>
        <w:rPr>
          <w:rFonts w:ascii="Times New Roman"/>
          <w:sz w:val="24"/>
        </w:rPr>
        <w:t>people-building skills</w:t>
      </w:r>
    </w:p>
    <w:p w:rsidR="000D5481" w:rsidRDefault="00000000">
      <w:pPr>
        <w:keepNext/>
        <w:keepLines/>
        <w:numPr>
          <w:ilvl w:val="1"/>
          <w:numId w:val="1"/>
        </w:numPr>
        <w:spacing w:after="0"/>
      </w:pPr>
      <w:r>
        <w:rPr>
          <w:rFonts w:ascii="Times New Roman"/>
          <w:sz w:val="24"/>
        </w:rPr>
        <w:t>extraversion</w:t>
      </w:r>
    </w:p>
    <w:p w:rsidR="000D5481" w:rsidRDefault="000D5481">
      <w:pPr>
        <w:keepLines/>
        <w:spacing w:after="0"/>
      </w:pPr>
    </w:p>
    <w:p w:rsidR="000D5481" w:rsidRDefault="00000000">
      <w:pPr>
        <w:keepNext/>
        <w:keepLines/>
        <w:numPr>
          <w:ilvl w:val="0"/>
          <w:numId w:val="1"/>
        </w:numPr>
        <w:spacing w:after="0"/>
      </w:pPr>
      <w:r>
        <w:rPr>
          <w:rFonts w:ascii="Times New Roman"/>
          <w:sz w:val="24"/>
        </w:rPr>
        <w:t>In American society, which of the following qualities is the third most-cited quality people want in a leader and is the ability to teach, counsel, and otherwise develop others to higher levels of performance?</w:t>
      </w:r>
    </w:p>
    <w:p w:rsidR="000D5481" w:rsidRDefault="00000000">
      <w:pPr>
        <w:keepNext/>
        <w:keepLines/>
        <w:numPr>
          <w:ilvl w:val="1"/>
          <w:numId w:val="1"/>
        </w:numPr>
        <w:spacing w:after="0"/>
      </w:pPr>
      <w:r>
        <w:rPr>
          <w:rFonts w:ascii="Times New Roman"/>
          <w:sz w:val="24"/>
        </w:rPr>
        <w:t>Practical ability</w:t>
      </w:r>
    </w:p>
    <w:p w:rsidR="000D5481" w:rsidRDefault="00000000">
      <w:pPr>
        <w:keepNext/>
        <w:keepLines/>
        <w:numPr>
          <w:ilvl w:val="1"/>
          <w:numId w:val="1"/>
        </w:numPr>
        <w:spacing w:after="0"/>
      </w:pPr>
      <w:r>
        <w:rPr>
          <w:rFonts w:ascii="Times New Roman"/>
          <w:sz w:val="24"/>
        </w:rPr>
        <w:t>Intrapersonal skills</w:t>
      </w:r>
    </w:p>
    <w:p w:rsidR="000D5481" w:rsidRDefault="00000000">
      <w:pPr>
        <w:keepNext/>
        <w:keepLines/>
        <w:numPr>
          <w:ilvl w:val="1"/>
          <w:numId w:val="1"/>
        </w:numPr>
        <w:spacing w:after="0"/>
      </w:pPr>
      <w:r>
        <w:rPr>
          <w:rFonts w:ascii="Times New Roman"/>
          <w:sz w:val="24"/>
        </w:rPr>
        <w:t>People-building skills</w:t>
      </w:r>
    </w:p>
    <w:p w:rsidR="000D5481" w:rsidRDefault="00000000">
      <w:pPr>
        <w:keepNext/>
        <w:keepLines/>
        <w:numPr>
          <w:ilvl w:val="1"/>
          <w:numId w:val="1"/>
        </w:numPr>
        <w:spacing w:after="0"/>
      </w:pPr>
      <w:r>
        <w:rPr>
          <w:rFonts w:ascii="Times New Roman"/>
          <w:sz w:val="24"/>
        </w:rPr>
        <w:t>Abstract visioning</w:t>
      </w:r>
    </w:p>
    <w:p w:rsidR="000D5481" w:rsidRDefault="000D5481">
      <w:pPr>
        <w:keepLines/>
        <w:spacing w:after="0"/>
      </w:pPr>
    </w:p>
    <w:p w:rsidR="000D5481" w:rsidRDefault="00000000">
      <w:pPr>
        <w:keepNext/>
        <w:keepLines/>
        <w:numPr>
          <w:ilvl w:val="0"/>
          <w:numId w:val="1"/>
        </w:numPr>
        <w:spacing w:after="0"/>
      </w:pPr>
      <w:r>
        <w:rPr>
          <w:rFonts w:ascii="Times New Roman"/>
          <w:color w:val="000000"/>
          <w:sz w:val="24"/>
        </w:rPr>
        <w:t>Who, among the following, said "If you don't truly care about people, you should get out of leadership."</w:t>
      </w:r>
    </w:p>
    <w:p w:rsidR="000D5481" w:rsidRDefault="00000000">
      <w:pPr>
        <w:keepNext/>
        <w:keepLines/>
        <w:numPr>
          <w:ilvl w:val="1"/>
          <w:numId w:val="1"/>
        </w:numPr>
        <w:spacing w:after="0"/>
      </w:pPr>
      <w:r>
        <w:rPr>
          <w:rFonts w:ascii="Times New Roman"/>
          <w:sz w:val="24"/>
        </w:rPr>
        <w:t>Theodore Roosevelt</w:t>
      </w:r>
    </w:p>
    <w:p w:rsidR="000D5481" w:rsidRDefault="00000000">
      <w:pPr>
        <w:keepNext/>
        <w:keepLines/>
        <w:numPr>
          <w:ilvl w:val="1"/>
          <w:numId w:val="1"/>
        </w:numPr>
        <w:spacing w:after="0"/>
      </w:pPr>
      <w:r>
        <w:rPr>
          <w:rFonts w:ascii="Times New Roman"/>
          <w:sz w:val="24"/>
        </w:rPr>
        <w:t>James Autry</w:t>
      </w:r>
    </w:p>
    <w:p w:rsidR="000D5481" w:rsidRDefault="00000000">
      <w:pPr>
        <w:keepNext/>
        <w:keepLines/>
        <w:numPr>
          <w:ilvl w:val="1"/>
          <w:numId w:val="1"/>
        </w:numPr>
        <w:spacing w:after="0"/>
      </w:pPr>
      <w:r>
        <w:rPr>
          <w:rFonts w:ascii="Times New Roman"/>
          <w:sz w:val="24"/>
        </w:rPr>
        <w:t>Jan Carlzon</w:t>
      </w:r>
    </w:p>
    <w:p w:rsidR="000D5481" w:rsidRDefault="00000000">
      <w:pPr>
        <w:keepNext/>
        <w:keepLines/>
        <w:numPr>
          <w:ilvl w:val="1"/>
          <w:numId w:val="1"/>
        </w:numPr>
        <w:spacing w:after="0"/>
      </w:pPr>
      <w:r>
        <w:rPr>
          <w:rFonts w:ascii="Times New Roman"/>
          <w:sz w:val="24"/>
        </w:rPr>
        <w:t>Helen Keller</w:t>
      </w:r>
    </w:p>
    <w:p w:rsidR="000D5481" w:rsidRDefault="000D5481">
      <w:pPr>
        <w:keepLines/>
        <w:spacing w:after="0"/>
      </w:pPr>
    </w:p>
    <w:p w:rsidR="000D5481" w:rsidRDefault="00000000">
      <w:pPr>
        <w:keepNext/>
        <w:keepLines/>
        <w:numPr>
          <w:ilvl w:val="0"/>
          <w:numId w:val="1"/>
        </w:numPr>
        <w:spacing w:after="0"/>
      </w:pPr>
      <w:r>
        <w:rPr>
          <w:rFonts w:ascii="Times New Roman"/>
          <w:sz w:val="24"/>
        </w:rPr>
        <w:lastRenderedPageBreak/>
        <w:t>In addition to concern for others, which of the following aspects must be present for caring leadership to occur?</w:t>
      </w:r>
    </w:p>
    <w:p w:rsidR="000D5481" w:rsidRDefault="00000000">
      <w:pPr>
        <w:keepNext/>
        <w:keepLines/>
        <w:numPr>
          <w:ilvl w:val="1"/>
          <w:numId w:val="1"/>
        </w:numPr>
        <w:spacing w:after="0"/>
      </w:pPr>
      <w:r>
        <w:rPr>
          <w:rFonts w:ascii="Times New Roman"/>
          <w:sz w:val="24"/>
        </w:rPr>
        <w:t>Power and prestige</w:t>
      </w:r>
    </w:p>
    <w:p w:rsidR="000D5481" w:rsidRDefault="00000000">
      <w:pPr>
        <w:keepNext/>
        <w:keepLines/>
        <w:numPr>
          <w:ilvl w:val="1"/>
          <w:numId w:val="1"/>
        </w:numPr>
        <w:spacing w:after="0"/>
      </w:pPr>
      <w:r>
        <w:rPr>
          <w:rFonts w:ascii="Times New Roman"/>
          <w:sz w:val="24"/>
        </w:rPr>
        <w:t>Commitment to a task</w:t>
      </w:r>
    </w:p>
    <w:p w:rsidR="000D5481" w:rsidRDefault="00000000">
      <w:pPr>
        <w:keepNext/>
        <w:keepLines/>
        <w:numPr>
          <w:ilvl w:val="1"/>
          <w:numId w:val="1"/>
        </w:numPr>
        <w:spacing w:after="0"/>
      </w:pPr>
      <w:r>
        <w:rPr>
          <w:rFonts w:ascii="Times New Roman"/>
          <w:sz w:val="24"/>
        </w:rPr>
        <w:t>Uncompensated work time</w:t>
      </w:r>
    </w:p>
    <w:p w:rsidR="000D5481" w:rsidRDefault="00000000">
      <w:pPr>
        <w:keepNext/>
        <w:keepLines/>
        <w:numPr>
          <w:ilvl w:val="1"/>
          <w:numId w:val="1"/>
        </w:numPr>
        <w:spacing w:after="0"/>
      </w:pPr>
      <w:r>
        <w:rPr>
          <w:rFonts w:ascii="Times New Roman"/>
          <w:sz w:val="24"/>
        </w:rPr>
        <w:t>Order and control</w:t>
      </w:r>
    </w:p>
    <w:p w:rsidR="000D5481" w:rsidRDefault="000D5481">
      <w:pPr>
        <w:keepLines/>
        <w:spacing w:after="0"/>
      </w:pPr>
    </w:p>
    <w:p w:rsidR="000D5481" w:rsidRDefault="00000000">
      <w:pPr>
        <w:keepNext/>
        <w:keepLines/>
        <w:numPr>
          <w:ilvl w:val="0"/>
          <w:numId w:val="1"/>
        </w:numPr>
        <w:spacing w:after="0"/>
      </w:pPr>
      <w:r>
        <w:rPr>
          <w:rFonts w:ascii="Times New Roman"/>
          <w:sz w:val="24"/>
        </w:rPr>
        <w:t>Which of the following is captured by James Autry, former CEO of the Meredith Corporation, in his poem entitled "Threads"?</w:t>
      </w:r>
    </w:p>
    <w:p w:rsidR="000D5481" w:rsidRDefault="00000000">
      <w:pPr>
        <w:keepNext/>
        <w:keepLines/>
        <w:numPr>
          <w:ilvl w:val="1"/>
          <w:numId w:val="1"/>
        </w:numPr>
        <w:spacing w:after="0"/>
      </w:pPr>
      <w:r>
        <w:rPr>
          <w:rFonts w:ascii="Times New Roman"/>
          <w:sz w:val="24"/>
        </w:rPr>
        <w:t>The art of sewing the threads of a business together</w:t>
      </w:r>
    </w:p>
    <w:p w:rsidR="000D5481" w:rsidRDefault="00000000">
      <w:pPr>
        <w:keepNext/>
        <w:keepLines/>
        <w:numPr>
          <w:ilvl w:val="1"/>
          <w:numId w:val="1"/>
        </w:numPr>
        <w:spacing w:after="0"/>
      </w:pPr>
      <w:r>
        <w:rPr>
          <w:rFonts w:ascii="Times New Roman"/>
          <w:sz w:val="24"/>
        </w:rPr>
        <w:t>The spirit of a caring leader</w:t>
      </w:r>
    </w:p>
    <w:p w:rsidR="000D5481" w:rsidRDefault="00000000">
      <w:pPr>
        <w:keepNext/>
        <w:keepLines/>
        <w:numPr>
          <w:ilvl w:val="1"/>
          <w:numId w:val="1"/>
        </w:numPr>
        <w:spacing w:after="0"/>
      </w:pPr>
      <w:r>
        <w:rPr>
          <w:rFonts w:ascii="Times New Roman"/>
          <w:sz w:val="24"/>
        </w:rPr>
        <w:t>The message that one needs to thread personal life into work life for great success</w:t>
      </w:r>
    </w:p>
    <w:p w:rsidR="000D5481" w:rsidRDefault="00000000">
      <w:pPr>
        <w:keepNext/>
        <w:keepLines/>
        <w:numPr>
          <w:ilvl w:val="1"/>
          <w:numId w:val="1"/>
        </w:numPr>
        <w:spacing w:after="0"/>
      </w:pPr>
      <w:r>
        <w:rPr>
          <w:rFonts w:ascii="Times New Roman"/>
          <w:sz w:val="24"/>
        </w:rPr>
        <w:t>The message, "As you sow, so you reap"</w:t>
      </w:r>
    </w:p>
    <w:p w:rsidR="000D5481" w:rsidRDefault="00000000">
      <w:pPr>
        <w:keepNext/>
        <w:keepLines/>
        <w:numPr>
          <w:ilvl w:val="1"/>
          <w:numId w:val="1"/>
        </w:numPr>
        <w:spacing w:after="0"/>
      </w:pPr>
      <w:r>
        <w:rPr>
          <w:rFonts w:ascii="Times New Roman"/>
          <w:sz w:val="24"/>
        </w:rPr>
        <w:t>None of the answers is correct.</w:t>
      </w:r>
    </w:p>
    <w:p w:rsidR="000D5481" w:rsidRDefault="000D5481">
      <w:pPr>
        <w:keepLines/>
        <w:spacing w:after="0"/>
      </w:pPr>
    </w:p>
    <w:p w:rsidR="000D5481" w:rsidRDefault="00000000">
      <w:pPr>
        <w:keepNext/>
        <w:keepLines/>
        <w:numPr>
          <w:ilvl w:val="0"/>
          <w:numId w:val="1"/>
        </w:numPr>
        <w:spacing w:after="0"/>
      </w:pPr>
      <w:r>
        <w:rPr>
          <w:rFonts w:ascii="Times New Roman"/>
          <w:sz w:val="24"/>
        </w:rPr>
        <w:t>The three types of leaders are:</w:t>
      </w:r>
    </w:p>
    <w:p w:rsidR="000D5481" w:rsidRDefault="00000000">
      <w:pPr>
        <w:keepNext/>
        <w:keepLines/>
        <w:numPr>
          <w:ilvl w:val="1"/>
          <w:numId w:val="1"/>
        </w:numPr>
        <w:spacing w:after="0"/>
      </w:pPr>
      <w:r>
        <w:rPr>
          <w:rFonts w:ascii="Times New Roman"/>
          <w:sz w:val="24"/>
        </w:rPr>
        <w:t>heroes, rulers, and teachers.</w:t>
      </w:r>
    </w:p>
    <w:p w:rsidR="000D5481" w:rsidRDefault="00000000">
      <w:pPr>
        <w:keepNext/>
        <w:keepLines/>
        <w:numPr>
          <w:ilvl w:val="1"/>
          <w:numId w:val="1"/>
        </w:numPr>
        <w:spacing w:after="0"/>
      </w:pPr>
      <w:r>
        <w:rPr>
          <w:rFonts w:ascii="Times New Roman"/>
          <w:sz w:val="24"/>
        </w:rPr>
        <w:t>democrats, republics, and capitalists.</w:t>
      </w:r>
    </w:p>
    <w:p w:rsidR="000D5481" w:rsidRDefault="00000000">
      <w:pPr>
        <w:keepNext/>
        <w:keepLines/>
        <w:numPr>
          <w:ilvl w:val="1"/>
          <w:numId w:val="1"/>
        </w:numPr>
        <w:spacing w:after="0"/>
      </w:pPr>
      <w:r>
        <w:rPr>
          <w:rFonts w:ascii="Times New Roman"/>
          <w:sz w:val="24"/>
        </w:rPr>
        <w:t>progressives, traditionalists, and moderates.</w:t>
      </w:r>
    </w:p>
    <w:p w:rsidR="000D5481" w:rsidRDefault="000D5481">
      <w:pPr>
        <w:keepLines/>
        <w:spacing w:after="0"/>
      </w:pPr>
    </w:p>
    <w:p w:rsidR="000D5481" w:rsidRDefault="00000000">
      <w:pPr>
        <w:keepNext/>
        <w:keepLines/>
        <w:numPr>
          <w:ilvl w:val="0"/>
          <w:numId w:val="1"/>
        </w:numPr>
        <w:spacing w:after="0"/>
      </w:pPr>
      <w:r>
        <w:rPr>
          <w:rFonts w:ascii="Times New Roman"/>
          <w:sz w:val="24"/>
        </w:rPr>
        <w:t>In the context of the types of leaders, teachers:</w:t>
      </w:r>
    </w:p>
    <w:p w:rsidR="000D5481" w:rsidRDefault="00000000">
      <w:pPr>
        <w:keepNext/>
        <w:keepLines/>
        <w:numPr>
          <w:ilvl w:val="1"/>
          <w:numId w:val="1"/>
        </w:numPr>
        <w:spacing w:after="0"/>
      </w:pPr>
      <w:r>
        <w:rPr>
          <w:rFonts w:ascii="Times New Roman"/>
          <w:sz w:val="24"/>
        </w:rPr>
        <w:t>lead through personal accomplishments that require bravery, skill, and determination.</w:t>
      </w:r>
    </w:p>
    <w:p w:rsidR="000D5481" w:rsidRDefault="00000000">
      <w:pPr>
        <w:keepNext/>
        <w:keepLines/>
        <w:numPr>
          <w:ilvl w:val="1"/>
          <w:numId w:val="1"/>
        </w:numPr>
        <w:spacing w:after="0"/>
      </w:pPr>
      <w:r>
        <w:rPr>
          <w:rFonts w:ascii="Times New Roman"/>
          <w:sz w:val="24"/>
        </w:rPr>
        <w:t>guide others to make decisions.</w:t>
      </w:r>
    </w:p>
    <w:p w:rsidR="000D5481" w:rsidRDefault="00000000">
      <w:pPr>
        <w:keepNext/>
        <w:keepLines/>
        <w:numPr>
          <w:ilvl w:val="1"/>
          <w:numId w:val="1"/>
        </w:numPr>
        <w:spacing w:after="0"/>
      </w:pPr>
      <w:r>
        <w:rPr>
          <w:rFonts w:ascii="Times New Roman"/>
          <w:sz w:val="24"/>
        </w:rPr>
        <w:t>are rule breakers and value creators.</w:t>
      </w:r>
    </w:p>
    <w:p w:rsidR="000D5481" w:rsidRDefault="00000000">
      <w:pPr>
        <w:keepNext/>
        <w:keepLines/>
        <w:numPr>
          <w:ilvl w:val="1"/>
          <w:numId w:val="1"/>
        </w:numPr>
        <w:spacing w:after="0"/>
      </w:pPr>
      <w:r>
        <w:rPr>
          <w:rFonts w:ascii="Times New Roman"/>
          <w:sz w:val="24"/>
        </w:rPr>
        <w:t>lead through power and enforcement.</w:t>
      </w:r>
    </w:p>
    <w:p w:rsidR="000D5481" w:rsidRDefault="000D5481">
      <w:pPr>
        <w:keepLines/>
        <w:spacing w:after="0"/>
      </w:pPr>
    </w:p>
    <w:p w:rsidR="000D5481" w:rsidRDefault="00000000">
      <w:pPr>
        <w:keepNext/>
        <w:keepLines/>
        <w:numPr>
          <w:ilvl w:val="0"/>
          <w:numId w:val="1"/>
        </w:numPr>
        <w:spacing w:after="0"/>
      </w:pPr>
      <w:r>
        <w:rPr>
          <w:rFonts w:ascii="Times New Roman"/>
          <w:sz w:val="24"/>
        </w:rPr>
        <w:t>In the context of the types of leaders, which of the following most likely characterizes heroes?</w:t>
      </w:r>
    </w:p>
    <w:p w:rsidR="000D5481" w:rsidRDefault="00000000">
      <w:pPr>
        <w:keepNext/>
        <w:keepLines/>
        <w:numPr>
          <w:ilvl w:val="1"/>
          <w:numId w:val="1"/>
        </w:numPr>
        <w:spacing w:after="0"/>
      </w:pPr>
      <w:r>
        <w:rPr>
          <w:rFonts w:ascii="Times New Roman"/>
          <w:sz w:val="24"/>
        </w:rPr>
        <w:t>They govern by determining policy and making decisions.</w:t>
      </w:r>
    </w:p>
    <w:p w:rsidR="000D5481" w:rsidRDefault="00000000">
      <w:pPr>
        <w:keepNext/>
        <w:keepLines/>
        <w:numPr>
          <w:ilvl w:val="1"/>
          <w:numId w:val="1"/>
        </w:numPr>
        <w:spacing w:after="0"/>
      </w:pPr>
      <w:r>
        <w:rPr>
          <w:rFonts w:ascii="Times New Roman"/>
          <w:sz w:val="24"/>
        </w:rPr>
        <w:t>They are mentors who lead through insight, modeling, and the encouragement of others.</w:t>
      </w:r>
    </w:p>
    <w:p w:rsidR="000D5481" w:rsidRDefault="00000000">
      <w:pPr>
        <w:keepNext/>
        <w:keepLines/>
        <w:numPr>
          <w:ilvl w:val="1"/>
          <w:numId w:val="1"/>
        </w:numPr>
        <w:spacing w:after="0"/>
      </w:pPr>
      <w:r>
        <w:rPr>
          <w:rFonts w:ascii="Times New Roman"/>
          <w:sz w:val="24"/>
        </w:rPr>
        <w:t>They lead through power and enforcement.</w:t>
      </w:r>
    </w:p>
    <w:p w:rsidR="000D5481" w:rsidRDefault="00000000">
      <w:pPr>
        <w:keepNext/>
        <w:keepLines/>
        <w:numPr>
          <w:ilvl w:val="1"/>
          <w:numId w:val="1"/>
        </w:numPr>
        <w:spacing w:after="0"/>
      </w:pPr>
      <w:r>
        <w:rPr>
          <w:rFonts w:ascii="Times New Roman"/>
          <w:sz w:val="24"/>
        </w:rPr>
        <w:t>They are responsible for great causes and noble works.</w:t>
      </w:r>
    </w:p>
    <w:p w:rsidR="000D5481" w:rsidRDefault="000D5481">
      <w:pPr>
        <w:keepLines/>
        <w:spacing w:after="0"/>
      </w:pPr>
    </w:p>
    <w:p w:rsidR="000D5481" w:rsidRDefault="00000000">
      <w:pPr>
        <w:keepNext/>
        <w:keepLines/>
        <w:numPr>
          <w:ilvl w:val="0"/>
          <w:numId w:val="1"/>
        </w:numPr>
        <w:spacing w:after="0"/>
      </w:pPr>
      <w:r>
        <w:rPr>
          <w:rFonts w:ascii="Times New Roman"/>
          <w:sz w:val="24"/>
        </w:rPr>
        <w:t>In the context of the types of leaders, who among the following are rulers?</w:t>
      </w:r>
    </w:p>
    <w:p w:rsidR="000D5481" w:rsidRDefault="00000000">
      <w:pPr>
        <w:keepNext/>
        <w:keepLines/>
        <w:numPr>
          <w:ilvl w:val="1"/>
          <w:numId w:val="1"/>
        </w:numPr>
        <w:spacing w:after="0"/>
      </w:pPr>
      <w:r>
        <w:rPr>
          <w:rFonts w:ascii="Times New Roman"/>
          <w:sz w:val="24"/>
        </w:rPr>
        <w:t>Buddha, Marx, and Aristotle</w:t>
      </w:r>
    </w:p>
    <w:p w:rsidR="000D5481" w:rsidRDefault="00000000">
      <w:pPr>
        <w:keepNext/>
        <w:keepLines/>
        <w:numPr>
          <w:ilvl w:val="1"/>
          <w:numId w:val="1"/>
        </w:numPr>
        <w:spacing w:after="0"/>
      </w:pPr>
      <w:r>
        <w:rPr>
          <w:rFonts w:ascii="Times New Roman"/>
          <w:sz w:val="24"/>
        </w:rPr>
        <w:t>Newton, Michelangelo, and Edison</w:t>
      </w:r>
    </w:p>
    <w:p w:rsidR="000D5481" w:rsidRDefault="00000000">
      <w:pPr>
        <w:keepNext/>
        <w:keepLines/>
        <w:numPr>
          <w:ilvl w:val="1"/>
          <w:numId w:val="1"/>
        </w:numPr>
        <w:spacing w:after="0"/>
      </w:pPr>
      <w:r>
        <w:rPr>
          <w:rFonts w:ascii="Times New Roman"/>
          <w:sz w:val="24"/>
        </w:rPr>
        <w:t>Elizabeth I, Napoleon, and Washington</w:t>
      </w:r>
    </w:p>
    <w:p w:rsidR="000D5481" w:rsidRDefault="000D5481">
      <w:pPr>
        <w:keepLines/>
        <w:spacing w:after="0"/>
      </w:pPr>
    </w:p>
    <w:p w:rsidR="000D5481" w:rsidRDefault="00000000">
      <w:pPr>
        <w:keepNext/>
        <w:keepLines/>
        <w:numPr>
          <w:ilvl w:val="0"/>
          <w:numId w:val="1"/>
        </w:numPr>
        <w:spacing w:after="0"/>
      </w:pPr>
      <w:r>
        <w:rPr>
          <w:rFonts w:ascii="Times New Roman"/>
          <w:sz w:val="24"/>
        </w:rPr>
        <w:lastRenderedPageBreak/>
        <w:t>In the context of the types of leaders, which of the following is most likely a characteristic of rulers?</w:t>
      </w:r>
    </w:p>
    <w:p w:rsidR="000D5481" w:rsidRDefault="00000000">
      <w:pPr>
        <w:keepNext/>
        <w:keepLines/>
        <w:numPr>
          <w:ilvl w:val="1"/>
          <w:numId w:val="1"/>
        </w:numPr>
        <w:spacing w:after="0"/>
      </w:pPr>
      <w:r>
        <w:rPr>
          <w:rFonts w:ascii="Times New Roman"/>
          <w:sz w:val="24"/>
        </w:rPr>
        <w:t>They inspire through manners and actions.</w:t>
      </w:r>
    </w:p>
    <w:p w:rsidR="000D5481" w:rsidRDefault="00000000">
      <w:pPr>
        <w:keepNext/>
        <w:keepLines/>
        <w:numPr>
          <w:ilvl w:val="1"/>
          <w:numId w:val="1"/>
        </w:numPr>
        <w:spacing w:after="0"/>
      </w:pPr>
      <w:r>
        <w:rPr>
          <w:rFonts w:ascii="Times New Roman"/>
          <w:sz w:val="24"/>
        </w:rPr>
        <w:t>They lead through personal examples and accomplishments.</w:t>
      </w:r>
    </w:p>
    <w:p w:rsidR="000D5481" w:rsidRDefault="00000000">
      <w:pPr>
        <w:keepNext/>
        <w:keepLines/>
        <w:numPr>
          <w:ilvl w:val="1"/>
          <w:numId w:val="1"/>
        </w:numPr>
        <w:spacing w:after="0"/>
      </w:pPr>
      <w:r>
        <w:rPr>
          <w:rFonts w:ascii="Times New Roman"/>
          <w:sz w:val="24"/>
        </w:rPr>
        <w:t>They are mentors who lead through insight, modeling, and the encouragement of others.</w:t>
      </w:r>
    </w:p>
    <w:p w:rsidR="000D5481" w:rsidRDefault="00000000">
      <w:pPr>
        <w:keepNext/>
        <w:keepLines/>
        <w:numPr>
          <w:ilvl w:val="1"/>
          <w:numId w:val="1"/>
        </w:numPr>
        <w:spacing w:after="0"/>
      </w:pPr>
      <w:r>
        <w:rPr>
          <w:rFonts w:ascii="Times New Roman"/>
          <w:sz w:val="24"/>
        </w:rPr>
        <w:t>They are authority figures who lead through power and enforcement.</w:t>
      </w:r>
    </w:p>
    <w:p w:rsidR="000D5481" w:rsidRDefault="000D5481">
      <w:pPr>
        <w:keepLines/>
        <w:spacing w:after="0"/>
      </w:pPr>
    </w:p>
    <w:p w:rsidR="000D5481" w:rsidRDefault="00000000">
      <w:pPr>
        <w:keepNext/>
        <w:keepLines/>
        <w:numPr>
          <w:ilvl w:val="0"/>
          <w:numId w:val="1"/>
        </w:numPr>
        <w:spacing w:after="0"/>
      </w:pPr>
      <w:r>
        <w:rPr>
          <w:rFonts w:ascii="Times New Roman"/>
          <w:sz w:val="24"/>
        </w:rPr>
        <w:t>Unlike leadership, management:</w:t>
      </w:r>
    </w:p>
    <w:p w:rsidR="000D5481" w:rsidRDefault="00000000">
      <w:pPr>
        <w:keepNext/>
        <w:keepLines/>
        <w:numPr>
          <w:ilvl w:val="1"/>
          <w:numId w:val="1"/>
        </w:numPr>
        <w:spacing w:after="0"/>
      </w:pPr>
      <w:r>
        <w:rPr>
          <w:rFonts w:ascii="Times New Roman"/>
          <w:sz w:val="24"/>
        </w:rPr>
        <w:t>believes that focus on order and control should be avoided.</w:t>
      </w:r>
    </w:p>
    <w:p w:rsidR="000D5481" w:rsidRDefault="00000000">
      <w:pPr>
        <w:keepNext/>
        <w:keepLines/>
        <w:numPr>
          <w:ilvl w:val="1"/>
          <w:numId w:val="1"/>
        </w:numPr>
        <w:spacing w:after="0"/>
      </w:pPr>
      <w:r>
        <w:rPr>
          <w:rFonts w:ascii="Times New Roman"/>
          <w:sz w:val="24"/>
        </w:rPr>
        <w:t>primarily focuses on motivation and creativity.</w:t>
      </w:r>
    </w:p>
    <w:p w:rsidR="000D5481" w:rsidRDefault="00000000">
      <w:pPr>
        <w:keepNext/>
        <w:keepLines/>
        <w:numPr>
          <w:ilvl w:val="1"/>
          <w:numId w:val="1"/>
        </w:numPr>
        <w:spacing w:after="0"/>
      </w:pPr>
      <w:r>
        <w:rPr>
          <w:rFonts w:ascii="Times New Roman"/>
          <w:sz w:val="24"/>
        </w:rPr>
        <w:t>denotes formal authority and accountability is delegated.</w:t>
      </w:r>
    </w:p>
    <w:p w:rsidR="000D5481" w:rsidRDefault="00000000">
      <w:pPr>
        <w:keepNext/>
        <w:keepLines/>
        <w:numPr>
          <w:ilvl w:val="1"/>
          <w:numId w:val="1"/>
        </w:numPr>
        <w:spacing w:after="0"/>
      </w:pPr>
      <w:r>
        <w:rPr>
          <w:rFonts w:ascii="Times New Roman"/>
          <w:sz w:val="24"/>
        </w:rPr>
        <w:t>is the ability to influence the activity or behavior of people.</w:t>
      </w:r>
    </w:p>
    <w:p w:rsidR="000D5481" w:rsidRDefault="000D5481">
      <w:pPr>
        <w:keepLines/>
        <w:spacing w:after="0"/>
      </w:pPr>
    </w:p>
    <w:p w:rsidR="000D5481" w:rsidRDefault="00000000">
      <w:pPr>
        <w:keepNext/>
        <w:keepLines/>
        <w:numPr>
          <w:ilvl w:val="0"/>
          <w:numId w:val="1"/>
        </w:numPr>
        <w:spacing w:after="0"/>
      </w:pPr>
      <w:r>
        <w:rPr>
          <w:rFonts w:ascii="Times New Roman"/>
          <w:sz w:val="24"/>
        </w:rPr>
        <w:t>Identify the primary purpose of leadership.</w:t>
      </w:r>
    </w:p>
    <w:p w:rsidR="000D5481" w:rsidRDefault="00000000">
      <w:pPr>
        <w:keepNext/>
        <w:keepLines/>
        <w:numPr>
          <w:ilvl w:val="1"/>
          <w:numId w:val="1"/>
        </w:numPr>
        <w:spacing w:after="0"/>
      </w:pPr>
      <w:r>
        <w:rPr>
          <w:rFonts w:ascii="Times New Roman"/>
          <w:sz w:val="24"/>
        </w:rPr>
        <w:t>To delegate accountability</w:t>
      </w:r>
    </w:p>
    <w:p w:rsidR="000D5481" w:rsidRDefault="00000000">
      <w:pPr>
        <w:keepNext/>
        <w:keepLines/>
        <w:numPr>
          <w:ilvl w:val="1"/>
          <w:numId w:val="1"/>
        </w:numPr>
        <w:spacing w:after="0"/>
      </w:pPr>
      <w:r>
        <w:rPr>
          <w:rFonts w:ascii="Times New Roman"/>
          <w:sz w:val="24"/>
        </w:rPr>
        <w:t>To provide order and consistency</w:t>
      </w:r>
    </w:p>
    <w:p w:rsidR="000D5481" w:rsidRDefault="00000000">
      <w:pPr>
        <w:keepNext/>
        <w:keepLines/>
        <w:numPr>
          <w:ilvl w:val="1"/>
          <w:numId w:val="1"/>
        </w:numPr>
        <w:spacing w:after="0"/>
      </w:pPr>
      <w:r>
        <w:rPr>
          <w:rFonts w:ascii="Times New Roman"/>
          <w:sz w:val="24"/>
        </w:rPr>
        <w:t>To produce change and movement</w:t>
      </w:r>
    </w:p>
    <w:p w:rsidR="000D5481" w:rsidRDefault="00000000">
      <w:pPr>
        <w:keepNext/>
        <w:keepLines/>
        <w:numPr>
          <w:ilvl w:val="1"/>
          <w:numId w:val="1"/>
        </w:numPr>
        <w:spacing w:after="0"/>
      </w:pPr>
      <w:r>
        <w:rPr>
          <w:rFonts w:ascii="Times New Roman"/>
          <w:sz w:val="24"/>
        </w:rPr>
        <w:t>To emphasize formal authority</w:t>
      </w:r>
    </w:p>
    <w:p w:rsidR="000D5481" w:rsidRDefault="000D5481">
      <w:pPr>
        <w:keepLines/>
        <w:spacing w:after="0"/>
      </w:pPr>
    </w:p>
    <w:p w:rsidR="000D5481" w:rsidRDefault="00000000">
      <w:pPr>
        <w:keepNext/>
        <w:keepLines/>
        <w:numPr>
          <w:ilvl w:val="0"/>
          <w:numId w:val="1"/>
        </w:numPr>
        <w:spacing w:after="0"/>
      </w:pPr>
      <w:r>
        <w:rPr>
          <w:rFonts w:ascii="Times New Roman"/>
          <w:sz w:val="24"/>
        </w:rPr>
        <w:t>Management involves four functions or processes first identified by Henri Fayol in 1916. Which of the following functions is most likely associated with aligning people and resources?</w:t>
      </w:r>
    </w:p>
    <w:p w:rsidR="000D5481" w:rsidRDefault="00000000">
      <w:pPr>
        <w:keepNext/>
        <w:keepLines/>
        <w:numPr>
          <w:ilvl w:val="1"/>
          <w:numId w:val="1"/>
        </w:numPr>
        <w:spacing w:after="0"/>
      </w:pPr>
      <w:r>
        <w:rPr>
          <w:rFonts w:ascii="Times New Roman"/>
          <w:sz w:val="24"/>
        </w:rPr>
        <w:t>Planning</w:t>
      </w:r>
    </w:p>
    <w:p w:rsidR="000D5481" w:rsidRDefault="00000000">
      <w:pPr>
        <w:keepNext/>
        <w:keepLines/>
        <w:numPr>
          <w:ilvl w:val="1"/>
          <w:numId w:val="1"/>
        </w:numPr>
        <w:spacing w:after="0"/>
      </w:pPr>
      <w:r>
        <w:rPr>
          <w:rFonts w:ascii="Times New Roman"/>
          <w:sz w:val="24"/>
        </w:rPr>
        <w:t>Controlling</w:t>
      </w:r>
    </w:p>
    <w:p w:rsidR="000D5481" w:rsidRDefault="00000000">
      <w:pPr>
        <w:keepNext/>
        <w:keepLines/>
        <w:numPr>
          <w:ilvl w:val="1"/>
          <w:numId w:val="1"/>
        </w:numPr>
        <w:spacing w:after="0"/>
      </w:pPr>
      <w:r>
        <w:rPr>
          <w:rFonts w:ascii="Times New Roman"/>
          <w:sz w:val="24"/>
        </w:rPr>
        <w:t>Organizing</w:t>
      </w:r>
    </w:p>
    <w:p w:rsidR="000D5481" w:rsidRDefault="00000000">
      <w:pPr>
        <w:keepNext/>
        <w:keepLines/>
        <w:numPr>
          <w:ilvl w:val="1"/>
          <w:numId w:val="1"/>
        </w:numPr>
        <w:spacing w:after="0"/>
      </w:pPr>
      <w:r>
        <w:rPr>
          <w:rFonts w:ascii="Times New Roman"/>
          <w:sz w:val="24"/>
        </w:rPr>
        <w:t>Directing</w:t>
      </w:r>
    </w:p>
    <w:p w:rsidR="000D5481" w:rsidRDefault="000D5481">
      <w:pPr>
        <w:keepLines/>
        <w:spacing w:after="0"/>
      </w:pPr>
    </w:p>
    <w:p w:rsidR="000D5481" w:rsidRDefault="00000000">
      <w:pPr>
        <w:keepNext/>
        <w:keepLines/>
        <w:numPr>
          <w:ilvl w:val="0"/>
          <w:numId w:val="1"/>
        </w:numPr>
        <w:spacing w:after="0"/>
      </w:pPr>
      <w:r>
        <w:rPr>
          <w:rFonts w:ascii="Times New Roman"/>
          <w:color w:val="000000"/>
          <w:sz w:val="24"/>
        </w:rPr>
        <w:t>Which of the following best describes the central theme of</w:t>
      </w:r>
      <w:r>
        <w:rPr>
          <w:rFonts w:ascii="Times New Roman"/>
          <w:i/>
          <w:color w:val="000000"/>
          <w:sz w:val="24"/>
        </w:rPr>
        <w:t>The Convergence of Twain</w:t>
      </w:r>
      <w:r>
        <w:rPr>
          <w:rFonts w:ascii="Times New Roman"/>
          <w:color w:val="000000"/>
          <w:sz w:val="24"/>
        </w:rPr>
        <w:t xml:space="preserve"> written by Thomas Hardy?</w:t>
      </w:r>
    </w:p>
    <w:p w:rsidR="000D5481" w:rsidRDefault="00000000">
      <w:pPr>
        <w:keepNext/>
        <w:keepLines/>
        <w:numPr>
          <w:ilvl w:val="1"/>
          <w:numId w:val="1"/>
        </w:numPr>
        <w:spacing w:after="0"/>
      </w:pPr>
      <w:r>
        <w:rPr>
          <w:rFonts w:ascii="Times New Roman"/>
          <w:sz w:val="24"/>
        </w:rPr>
        <w:t>Mark Twain had a crisis of conscience.</w:t>
      </w:r>
    </w:p>
    <w:p w:rsidR="000D5481" w:rsidRDefault="00000000">
      <w:pPr>
        <w:keepNext/>
        <w:keepLines/>
        <w:numPr>
          <w:ilvl w:val="1"/>
          <w:numId w:val="1"/>
        </w:numPr>
        <w:spacing w:after="0"/>
      </w:pPr>
      <w:r>
        <w:rPr>
          <w:rFonts w:ascii="Times New Roman"/>
          <w:sz w:val="24"/>
        </w:rPr>
        <w:t>Leadership is a poetic process.</w:t>
      </w:r>
    </w:p>
    <w:p w:rsidR="000D5481" w:rsidRDefault="00000000">
      <w:pPr>
        <w:keepNext/>
        <w:keepLines/>
        <w:numPr>
          <w:ilvl w:val="1"/>
          <w:numId w:val="1"/>
        </w:numPr>
        <w:spacing w:after="0"/>
      </w:pPr>
      <w:r>
        <w:rPr>
          <w:rFonts w:ascii="Times New Roman"/>
          <w:sz w:val="24"/>
        </w:rPr>
        <w:t>Qualities of individuals and environmental factors are important elements of leadership equation.</w:t>
      </w:r>
    </w:p>
    <w:p w:rsidR="000D5481" w:rsidRDefault="00000000">
      <w:pPr>
        <w:keepNext/>
        <w:keepLines/>
        <w:numPr>
          <w:ilvl w:val="1"/>
          <w:numId w:val="1"/>
        </w:numPr>
        <w:spacing w:after="0"/>
      </w:pPr>
      <w:r>
        <w:rPr>
          <w:rFonts w:ascii="Times New Roman"/>
          <w:sz w:val="24"/>
        </w:rPr>
        <w:t>None of the answers is correct.</w:t>
      </w:r>
    </w:p>
    <w:p w:rsidR="000D5481" w:rsidRDefault="000D5481">
      <w:pPr>
        <w:keepLines/>
        <w:spacing w:after="0"/>
      </w:pPr>
    </w:p>
    <w:p w:rsidR="000D5481" w:rsidRDefault="00000000">
      <w:pPr>
        <w:keepNext/>
        <w:keepLines/>
        <w:numPr>
          <w:ilvl w:val="0"/>
          <w:numId w:val="1"/>
        </w:numPr>
        <w:spacing w:after="0"/>
      </w:pPr>
      <w:r>
        <w:rPr>
          <w:rFonts w:ascii="Times New Roman"/>
          <w:sz w:val="24"/>
        </w:rPr>
        <w:lastRenderedPageBreak/>
        <w:t>The political theorist Karl Marx observed that:</w:t>
      </w:r>
    </w:p>
    <w:p w:rsidR="000D5481" w:rsidRDefault="00000000">
      <w:pPr>
        <w:keepNext/>
        <w:keepLines/>
        <w:numPr>
          <w:ilvl w:val="1"/>
          <w:numId w:val="1"/>
        </w:numPr>
        <w:spacing w:after="0"/>
      </w:pPr>
      <w:r>
        <w:rPr>
          <w:rFonts w:ascii="Times New Roman"/>
          <w:sz w:val="24"/>
        </w:rPr>
        <w:t>if an organization has strong leadership without management, performance continues to be consistent.</w:t>
      </w:r>
    </w:p>
    <w:p w:rsidR="000D5481" w:rsidRDefault="00000000">
      <w:pPr>
        <w:keepNext/>
        <w:keepLines/>
        <w:numPr>
          <w:ilvl w:val="1"/>
          <w:numId w:val="1"/>
        </w:numPr>
        <w:spacing w:after="0"/>
      </w:pPr>
      <w:r>
        <w:rPr>
          <w:rFonts w:ascii="Times New Roman"/>
          <w:sz w:val="24"/>
        </w:rPr>
        <w:t>people first and foremost want a leader who will be a mentor and developer of others.</w:t>
      </w:r>
    </w:p>
    <w:p w:rsidR="000D5481" w:rsidRDefault="00000000">
      <w:pPr>
        <w:keepNext/>
        <w:keepLines/>
        <w:numPr>
          <w:ilvl w:val="1"/>
          <w:numId w:val="1"/>
        </w:numPr>
        <w:spacing w:after="0"/>
      </w:pPr>
      <w:r>
        <w:rPr>
          <w:rFonts w:ascii="Times New Roman"/>
          <w:sz w:val="24"/>
        </w:rPr>
        <w:t>a great society requires leaders in business to think greatly of their functions.</w:t>
      </w:r>
    </w:p>
    <w:p w:rsidR="000D5481" w:rsidRDefault="00000000">
      <w:pPr>
        <w:keepNext/>
        <w:keepLines/>
        <w:numPr>
          <w:ilvl w:val="1"/>
          <w:numId w:val="1"/>
        </w:numPr>
        <w:spacing w:after="0"/>
      </w:pPr>
      <w:r>
        <w:rPr>
          <w:rFonts w:ascii="Times New Roman"/>
          <w:sz w:val="24"/>
        </w:rPr>
        <w:t>the way a society does its work shapes most of the other things the society believes and does.</w:t>
      </w:r>
    </w:p>
    <w:p w:rsidR="000D5481" w:rsidRDefault="000D5481">
      <w:pPr>
        <w:keepLines/>
        <w:spacing w:after="0"/>
      </w:pPr>
    </w:p>
    <w:p w:rsidR="000D5481" w:rsidRDefault="00000000">
      <w:pPr>
        <w:keepNext/>
        <w:keepLines/>
        <w:numPr>
          <w:ilvl w:val="0"/>
          <w:numId w:val="1"/>
        </w:numPr>
        <w:spacing w:after="0"/>
      </w:pPr>
      <w:r>
        <w:rPr>
          <w:rFonts w:ascii="Times New Roman"/>
          <w:sz w:val="24"/>
        </w:rPr>
        <w:t>According to the Harvard philosopher Alfred North Whitehead,</w:t>
      </w:r>
    </w:p>
    <w:p w:rsidR="000D5481" w:rsidRDefault="00000000">
      <w:pPr>
        <w:keepNext/>
        <w:keepLines/>
        <w:numPr>
          <w:ilvl w:val="1"/>
          <w:numId w:val="1"/>
        </w:numPr>
        <w:spacing w:after="0"/>
      </w:pPr>
      <w:r>
        <w:rPr>
          <w:rFonts w:ascii="Times New Roman"/>
          <w:sz w:val="24"/>
        </w:rPr>
        <w:t>the primary purpose of management is to produce change and movement.</w:t>
      </w:r>
    </w:p>
    <w:p w:rsidR="000D5481" w:rsidRDefault="00000000">
      <w:pPr>
        <w:keepNext/>
        <w:keepLines/>
        <w:numPr>
          <w:ilvl w:val="1"/>
          <w:numId w:val="1"/>
        </w:numPr>
        <w:spacing w:after="0"/>
      </w:pPr>
      <w:r>
        <w:rPr>
          <w:rFonts w:ascii="Times New Roman"/>
          <w:sz w:val="24"/>
        </w:rPr>
        <w:t>the behavior of a community is largely dominated by the business mind.</w:t>
      </w:r>
    </w:p>
    <w:p w:rsidR="000D5481" w:rsidRDefault="00000000">
      <w:pPr>
        <w:keepNext/>
        <w:keepLines/>
        <w:numPr>
          <w:ilvl w:val="1"/>
          <w:numId w:val="1"/>
        </w:numPr>
        <w:spacing w:after="0"/>
      </w:pPr>
      <w:r>
        <w:rPr>
          <w:rFonts w:ascii="Times New Roman"/>
          <w:sz w:val="24"/>
        </w:rPr>
        <w:t>the second most-cited quality people want in a leader is honesty.</w:t>
      </w:r>
    </w:p>
    <w:p w:rsidR="000D5481" w:rsidRDefault="00000000">
      <w:pPr>
        <w:keepNext/>
        <w:keepLines/>
        <w:numPr>
          <w:ilvl w:val="1"/>
          <w:numId w:val="1"/>
        </w:numPr>
        <w:spacing w:after="0"/>
      </w:pPr>
      <w:r>
        <w:rPr>
          <w:rFonts w:ascii="Times New Roman"/>
          <w:sz w:val="24"/>
        </w:rPr>
        <w:t>the third most-cited place people say they learn to lead is from examples.</w:t>
      </w:r>
    </w:p>
    <w:p w:rsidR="000D5481" w:rsidRDefault="000D5481">
      <w:pPr>
        <w:keepLines/>
        <w:spacing w:after="0"/>
      </w:pPr>
    </w:p>
    <w:p w:rsidR="000D5481" w:rsidRDefault="00000000">
      <w:pPr>
        <w:keepNext/>
        <w:keepLines/>
        <w:spacing w:after="0"/>
      </w:pPr>
      <w:r>
        <w:rPr>
          <w:rFonts w:ascii="Times New Roman"/>
          <w:b/>
          <w:sz w:val="36"/>
        </w:rPr>
        <w:br w:type="page"/>
      </w:r>
      <w:r>
        <w:rPr>
          <w:rFonts w:ascii="Times New Roman"/>
          <w:b/>
          <w:sz w:val="36"/>
        </w:rPr>
        <w:lastRenderedPageBreak/>
        <w:t>Answer Key</w:t>
      </w:r>
      <w:r>
        <w:rPr>
          <w:rFonts w:ascii="Times New Roman"/>
          <w:b/>
          <w:sz w:val="36"/>
        </w:rPr>
        <w:br/>
      </w:r>
      <w:r>
        <w:rPr>
          <w:rFonts w:ascii="Times New Roman"/>
          <w:sz w:val="32"/>
        </w:rPr>
        <w:t>Test name: chapter 1</w:t>
      </w:r>
      <w:r>
        <w:rPr>
          <w:rFonts w:ascii="Times New Roman"/>
          <w:sz w:val="32"/>
        </w:rPr>
        <w:br/>
      </w:r>
    </w:p>
    <w:p w:rsidR="000D5481" w:rsidRDefault="00000000">
      <w:pPr>
        <w:keepLines/>
        <w:numPr>
          <w:ilvl w:val="5"/>
          <w:numId w:val="2"/>
        </w:numPr>
        <w:spacing w:after="0"/>
      </w:pPr>
      <w:r>
        <w:rPr>
          <w:rFonts w:ascii="Times New Roman"/>
          <w:sz w:val="24"/>
        </w:rPr>
        <w:t>FALSE</w:t>
      </w:r>
    </w:p>
    <w:p w:rsidR="000D5481" w:rsidRDefault="00000000">
      <w:pPr>
        <w:keepLines/>
        <w:numPr>
          <w:ilvl w:val="5"/>
          <w:numId w:val="2"/>
        </w:numPr>
        <w:spacing w:after="0"/>
      </w:pPr>
      <w:r>
        <w:rPr>
          <w:rFonts w:ascii="Times New Roman"/>
          <w:sz w:val="24"/>
        </w:rPr>
        <w:t>TRUE</w:t>
      </w:r>
    </w:p>
    <w:p w:rsidR="000D5481" w:rsidRDefault="00000000">
      <w:pPr>
        <w:keepLines/>
        <w:numPr>
          <w:ilvl w:val="5"/>
          <w:numId w:val="2"/>
        </w:numPr>
        <w:spacing w:after="0"/>
      </w:pPr>
      <w:r>
        <w:rPr>
          <w:rFonts w:ascii="Times New Roman"/>
          <w:sz w:val="24"/>
        </w:rPr>
        <w:t>TRUE</w:t>
      </w:r>
    </w:p>
    <w:p w:rsidR="000D5481" w:rsidRDefault="00000000">
      <w:pPr>
        <w:keepLines/>
        <w:numPr>
          <w:ilvl w:val="5"/>
          <w:numId w:val="2"/>
        </w:numPr>
        <w:spacing w:after="0"/>
      </w:pPr>
      <w:r>
        <w:rPr>
          <w:rFonts w:ascii="Times New Roman"/>
          <w:sz w:val="24"/>
        </w:rPr>
        <w:t>FALSE</w:t>
      </w:r>
    </w:p>
    <w:p w:rsidR="000D5481" w:rsidRDefault="00000000">
      <w:pPr>
        <w:keepLines/>
        <w:numPr>
          <w:ilvl w:val="5"/>
          <w:numId w:val="2"/>
        </w:numPr>
        <w:spacing w:after="0"/>
      </w:pPr>
      <w:r>
        <w:rPr>
          <w:rFonts w:ascii="Times New Roman"/>
          <w:sz w:val="24"/>
        </w:rPr>
        <w:t>TRUE</w:t>
      </w:r>
    </w:p>
    <w:p w:rsidR="000D5481" w:rsidRDefault="00000000">
      <w:pPr>
        <w:keepLines/>
        <w:numPr>
          <w:ilvl w:val="5"/>
          <w:numId w:val="2"/>
        </w:numPr>
        <w:spacing w:after="0"/>
      </w:pPr>
      <w:r>
        <w:rPr>
          <w:rFonts w:ascii="Times New Roman"/>
          <w:sz w:val="24"/>
        </w:rPr>
        <w:t>D</w:t>
      </w:r>
    </w:p>
    <w:p w:rsidR="000D5481" w:rsidRDefault="00000000">
      <w:pPr>
        <w:keepLines/>
        <w:numPr>
          <w:ilvl w:val="5"/>
          <w:numId w:val="2"/>
        </w:numPr>
        <w:spacing w:after="0"/>
      </w:pPr>
      <w:r>
        <w:rPr>
          <w:rFonts w:ascii="Times New Roman"/>
          <w:sz w:val="24"/>
        </w:rPr>
        <w:t>E</w:t>
      </w:r>
    </w:p>
    <w:p w:rsidR="000D5481" w:rsidRDefault="00000000">
      <w:pPr>
        <w:keepLines/>
        <w:numPr>
          <w:ilvl w:val="5"/>
          <w:numId w:val="2"/>
        </w:numPr>
        <w:spacing w:after="0"/>
      </w:pPr>
      <w:r>
        <w:rPr>
          <w:rFonts w:ascii="Times New Roman"/>
          <w:sz w:val="24"/>
        </w:rPr>
        <w:t>B</w:t>
      </w:r>
    </w:p>
    <w:p w:rsidR="000D5481" w:rsidRDefault="00000000">
      <w:pPr>
        <w:keepLines/>
        <w:numPr>
          <w:ilvl w:val="5"/>
          <w:numId w:val="2"/>
        </w:numPr>
        <w:spacing w:after="0"/>
      </w:pPr>
      <w:r>
        <w:rPr>
          <w:rFonts w:ascii="Times New Roman"/>
          <w:sz w:val="24"/>
        </w:rPr>
        <w:t>D</w:t>
      </w:r>
    </w:p>
    <w:p w:rsidR="000D5481" w:rsidRDefault="00000000">
      <w:pPr>
        <w:keepLines/>
        <w:numPr>
          <w:ilvl w:val="5"/>
          <w:numId w:val="2"/>
        </w:numPr>
        <w:spacing w:after="0"/>
      </w:pPr>
      <w:r>
        <w:rPr>
          <w:rFonts w:ascii="Times New Roman"/>
          <w:sz w:val="24"/>
        </w:rPr>
        <w:t>A</w:t>
      </w:r>
    </w:p>
    <w:p w:rsidR="000D5481" w:rsidRDefault="00000000">
      <w:pPr>
        <w:keepLines/>
        <w:numPr>
          <w:ilvl w:val="5"/>
          <w:numId w:val="2"/>
        </w:numPr>
        <w:spacing w:after="0"/>
      </w:pPr>
      <w:r>
        <w:rPr>
          <w:rFonts w:ascii="Times New Roman"/>
          <w:sz w:val="24"/>
        </w:rPr>
        <w:t>A</w:t>
      </w:r>
    </w:p>
    <w:p w:rsidR="000D5481" w:rsidRDefault="00000000">
      <w:pPr>
        <w:keepLines/>
        <w:numPr>
          <w:ilvl w:val="5"/>
          <w:numId w:val="2"/>
        </w:numPr>
        <w:spacing w:after="0"/>
      </w:pPr>
      <w:r>
        <w:rPr>
          <w:rFonts w:ascii="Times New Roman"/>
          <w:sz w:val="24"/>
        </w:rPr>
        <w:t>A</w:t>
      </w:r>
    </w:p>
    <w:p w:rsidR="000D5481" w:rsidRDefault="00000000">
      <w:pPr>
        <w:keepLines/>
        <w:numPr>
          <w:ilvl w:val="5"/>
          <w:numId w:val="2"/>
        </w:numPr>
        <w:spacing w:after="0"/>
      </w:pPr>
      <w:r>
        <w:rPr>
          <w:rFonts w:ascii="Times New Roman"/>
          <w:sz w:val="24"/>
        </w:rPr>
        <w:t>B</w:t>
      </w:r>
    </w:p>
    <w:p w:rsidR="000D5481" w:rsidRDefault="00000000">
      <w:pPr>
        <w:keepLines/>
        <w:numPr>
          <w:ilvl w:val="5"/>
          <w:numId w:val="2"/>
        </w:numPr>
        <w:spacing w:after="0"/>
      </w:pPr>
      <w:r>
        <w:rPr>
          <w:rFonts w:ascii="Times New Roman"/>
          <w:sz w:val="24"/>
        </w:rPr>
        <w:t>C</w:t>
      </w:r>
    </w:p>
    <w:p w:rsidR="000D5481" w:rsidRDefault="00000000">
      <w:pPr>
        <w:keepLines/>
        <w:numPr>
          <w:ilvl w:val="5"/>
          <w:numId w:val="2"/>
        </w:numPr>
        <w:spacing w:after="0"/>
      </w:pPr>
      <w:r>
        <w:rPr>
          <w:rFonts w:ascii="Times New Roman"/>
          <w:sz w:val="24"/>
        </w:rPr>
        <w:t>A</w:t>
      </w:r>
    </w:p>
    <w:p w:rsidR="000D5481" w:rsidRDefault="00000000">
      <w:pPr>
        <w:keepLines/>
        <w:numPr>
          <w:ilvl w:val="5"/>
          <w:numId w:val="2"/>
        </w:numPr>
        <w:spacing w:after="0"/>
      </w:pPr>
      <w:r>
        <w:rPr>
          <w:rFonts w:ascii="Times New Roman"/>
          <w:sz w:val="24"/>
        </w:rPr>
        <w:t>D</w:t>
      </w:r>
    </w:p>
    <w:p w:rsidR="000D5481" w:rsidRDefault="00000000">
      <w:pPr>
        <w:keepLines/>
        <w:numPr>
          <w:ilvl w:val="5"/>
          <w:numId w:val="2"/>
        </w:numPr>
        <w:spacing w:after="0"/>
      </w:pPr>
      <w:r>
        <w:rPr>
          <w:rFonts w:ascii="Times New Roman"/>
          <w:sz w:val="24"/>
        </w:rPr>
        <w:t>A</w:t>
      </w:r>
    </w:p>
    <w:p w:rsidR="000D5481" w:rsidRDefault="00000000">
      <w:pPr>
        <w:keepLines/>
        <w:numPr>
          <w:ilvl w:val="5"/>
          <w:numId w:val="2"/>
        </w:numPr>
        <w:spacing w:after="0"/>
      </w:pPr>
      <w:r>
        <w:rPr>
          <w:rFonts w:ascii="Times New Roman"/>
          <w:sz w:val="24"/>
        </w:rPr>
        <w:t>D</w:t>
      </w:r>
    </w:p>
    <w:p w:rsidR="000D5481" w:rsidRDefault="00000000">
      <w:pPr>
        <w:keepLines/>
        <w:numPr>
          <w:ilvl w:val="5"/>
          <w:numId w:val="2"/>
        </w:numPr>
        <w:spacing w:after="0"/>
      </w:pPr>
      <w:r>
        <w:rPr>
          <w:rFonts w:ascii="Times New Roman"/>
          <w:sz w:val="24"/>
        </w:rPr>
        <w:t>A</w:t>
      </w:r>
    </w:p>
    <w:p w:rsidR="000D5481" w:rsidRDefault="00000000">
      <w:pPr>
        <w:keepLines/>
        <w:numPr>
          <w:ilvl w:val="5"/>
          <w:numId w:val="2"/>
        </w:numPr>
        <w:spacing w:after="0"/>
      </w:pPr>
      <w:r>
        <w:rPr>
          <w:rFonts w:ascii="Times New Roman"/>
          <w:sz w:val="24"/>
        </w:rPr>
        <w:t>A</w:t>
      </w:r>
    </w:p>
    <w:p w:rsidR="000D5481" w:rsidRDefault="00000000">
      <w:pPr>
        <w:keepLines/>
        <w:numPr>
          <w:ilvl w:val="5"/>
          <w:numId w:val="2"/>
        </w:numPr>
        <w:spacing w:after="0"/>
      </w:pPr>
      <w:r>
        <w:rPr>
          <w:rFonts w:ascii="Times New Roman"/>
          <w:sz w:val="24"/>
        </w:rPr>
        <w:t>C</w:t>
      </w:r>
    </w:p>
    <w:p w:rsidR="000D5481" w:rsidRDefault="00000000">
      <w:pPr>
        <w:keepLines/>
        <w:numPr>
          <w:ilvl w:val="5"/>
          <w:numId w:val="2"/>
        </w:numPr>
        <w:spacing w:after="0"/>
      </w:pPr>
      <w:r>
        <w:rPr>
          <w:rFonts w:ascii="Times New Roman"/>
          <w:sz w:val="24"/>
        </w:rPr>
        <w:t>B</w:t>
      </w:r>
    </w:p>
    <w:p w:rsidR="000D5481" w:rsidRDefault="00000000">
      <w:pPr>
        <w:keepLines/>
        <w:numPr>
          <w:ilvl w:val="5"/>
          <w:numId w:val="2"/>
        </w:numPr>
        <w:spacing w:after="0"/>
      </w:pPr>
      <w:r>
        <w:rPr>
          <w:rFonts w:ascii="Times New Roman"/>
          <w:sz w:val="24"/>
        </w:rPr>
        <w:t>B</w:t>
      </w:r>
    </w:p>
    <w:p w:rsidR="000D5481" w:rsidRDefault="00000000">
      <w:pPr>
        <w:keepLines/>
        <w:numPr>
          <w:ilvl w:val="5"/>
          <w:numId w:val="2"/>
        </w:numPr>
        <w:spacing w:after="0"/>
      </w:pPr>
      <w:r>
        <w:rPr>
          <w:rFonts w:ascii="Times New Roman"/>
          <w:sz w:val="24"/>
        </w:rPr>
        <w:t>B</w:t>
      </w:r>
    </w:p>
    <w:p w:rsidR="000D5481" w:rsidRDefault="00000000">
      <w:pPr>
        <w:keepLines/>
        <w:numPr>
          <w:ilvl w:val="5"/>
          <w:numId w:val="2"/>
        </w:numPr>
        <w:spacing w:after="0"/>
      </w:pPr>
      <w:r>
        <w:rPr>
          <w:rFonts w:ascii="Times New Roman"/>
          <w:sz w:val="24"/>
        </w:rPr>
        <w:t>A</w:t>
      </w:r>
    </w:p>
    <w:p w:rsidR="000D5481" w:rsidRDefault="00000000">
      <w:pPr>
        <w:keepLines/>
        <w:numPr>
          <w:ilvl w:val="5"/>
          <w:numId w:val="2"/>
        </w:numPr>
        <w:spacing w:after="0"/>
      </w:pPr>
      <w:r>
        <w:rPr>
          <w:rFonts w:ascii="Times New Roman"/>
          <w:sz w:val="24"/>
        </w:rPr>
        <w:t>C</w:t>
      </w:r>
    </w:p>
    <w:p w:rsidR="000D5481" w:rsidRDefault="00000000">
      <w:pPr>
        <w:keepLines/>
        <w:numPr>
          <w:ilvl w:val="5"/>
          <w:numId w:val="2"/>
        </w:numPr>
        <w:spacing w:after="0"/>
      </w:pPr>
      <w:r>
        <w:rPr>
          <w:rFonts w:ascii="Times New Roman"/>
          <w:sz w:val="24"/>
        </w:rPr>
        <w:t>D</w:t>
      </w:r>
    </w:p>
    <w:p w:rsidR="000D5481" w:rsidRDefault="00000000">
      <w:pPr>
        <w:keepLines/>
        <w:numPr>
          <w:ilvl w:val="5"/>
          <w:numId w:val="2"/>
        </w:numPr>
        <w:spacing w:after="0"/>
      </w:pPr>
      <w:r>
        <w:rPr>
          <w:rFonts w:ascii="Times New Roman"/>
          <w:sz w:val="24"/>
        </w:rPr>
        <w:t>C</w:t>
      </w:r>
    </w:p>
    <w:p w:rsidR="000D5481" w:rsidRDefault="00000000">
      <w:pPr>
        <w:keepLines/>
        <w:numPr>
          <w:ilvl w:val="5"/>
          <w:numId w:val="2"/>
        </w:numPr>
        <w:spacing w:after="0"/>
      </w:pPr>
      <w:r>
        <w:rPr>
          <w:rFonts w:ascii="Times New Roman"/>
          <w:sz w:val="24"/>
        </w:rPr>
        <w:t>D</w:t>
      </w:r>
    </w:p>
    <w:p w:rsidR="000D5481" w:rsidRDefault="00000000">
      <w:pPr>
        <w:keepLines/>
        <w:numPr>
          <w:ilvl w:val="5"/>
          <w:numId w:val="2"/>
        </w:numPr>
        <w:spacing w:after="0"/>
      </w:pPr>
      <w:r>
        <w:rPr>
          <w:rFonts w:ascii="Times New Roman"/>
          <w:sz w:val="24"/>
        </w:rPr>
        <w:t>C</w:t>
      </w:r>
    </w:p>
    <w:p w:rsidR="000D5481" w:rsidRDefault="00000000">
      <w:pPr>
        <w:keepLines/>
        <w:numPr>
          <w:ilvl w:val="5"/>
          <w:numId w:val="2"/>
        </w:numPr>
        <w:spacing w:after="0"/>
      </w:pPr>
      <w:r>
        <w:rPr>
          <w:rFonts w:ascii="Times New Roman"/>
          <w:sz w:val="24"/>
        </w:rPr>
        <w:t>C</w:t>
      </w:r>
    </w:p>
    <w:p w:rsidR="000D5481" w:rsidRDefault="00000000">
      <w:pPr>
        <w:keepLines/>
        <w:numPr>
          <w:ilvl w:val="5"/>
          <w:numId w:val="2"/>
        </w:numPr>
        <w:spacing w:after="0"/>
      </w:pPr>
      <w:r>
        <w:rPr>
          <w:rFonts w:ascii="Times New Roman"/>
          <w:sz w:val="24"/>
        </w:rPr>
        <w:t>C</w:t>
      </w:r>
    </w:p>
    <w:p w:rsidR="000D5481" w:rsidRDefault="00000000">
      <w:pPr>
        <w:keepLines/>
        <w:numPr>
          <w:ilvl w:val="5"/>
          <w:numId w:val="2"/>
        </w:numPr>
        <w:spacing w:after="0"/>
      </w:pPr>
      <w:r>
        <w:rPr>
          <w:rFonts w:ascii="Times New Roman"/>
          <w:sz w:val="24"/>
        </w:rPr>
        <w:t>C</w:t>
      </w:r>
    </w:p>
    <w:p w:rsidR="000D5481" w:rsidRDefault="00000000">
      <w:pPr>
        <w:keepLines/>
        <w:numPr>
          <w:ilvl w:val="5"/>
          <w:numId w:val="2"/>
        </w:numPr>
        <w:spacing w:after="0"/>
      </w:pPr>
      <w:r>
        <w:rPr>
          <w:rFonts w:ascii="Times New Roman"/>
          <w:sz w:val="24"/>
        </w:rPr>
        <w:t>D</w:t>
      </w:r>
    </w:p>
    <w:p w:rsidR="000D5481" w:rsidRDefault="00000000">
      <w:pPr>
        <w:keepLines/>
        <w:numPr>
          <w:ilvl w:val="5"/>
          <w:numId w:val="2"/>
        </w:numPr>
        <w:spacing w:after="0"/>
      </w:pPr>
      <w:r>
        <w:rPr>
          <w:rFonts w:ascii="Times New Roman"/>
          <w:sz w:val="24"/>
        </w:rPr>
        <w:t>B</w:t>
      </w:r>
    </w:p>
    <w:sectPr w:rsidR="000D5481">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019A" w:rsidRDefault="00E4019A">
      <w:pPr>
        <w:spacing w:after="0" w:line="240" w:lineRule="auto"/>
      </w:pPr>
      <w:r>
        <w:separator/>
      </w:r>
    </w:p>
  </w:endnote>
  <w:endnote w:type="continuationSeparator" w:id="0">
    <w:p w:rsidR="00E4019A" w:rsidRDefault="00E40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22E2" w:rsidRDefault="00AD2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5481" w:rsidRPr="00AD22E2" w:rsidRDefault="000D5481" w:rsidP="00AD22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22E2" w:rsidRDefault="00AD2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019A" w:rsidRDefault="00E4019A">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rsidR="00E4019A" w:rsidRDefault="00E4019A"/>
    <w:p w:rsidR="00E4019A" w:rsidRDefault="00E4019A">
      <w:pPr>
        <w:spacing w:after="0" w:line="240" w:lineRule="auto"/>
      </w:pPr>
      <w:r>
        <w:separator/>
      </w:r>
    </w:p>
  </w:footnote>
  <w:footnote w:type="continuationSeparator" w:id="0">
    <w:p w:rsidR="00E4019A" w:rsidRDefault="00E40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22E2" w:rsidRDefault="00AD22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22E2" w:rsidRDefault="00AD22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22E2" w:rsidRDefault="00AD2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2FBE"/>
    <w:multiLevelType w:val="multilevel"/>
    <w:tmpl w:val="2C367740"/>
    <w:lvl w:ilvl="0">
      <w:start w:val="1"/>
      <w:numFmt w:val="bullet"/>
      <w:lvlText w:val="⊚"/>
      <w:lvlJc w:val="left"/>
      <w:pPr>
        <w:ind w:left="1080" w:hanging="360"/>
      </w:pPr>
    </w:lvl>
    <w:lvl w:ilvl="1">
      <w:start w:val="1"/>
      <w:numFmt w:val="bullet"/>
      <w:lvlText w:val=""/>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1" w15:restartNumberingAfterBreak="0">
    <w:nsid w:val="1AC290BF"/>
    <w:multiLevelType w:val="multilevel"/>
    <w:tmpl w:val="C464CAA6"/>
    <w:lvl w:ilvl="0">
      <w:start w:val="1"/>
      <w:numFmt w:val="decimal"/>
      <w:lvlText w:val="%1)"/>
      <w:lvlJc w:val="left"/>
      <w:pPr>
        <w:ind w:left="360" w:hanging="360"/>
      </w:pPr>
    </w:lvl>
    <w:lvl w:ilvl="1">
      <w:start w:val="1"/>
      <w:numFmt w:val="upperLetter"/>
      <w:lvlText w:val="%2)"/>
      <w:lvlJc w:val="left"/>
      <w:pPr>
        <w:ind w:left="1080" w:hanging="360"/>
      </w:pPr>
    </w:lvl>
    <w:lvl w:ilvl="2">
      <w:start w:val="1"/>
      <w:numFmt w:val="decimal"/>
      <w:lvlText w:val="%1.%3)"/>
      <w:lvlJc w:val="left"/>
      <w:pPr>
        <w:ind w:left="360" w:hanging="360"/>
      </w:pPr>
    </w:lvl>
    <w:lvl w:ilvl="3">
      <w:start w:val="1"/>
      <w:numFmt w:val="upperLetter"/>
      <w:lvlText w:val="%4)"/>
      <w:lvlJc w:val="left"/>
      <w:pPr>
        <w:ind w:left="10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decimal"/>
      <w:lvlText w:val="%1)"/>
      <w:lvlJc w:val="left"/>
      <w:pPr>
        <w:ind w:left="8280" w:hanging="360"/>
      </w:pPr>
    </w:lvl>
    <w:lvl w:ilvl="8">
      <w:start w:val="1"/>
      <w:numFmt w:val="decimal"/>
      <w:lvlText w:val="%1.%3)"/>
      <w:lvlJc w:val="left"/>
      <w:pPr>
        <w:ind w:left="8280" w:hanging="360"/>
      </w:pPr>
    </w:lvl>
  </w:abstractNum>
  <w:num w:numId="1" w16cid:durableId="663315057">
    <w:abstractNumId w:val="1"/>
  </w:num>
  <w:num w:numId="2" w16cid:durableId="2027830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D5481"/>
    <w:rsid w:val="000D5481"/>
    <w:rsid w:val="00AD22E2"/>
    <w:rsid w:val="00E40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691D570-97CF-485E-835C-203A66D7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AD22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1287</Words>
  <Characters>7342</Characters>
  <Application>Microsoft Office Word</Application>
  <DocSecurity>0</DocSecurity>
  <Lines>61</Lines>
  <Paragraphs>17</Paragraphs>
  <ScaleCrop>false</ScaleCrop>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 Laptop</cp:lastModifiedBy>
  <cp:revision>2</cp:revision>
  <dcterms:created xsi:type="dcterms:W3CDTF">2023-03-12T00:04:00Z</dcterms:created>
  <dcterms:modified xsi:type="dcterms:W3CDTF">2023-03-12T00:04:00Z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